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e590" w14:textId="0b5e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февраля 2001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2001 года N 1575. Утратило силу постановлением Правительства Республики Казахстан от 17 июля 2023 года №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28 февраля 2001 года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 (САПП Республики Казахстан, 2001 г., N 8, ст. 85)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в состав совета директоров ЗАО "НАК "Казатомпром"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Касабекова Аскара Серикбаевича - президента ЗАО "НАК "Казатомпром";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"Джакишев Мухтар Еркынович - президент ЗАО НАК "Казатомпром" изложить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"Джакишев Мухтар Еркынович - вице-Министр энергетики и минеральных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Казахстан, председатель";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Каппарова Нурлана Джамбуловича.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Мартина Н.А.)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