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bbc5" w14:textId="226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рабочего визита Государственного секретаря Соединенных Штатов Америки Колина Пауэлла 8-9 декабря 2001 года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N 1577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Соединенными Штатами Америки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протокольно-организационных мероприятий по подготовке и проведению рабочего визита Государственного секретаря Соединенных Штатов Америки Колина Пауэлла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проведение рабочего визита Государственного секретаря Соединенных Штатов Америки Колина Пауэлла, в том числе на проживание сотрудников Службы охраны Президента Республики Казахстан, в сумме 33150 (тридцать три тысячи сто пятьдесят) тенге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декабря 2001 года N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протокольно-организационных мероприятий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подготовке и проведению рабочего визита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секретаря Соединенных Штатов Америки Колина Пауэлла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8-9 декабря 2001 года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       Мероприятие       !   Срок      !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 ! исполнения  !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 2             !      3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Подготовка программы        6 декабря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рабочего визита             2001 года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секретаря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Соединенных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Колина Пауэлла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Согласование состава        6 декабря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американской делегации      2001 года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Подготовка сметы расходов   6 декабря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проведению рабочего      2001 года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визита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секретаря Соединенных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Штатов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Колина Пауэлла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Организация работы с        6 декабря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представителями средств     2001 года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массовой информации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Организация встреч и        8-9 декабря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проводов официальной         2001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и сопровождающих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 в аэропорту города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   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согласованию),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служба Комитета националь-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Таможенный комитет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Обеспечение                 8-9 декабря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беспрепятственного пролета  2001 года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специального самолета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членами делегации над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территорией Республики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стоянки,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обслуживания и заправки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специального самолета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Техническое оформление      8-9 декабря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встреч и проводов делегации 2001 декабря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Соединенных Штатов Америки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аэропорту города Астаны,        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обслуживание через зал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официальных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аэропорта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чайного стола,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также подготовка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посещения супруги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делегации и ознакомительной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экскурсии по городу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Транспортное обслуживание   8-9 декабря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по городу Астане  2001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Сопровождение машинами      8-9 декабря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Комитета дорожной полиции   2001 года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маршрутам 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Обеспечение безопасности    8-9 декабря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охраняемых лиц и делегации  2001 года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аэропорту, по маршруту                 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следования, в местах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проведения мероприятий и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проживания (по программе)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Медицинское обслуживание    8-9 декабря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главы делегации, его        2001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супруги, а также членов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официальной делегации и             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сопровождающих лиц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Организация размещения      7-9 декабря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главы и членов официальной  2001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в гостинице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"Окан-Интерконтиненталь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Астана"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Приобретение подарков для   6 декабря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главы делегации и его       2001 года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супруги, а также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 программы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другой печатной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Подготовка тезисов к        6 декабря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беседе и материалов к       2001 года     дел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встрече Президента                        (созыв),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 внутренних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Государственным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секретарем Соединенных                    культуры, информации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Штатов Америки                            общественного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государственных доходов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здравоохранения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науки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труда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социальной защиты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населения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обороны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Министерство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торговли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Казахстан, Агентство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регулированию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защите конкуренции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бизнеса, Генеральная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Прокуратура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согласованию),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Центральная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комиссия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Организация неформального   8 декабря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ужина от имени Президента    2001 года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Организация приема от имени  9 декабря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иностранных дел      2001 года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