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faa1" w14:textId="600f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"Акпарат" Генеральной прокуратуры Республики Казахстан и его дочерних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2001 года N 1602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на праве хозяйственного ведения "Акпарат" Генеральной прокуратуры Республики Казахстан путем преобразования в открытое акционерное общество "Акпарат" (далее - Общество) со стопроцентным участием государства в уставном капитале.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утверждении устава Общества определить основным предметом деятельности осуществление производственно-хозяйственной деятельности в области средств массовой информации; издательских, полиграфических, ремонтно-строительных работ; материально-техническое и иное обеспечение условий работы, эксплуатация зданий, сооружений, оборудования, инженерных сетей, транспортных средств, объектов социально-бытового назначения и иного имущества Комитета по правовой статистике и специальным учетам Генеральной прокуратуры Республики Казахстан и органов прокуратуры;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20 октября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10 декабря 2001 года N 1602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Изменения и дополнения, которые вносятся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2.-3.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Исключены постановлением Правительства РК от 20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10 декабря 2001 года N 1602 </w:t>
      </w:r>
    </w:p>
    <w:bookmarkStart w:name="z7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 Наименование реорганизуемого ! Наименование создаваемых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! дочернего государственного   !     акционерных обществ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 предприятия Республиканского !         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 государственного предприятия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 на праве хозяйственного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 ведения "Акпарат" и их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 местонахождение       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 </w:t>
            </w:r>
          </w:p>
        </w:tc>
      </w:tr>
    </w:tbl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"Акпарат-Кокшетау"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город Кокшетау        "Акпарат-Кокшетау"    город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"Акпарат-Жетысу"  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город Алматы          "Акпарат-Жетысу"   город Талдыкорган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"Акпарат-Алматы"  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город Алматы          "Редакционно-издательский центр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"Акпарат-Информ"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"Акпарат-Атырау"  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город Атырау          "Акпарат-Атырау"        город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"Акпарат-Шыгыс"   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город Усть-Каменогорск    "Акпарат-Шыгыс" город Усть-Каменогорск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"Акпарат-Тараз"   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Тараз       "Акпарат-Тараз"          город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"Акпарат-Батыс"   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Уральск     "Акпарат-Батыс"        город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"Акпарат-Актобе"  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Актобе      "Акпарат-Актобе"       город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"Акпарат-Актобе жолы"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Актобе      "Акпарат-Актобе жолы"  город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 "Акпарат-Астана жолы"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Астана      "Акпарат-Астана жолы"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  "Акпарат-Караганда"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Караганда   "Акпарат-Караганды" город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 "Акпарат-Костанай"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Костанай    "Акпарат-Костанай"   город Костанай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 "Акпарат-Кызылорда"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Кызылорда   "Акпарат-Кызылорда" город Кызылорда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 "Акпарат-Мангистау"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Мангистау   "Акпарат-Мангыстау" город Мангистау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 "Акпарат-Павлодар"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город Павлодар    "Акпарат-Павлодар"  город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 "Акпарат-Солтустік"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город Петропавловск   "Акпарат-Солтустік"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город Петропавловск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  "Акпарат-Онтустік"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город Шымкент         "Акпарат-Онтустік"    город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  "Акпарат-Орталык"              открытое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город Алматы          "Акпарат-Орталык"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