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609" w14:textId="4e76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августа 2001 года N 1118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22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2001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29 августа 2001 года N 1118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P011118_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закрытого акционерного общества "Эйр Астана" (САПП Республики Казахстан, 2001 г., N 30, ст. 397)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транспорта и коммуникаций Республики Казахстан обеспечить формирование доли государства в уставном капитале Общества в размере, эквивалентном 8 500 000 (восемь миллионов пятьсот тысяч) долларов США, за счет средств, предусмотренных в республиканском бюджете на 2001 год на эти цели.";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4 слова "Первого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Ахметова Д.К." заменить словами "Заместителя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Масимова К.К.".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