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7d10" w14:textId="7397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2001 года N 1611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изменения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налогах и других обязательных платежах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внесении изменения в Закон Республики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налогах и других обязательных платежах в бюджет"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Внести изменение в Закон Республики Казахстан от 24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налогах и других обязательных платежах в бюджет"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(Ведомости Верховного Совета Республики Казахстан, 1995 г., N 6, ст. 43;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12, ст. 88; N 23, ст. 152; Ведомости Парламента Республики Казахстан, 1996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г., N 1, ст. 180, 181; N 11-12, ст. 257; N 15, ст. 281; N 23-24, ст. 416; 1997 г., N 4, ст. 51; N 7, ст. 82; N 10, ст. 112; N 11, ст. 144; N 12, ст. 184, 188; N 13-14, ст. 195, 205; N 20, ст. 263; N 22, ст. 333; 1998 г., N 4, ст. 45; N 14, ст. 197, 201, 202; N 23, ст. 425; N 24, ст. 436, 442, 445; 1999 г., N 6, ст. 192, 193; N 20, ст. 731; N 21, ст. 786; N 23, ст. 928; N 24, ст. 1067; 2000 г., N 3-4, ст. 65, 66; N 10, ст. 234; 2001 г., N 3, ст. 16; N 10, ст. 124; N 13-14, ст. 173, 177; N 15-16, ст. 224, 238; N 17-18, ст. 241, 245; Закон Республики Казахстан от 10 октября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оплаты труда и социальной защиты военнослужащих, сотрудников правоохранительных и других государственных органов", опубликованный в газетах "Егемен Казакстан" 13 октября 2001 года и "Казахстанская правда" 16 октября 2001 года):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9) пункта 3 статьи 104-7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"9) все виды выплат военнослужащим, получаемые ими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исполнением обязанностей воинской службы, и сотрудникам органов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дел, получаемые ими в связи с исполнением служебных обязанностей;".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 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