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e046" w14:textId="f05e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в качестве обеспечения выполнения открытым акционерным обществом "Международный Аэропорт Атырау" (далее - Заемщик) обязательств по привлекаемому негосударственному займу на сумму, включающую основной долг в размере 25 000 000 (двадцать пять миллионов)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компания "Транспорт нефти и газа" обеспечить в установленном законодательством порядке выполнение Заемщиком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30 декабря 2000 года N 1961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привлечении открытым акционерным обществом "Казпочта" негосударственного внешнего займа под государственную гарантию Республики Казахстан":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1 цифру "2001"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30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инвестиций Республики Казахстан на 2000-2002 годы"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2000 г., N 56, ст. 631):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отраслевом секторе "Транспорт и связь" строку, порядковый номер 55,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итоговом разделе: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"2550.34" заменить цифрой "2525.34";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"266.95" заменить цифрой "266.51";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"931.23" заменить цифрой "906.67";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внешних источников":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"2082.46" заменить цифрой "2063.71";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"211.35" заменить цифрой "210.91";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"790.58" заменить цифрой "772.27";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"займы":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"1895.89" заменить цифрой "1877.14";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"174.52" заменить цифрой "174.08";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"765.31" заменить цифрой "747.00";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внутренних источников":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"467.88" заменить цифрой "461.63";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"140.65" заменить цифрой "134.40";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"республиканский бюджет":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"462.02" заменить цифрой "455.77";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"140.65" заменить цифрой "134.40";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"Транспорт и связь":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цифры "2000-2001"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цифры "9.00, 9.00"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11 дополнить цифрами "9.00, 9.00";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 1  !                      2                   !           3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!____!__________________________________________!______________________!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!16-1!Реконструкция взлетно-посадочной полосы   !ОАО "Международный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 !аэропорта г. Атырау                       !Аэропорт Атырау"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!____!__________________________________________!______________________!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 4     !  5  !   6   !       7       ! 8 ! 9 !  10  !   11  !  12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!___________!_____!_______!_______________!___!___!______!_______!_____!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 2002-2004 !ЕБРР ! 25.00 !Освоение займа !   !   !      !  1.60 !23.40!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 !     !       !Размер гарантии!   !   !25.00 !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!___________!_____!_______!_______________!___!___!______!_______!_____!";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итоговом разделе: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"1338.60" заменить цифрой "1313.60";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"Освоение займа":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"361.82" заменить цифрой "322.82";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"422.74" заменить цифрой "413.34";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12 цифру "326.57" заменить цифрой "349.97";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"размер гарантии":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"299.06" заменить цифрой "272.06";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"252.00" заменить цифрой "254.00".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Признать утратившим силу постановление Правительства Республики Казахстан от 12 июля 2001 года N 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завершении строительства и пуске в эксплуатацию первой линии метрополитена в городе Алматы" кроме пункта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подписания, кроме подпункта 1) пункта 3, который вступает в силу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