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b81e" w14:textId="468b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расходов по проживанию членов официальной делегации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2001 года N 1616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Министерству иностранных дел Республики Казахстан возместить расходы по проживанию членов официальной делегации Кыргызской Республики за период с 24 по 26 апреля 2001 года за счет средств, предусмотренных в республиканском бюджете на 2001 год по программе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Пучкова О.Я.,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