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2a25" w14:textId="d632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июня 2001 года N 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2001 года N 1631.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27 июня 2001 года N 880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Отраслевой программы повышения эффективности управления государственным имуществом и приватизации на 2001-2002 годы" (САПП Республики Казахстан, 2001 г., N 24-25, ст. 300)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Отраслевой программе повышения эффективности управления государственным имуществом и приватизации на 2001-2002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на 2001 год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 "Совершенствование нормативной правовой базы":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1.4.: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исполнения" цифру "3" заменить цифрой "4".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