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b8c3" w14:textId="3f8b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постановления Правительства Республики Казахстан от 24 октября 2000 года N 1587 и от 28 июня 2001 года N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2001 года N 1633.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24 октября 2000 года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государственной собственности, не подлежащих приватизации" (САПП Республики Казахстан, 2000 г., N 43, ст. 513):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дополнить строкой, порядковый номер 28,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"28. ОАО "Научно-исследовательский и проектный институт "Каспиймунайгаз" (г. Атырау) 100%";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28 июня 2001 года N 887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государственного учреждения "Каспийский государственный научно-исследовательский и проектный институт нефтяной и газовой промышленности "Каспиймунайгаз":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