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d9ba" w14:textId="7f2d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16 сентября 1998 года N 4071"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2001 года N 1648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Главы государства проект распоряжения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 внесении изменений в распоряжение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16 сентября 1998 года N 4071".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Распоряжение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внесении изменений в распоряжение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 от 16 сентября 1998 года N 4071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распоряжение Президента Республики Казахстан от 16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 N 4071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N984071_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составе Совета иностранных инвесторов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Президенте Республики Казахстан"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Совета иностранных инвесторов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Масимова                   - заместителя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Карима Кажимкановича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Карла Джоханссона          - управляющего партнера компании "Эрнст энд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Янг" по странам Европейского региона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Содружества Независимых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Масаюки Такашима           - председателя и управляющего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компании "Мицубиси Корпорейшн Интернешнл";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Джандосова Ураза Алиевича, Альжанова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Тлека Кабыкеновича, Роджерса Мэннингса, Хироши Немичи, Чарльза Франка.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