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0e75" w14:textId="1620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обеспечению стабильного электроснабжения потребителей Южного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2001 года N 1649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чрезвычайной ситуацией, сложившейся с электроснабжением потребителей Южного Казахстана в осенне-зимний период 2001-2002 годов, а также обеспечением экономической безопасности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Жамбылской области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350 000 000 (триста пятьдесят миллионов) тенге для финансирования расходов, связанных с обеспечением запуска и устойчивой работы Жамбылской ГРЭС.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19 марта 2002 г. N 334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и акиму Жамбылской области принять совместное решение по финансированию запуска и устойчивой работы Жамбылской ГРЭС.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