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feaa" w14:textId="841f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ноября 2001 года N 1413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2001 года N 1651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ноября 2001 года N 1413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P011413_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образовании состава конкурсной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комиссии по выбору независимого аудитора для проведения ежегодного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внешнего аудита Национального фонда Республики Казахстан" следующие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комиссии для проведения конкурса по выбору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независимого аудитора для проведения ежегодного внешнего аудита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фонда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Масимова                            - Заместителя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Карима Кажимкановича                  Республики Казахстан, председателем;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вывести из указанного состава Джандосова Ураза Алиевича.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