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5ef4" w14:textId="8385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2001 года N 1661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в соответствии с Законом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2001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2001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3186855 (три миллиона сто восемьдесят шесть тысяч восемьсот пятьдесят пять) тенге для исполнения судебных решений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19 декабря 2001 года N 1661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Перечень судебных решений,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подлежащих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!Наименование суда ! Дата судебного акта !Сумма за вычетом !    Гос.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 !                     !  гос. пошлины   !  пошлина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          !     (тенге)     !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___!__________________!_____________________!_________________!____________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Шымкентский       Решение от 28.12.2000       2972777         13946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городской суд     года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Есиркепова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Сарыаркинский     Определение от                24954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районный суд      28.02.2001 года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     пользу Сверловой 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Сарыаркинский     Определение от                16899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районный суд      28.03.2001 года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Астаны     пользу Стебельской 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Жетысуйский       Решение от 27.10.1997        158279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районный суд      года в пользу Репиной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Общая сумма                                                  3186855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