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0b81" w14:textId="163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2001 года N 1667.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ОАО "Национальный центр экспертизы и сертификации" (г. Астана)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