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c974" w14:textId="2c7c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Государственной стипендии видным деятелям литературы и искусства Казахстана в 2001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2001 года N 1669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3 апреля 2000 года N 369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учреждении Государственной стипендии видным деятелям литературы и искусства Казахстана"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Президента Республики Казахстан "О присуждении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стипендии видным деятелям литературы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Казахстана в 2001 году".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Распоряжение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Президента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 присуждении Государственной стипендии видным деятелям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литературы и искусства Казахстана в 2001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прилагаемый персональный состав лиц, представленный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присуждение Государственной стипендии видным деятелям литературы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искусства Казахстана в 2001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распоряжение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распоряжению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от_______ 2001 года N 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Персональный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лиц, представленных к присуждению Государственной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видным деятелям литературы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Казахстана в 2001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Деятели литературы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Айтхожина Марфуга              - 1936 года рождения, поэтесса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Аксункарулы Серик              - 1950 года рождения, поэт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 (Тарази) Аким           - 1933 года рождения, прозаик, заслуженный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деятель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Куляш                 - 1946 года рождения, поэтесса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Бельгер                        - 1934 года рождения, писатель, публицист,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Герольд Карлович                 лауреат Президентской премии мира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духовного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Жаканов Илья                   - 1936 года рождения, писатель, искусствовед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Жумадилов Кабдеш               - 1936 года рождения, народный писатель,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лауреат Государственной премии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Жунусов Сакен                  - 1934 года рождения, народный писатель,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лауреат Государственной премии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Журтбаев Турсун                - 1951 года рождения, писатель,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литературовед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Калихан                - 1935 года рождения, прозаик, заслуженный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деятель, лауреат Государственной премии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Канатбаев Дуйсенбек            - 1940 года рождения, поэт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Кумарова Шарбану               - 1936 года рождения, прозаик, лауреат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премии "Алаш"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Муратбеков Саин                - 1936 года рождения, прозаик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 Кадыр                - 1935 года рождения, народный писатель,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лауреат Государственной премии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 Утежан               - 1938 года рождения, поэт, лауреат премии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"Алаш"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Салыкбаева Гульнар             - 1962 года рождения, поэтесса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Самитулы Жаксылык              - 1940 года рождения, прозаик, лауреат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Государственной премии КНР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Сараев Анес                    - 1937 года рождения, прозаик, лауреат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Государственной премии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Сарсеке Медеу                  - 1936 года рождения, писатель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Сериккалиев Зейнолла           - 1938 года рождения, литературный критик,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заслуженный деятель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Тохтамов Турган                - 1940 года рождения, прозаик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Чернова                        - 1947 года рождения, поэтесса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Надежда Михайловна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Деятели искусства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Абилов Шахмардан               - 1950 года рождения, народный артист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Апрымов Серик                  - 1960 года рождения, заслуженный деятель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Ахмедьяров Каршымбай           - 1946 года рождения, народный артист,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лауреат Государственной премии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 Асанали                 - 1937 года рождения, народный артист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СССР, лауреат Государственной премии СССР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Аширбекова Роза                - 1938 года рождения, народная артистка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Байбосынов Кайрат              - 1950 года рождения, народный артист,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лауреат Государственной премии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Баспакова Жания                - 1966 года рождения, заслуженный деятель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Габдиев Рысбай                 - 1938 года рождения, народный артист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 Гафиз                   - 1947 года рождения, народный артист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Кастеева Зарема                - 1947 года рождения, народная артистка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Кесоглу Лаки                   - 1937 года рождения, народный артист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Кенжеков Алтынбек              - 1941 года рождения, народный артист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Клушкин                        - 1937 года рождения, народный артист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Юрий Степанович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Мангитаев Мынжасар             - 1937 года рождения, композитор,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заслуженный деятель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Мухамедкызы Майра              - 1967 года рождения, заслуженная артистка,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лауреат международных конкурсов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Мухамедьярова Раиса            - 1939 года рождения, заслуженная артистка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Нарымбетов Сатыбалды           - 1946 года рождения, заслуженный деятель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 Сабит                 - 1936 года рождения, народный артист,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лауреат Государственной премии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Рахмадиев Еркегали             - 1930 года рождения, народный артист СССР,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лауреат Государственной премии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Рымбаева Роза                  - 1957 года рождения, народная артистка,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лауреат международных конкурсов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Садыкова Раиса                 - 1944 года рождения, заслуженный деятель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 Асылболат             - 1951 года рождения, заслуженный артист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Сыгай Аширбек                  - 1947 года рождения, заслуженный деятель,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лауреат Государственной премии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Тарская                        - 1939 года рождения, заслуженная артистка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Татьяна Николаевна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Усенбаева Нуржамал             - 1958 года рождения, народная артистка,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лауреат Государственной премии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Хасангалиев Ескендир           - 1940 года рождения, народный артист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Шарипова Фарида                - 1937 года рождения, народная артистка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СССР, лауреат Государственных премий СССР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Шугыла Сапаргаликызы           - 1972 года рождения,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балетмейстер-постановщик Национального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театра оперы и балета им. К.Байсеитовой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