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614a" w14:textId="da26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создания казахстанско-российского предприятия на базе Экибастузской ГРЭС-2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2001 года N 1675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договоренности Президентов Республики Казахстан и Российской Федерации, а также Протокола переговоров Премьер-Министра Республики Казахстан Токаева К.К. с Первым заместителем Председателя Правительства Российской Федерации Касьяновым М.М. от 19 января 2000 года, предусматривающего реструктуризацию задолженностей между Республикой Казахстан и Российской Федерацией и создание совместного казахстанско-российского предприятия на базе Экибастузской ГРЭС-2,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до 31 декабря 2001 года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средства в сумме 22 (двадцать два) миллиона тенге на увеличение уставного капитала закрытого акционерного общества "Экибастузский энергоцентр" (далее - Общество).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 передать в уставный капитал Общества имущественный комплекс Северного погрузочно-транспортного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31 декабря 2001 года внести в Правительство Республики Казахстан проект постановления Правительства Республики Казахстан "Об особых условиях и порядке реализации конкурсной массы железнодорожных станций "Ударная" и "Трудовая" открытого акционерного общества "Экибастузпромсервис";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внесение средств, указанных в пункте 1 настоящего постановления, в уставный капитал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увеличение уставного капитала Общества на сумму выделенных средств и стоимости имущества Северного погрузочно- транспортного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срок до 15 февраля 2002 года обеспечить проведение переоценки имущества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срок до 1 апреля 2002 года обеспечить продажу Обществом 50 (пятьдесят) процентов акций открытого акционерного общества "Станция Экибастузская ГРЭС-2" в собственность российского акционерного общества "ЕЭС России".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государственных доходов Республики Казахстан в установленном законодательством порядке предоставить с 1 января 2002 года для Общества отсрочку по уплате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- Министра энергетики и минеральных ресурсов Школьника В.С.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