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7e4e" w14:textId="d847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постановления Правительства Республики Казахстан от 12 апреля 1999 года N 405 и от 27 мая 1999 года N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2001 года N 1681.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"Карагандинская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751-1,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"751-1 КРГ-000154 ОАО "Женис";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"Карагандинская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190,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