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549a" w14:textId="b975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для выработки предложений по совершенствованию деятельности Национальной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2001 года N 1688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 исполнение распоряжения Президента Республики Казахстан от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2001 года N 247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N010247_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некоторых вопросах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академии наук Республики Казахстан"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Образовать Межведомственную комиссию для выработки предложений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совершенствованию деятельности Национальной академии наук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                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Бауржан Алимович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Беркимбаева                  -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Шамша Копбаевна                Республики Казахстан, заместитель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      - 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Мажит Тулеубекович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                        - заведующий Отделом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Ерик Мазанович                 культурного развития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Кул-Мухаммед                 -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Мухтар Абрарулы   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Адекенов                     - директор Национального центра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Сергазы Мынжасарович           биотехнологии Министерства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Айтхожина                    - президент Национальной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Нагима Абеновна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Алимжанов                    - заведующий кафедрой Казахской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Айвар Муратбекович             транспорта и коммуникаций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Байгунчеков                  - директор Института механики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Жумадил Жанабаевич             машиноведения Министерства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Берсимбаев                   - декан биологического факультета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Рахметкажи Искендирович        Казахского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национального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им. Аль-Фараби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Жарменов                     - генеральный директор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Абдурасул Алдашевич            центра по комплексной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минерального сырья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Женсыкбаев                   - директор Института математики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Алипханович         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Жубанов                      - директор Научно-исследовательского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Каир Ахметович                 института новых химических технологий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 материалов Казахского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университета им. Аль-Фараби, академик-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секретарь отделения химико-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технологических наук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Жумагулов                    - заведующий Отделом внутренней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Бакытжан Турсынович            политики Администрации Президента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Избасаров                    - директор Казахского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Дуйсебай Сайлаубекович         исследовательского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плодоводства и виноградарства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Кадыржанов                   - директор Института ядерной физики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Кайрат Камалович               Национального ядерного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Министерства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Кадырова                     - председатель комитета Мажилиса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Зауре Жусуповна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Калимолдаев                  - доктор физико-математических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Максат Нурадилович             профессор, начальник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фундаментальных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Департамента науки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Кожамкулов                   - ректор Казахского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Толеген Абдисагиевич           университета им.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           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Артемовна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Мамраев                      - главный эксперт Общественно-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Бейбит Баймагамбетович         политического отдела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Мамытбеков                   - заместитель заведующего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Едил Куламкадырович            социально-экономического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Мырзахметов                  -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Аскар Исабекович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Мутанов                      - первый вице-министр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Галым Мутанович               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Нурахметов                   - заведующий кафедрой Алматинского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Бауржан Курмангалиевич         технологического института,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председатель совета молодых ученых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Нурышев                      - проректор по науке Евразийского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Галимжан Жумабаевич            национального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им. Л.Гумилева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Рамазанов                    - директор Научно-исследовательского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Тлеккабул Сабитович            института экспериментальной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теоретической физики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национального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им. Аль-Фараби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образования и науки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Султангазин                  - директор Института космических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Умирзак Махмутович             исследований Министерства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Султанов                     - председатель комитета Сената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Куаныш Султанович             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Сатыбалдин                   - генеральный директор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Азимхан Абилкаирович           академического центра аграрных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исследований Министерства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 науки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Бектурганов                  -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Нуралы Султанович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Состав комиссии изменен - постановлениями Правительства РК от 6 марта 2002 г. N 276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P020276_ </w:t>
      </w:r>
      <w:r>
        <w:rPr>
          <w:rFonts w:ascii="Times New Roman"/>
          <w:b w:val="false"/>
          <w:i w:val="false"/>
          <w:color w:val="000000"/>
          <w:sz w:val="28"/>
        </w:rPr>
        <w:t>; от 3 апреля 2002 г. N 397 </w:t>
      </w:r>
      <w:r>
        <w:rPr>
          <w:rFonts w:ascii="Times New Roman"/>
          <w:b w:val="false"/>
          <w:i w:val="false"/>
          <w:color w:val="000000"/>
          <w:sz w:val="28"/>
        </w:rPr>
        <w:t xml:space="preserve">Р020397_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комиссии до 20 января 2002 года представить в Правительство Республики Казахстан предложения по совершенствованию структуры, повышению эффективности деятельности Национальной академии наук в социально-экономическом и научно-техническом развитии страны, уточнению и конкретизации функций Национальной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