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c876" w14:textId="1a6c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марта 1998 года N 231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2001 года N 1693. Утратило силу - постановлением Правительства РК от 29 мая 2002 г. N 594 ~P020594)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марта 1998 года N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активизации работы совместных межправительственных комиссий по сотрудничеству с зарубежными странами" (САПП Республики Казахстан, 1998 г., N 8, ст.56)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постановлению изложить в новой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к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25 декабря 2001 года N 1693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СОСТАВ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сопредседателей казахстанской части совместных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межправительственных комиссий по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 зарубежными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Казахстанско-азербайджанская    - Школьник Владимир Сергеевич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по экономическому        Заместитель Премьер-Министра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                   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Министр энергетики и минеральных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Казахстанско-армянская комиссия - Кожаков Асан Егинбаевич -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торгово-экономическому         Комитета по делам Содружества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                    Независимых Государств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Казахстанско-белорусская        - Школьник Владимир Сергеевич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по торгово-              Заместитель Премьер-Министра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экономическому сотрудничеству    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Министр энергетики и минеральных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Казахстанско-греческая комиссия - Кулекеев Жаксыбек Абдрахметович-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экономическому и               Министр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технологическому сотрудничеству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Казахстанско-грузинская комиссия- Кулибаев Тимур Аскарович - Генеральный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торгово-экономическому         директор ЗАО "Национальная компания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                    транспортировке нефти и газа"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Казахстанско-кыргызская         - Масимов Карим Кажимканович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совместная комиссия             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Казахстанско-молдавская         - Нуркадилов Заманбек Калабаевич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смешанная комиссия по            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экономическому сотрудничеству     Казахстан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Казахстанско-российская         - Масимов Карим Кажимканович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по сотрудничеству      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Казахстанско-российская         - Андрющенко Александр Иванович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подкомиссия по                    вице-Министр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приграничному сотрудничеству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Казахстанско-российская         - Школьник Владимир Сергеевич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подкомиссия по комплексу          Заместитель Премьер-Министра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"Байконур"                       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Министр энергетики и минеральных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ресурсов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Казахстанско-российская         - Мырзахметов Аблай Исабекович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подкомиссия по транспорту         Министр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Казахстанско-таджикская комиссия- Школьник Владимир Сергеевич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экономическому сотрудничеству  Заместитель Премьер-Министра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Министр энергетики и минеральных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Казахстанско-туркменская        - Масимов Карим Кажимканович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совместная комиссия по          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экономическому сотрудничеству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Казахстанско-узбекская комиссия - Масимов Карим Кажимканович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двустороннему сотрудничеству 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Казахстанско-украинская комиссия- Школьник Владимир Сергеевич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экономическому сотрудничеству  Заместитель Премьер-Министра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Министр энергетики и минеральных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Казахстанско-американская       - Школьник Владимир Сергеевич 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специальная комиссия по           Заместитель Премьер-Министра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партнерству в области            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энергетики                        Министр энергетики и минеральных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Казахстанско-болгарская комиссия- Карагусова Гульжан Джанпеисовна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торгово-экономическим связям   Министр труда и социальной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научно-техническому             зашиты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Казахстанско-британский         - Масимов Карим Кажимканович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торгово-промышленный совет      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Казахстанско-венгерская         - Есимов Ахметжан Смагулович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по торгово-              Министр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экономическому сотрудничеству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Казахстанско-вьетнамская        - Елеманов Болат Далдаевич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совместная комиссия по торгово-   вице-Министр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экономическому сотрудничеству     минеральных ресурсов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Казахстанско-германская рабочая - Кулекеев Жаксыбек Абдрахметович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группа по торгово-                Министр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экономическому сотрудничеству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Рабочая группа "Казахстан -     - Кулекеев Жаксыбек Абдрахметович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Нижняя Саксония"                  Министр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Казахстанско-германская         - Тасмагамбетов Имангали Нургалиевич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комиссия   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этнических немцев,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проживающих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Казахстанско-германская         - Кул-Мухаммед Мухтар Абрарулы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смешанная комиссия по вопросам    Министр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культурного сотрудничества       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 сотрудничества            - Есимов Ахметжан Смагулович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"Республика Казахстан -           Министр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Европейский Союз"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Сотрудничества          - Абыкаев Нуртай Абыкаевич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"Республика Казахстан -           первый вице-Министр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Европейский Союз"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Казахстанско-египетская         - Кул-Мухаммед Мухтар Абрарулы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комиссия по  Министр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торгово-экономическому,          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культурно-гуманитарному и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научно-техническому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Казахстанско-израильская        - Тасмагамбетов Имангали Нургалиевич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по торгово-            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экономическим связям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            - Школьник Владимир Сергеевич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казахстанско-индийская            Заместитель Премьер-Министра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совместная комиссия по            Республики Казахстан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торгово-экономическому,           Министр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научно-техническому,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промышленному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культурному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Казахстанско-иранская           - Мырзахметов Аблай Исабекович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комиссия по  Министр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торгово-экономическому, научно-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техническому и культурному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            - Какимжанов Зейнулла Халидоллович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казахстанско-испанская комиссия   Министр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торгово-экономическому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            - Есенбаев Мажит Тулеубекович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казахстанско-итальянская рабочая  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группа по промышленному и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экономическому сотрудничеству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обмену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Казахстанско-катарская          - Кул-Мухаммед Мухтар Абрарулы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совместная комиссия на            Министр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высоком уровне                   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Казахстанско-китайская          - Мырзахметов Аблай Исабекович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комиссия     Министр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торгово-экономическому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Казахстанско-латвийская         - Кулекеев Жаксыбек Абдрахметович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 комиссия     Министр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торгово-экономическому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Совместная                      - Бектурганов Нуралы Султанович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казахстанско-ливийская            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 комиссия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Казахстанско-литовская          - Кулекеев Жаксыбек Абдрахметович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 комиссия     Министр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торгово-экономическому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казахстанско-        - Абыкаев Нуртай Абыкаевич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малазийский торгово-              первый вице-Министр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экономический комитет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            - Бектурганов Нуралы Султанович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казахстанско-монгольская          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по торгово-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экономическому,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техническому и культурному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            - Карагусова Гульжан Джанпеисовна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казахстанско-пакистанская         Министр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совместная комиссия по            защиты населения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торгово-экономическому,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научно-техническому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культурному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Казахстанско-палестинская       - Дунаев Арман Галиаскарович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по торгово-              вице-Министр финансов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экономическому сотрудничеству   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Казахстанско-польская комиссия  - Зверьков Вадим Павлович - вице-Министр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торгово-экономическому         транспорта и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сотрудничеству           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Казахстанско-румынская комиссия - Нуркадилов Заманбек Калабаевич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торгово-экономическому и      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научно-техническому               Казахстан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Казахстанско-саудовская комиссия- Есенбаев Мажит Тулеубекович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торгово-экономическому,        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научно-техническому и    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культурному 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Казахстанско-словацкая комиссия - Абыкаев Нуртай Абыкаевич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торгово-экономическому и       первый вице-Министр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научно-техническому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            - Куанышев Дулат Оразбекович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казахстанско-таиландская          вице-Министр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совместная комиссия по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торгово-экономическому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            - Тасмагамбетов Имангали Нургалиевич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казахстанско-турецкая           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экономическая комиссия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Казахстанско-финская комиссия   - Куанышев Дулат Оразбекович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торгово-экономическому         вице-Министр иностранных дел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сотрудничеству               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Казахстанско-французская        - Тасмагамбетов Имангали Нургалиевич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рабочая    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по экономическому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Казахстанско-чешская комиссия   - Абыкаев Нуртай Абыкаевич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торгово-экономическому         первый вице-Министр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Казахстанско-швейцарская        - Куанышев Дулат Оразбекович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по торгово-              вице-Министр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экономическому сотрудничеству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Казахстанско-эмиратская         - Шукпутов Андарь Маулешевич -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совместная комиссия по торгово-   природных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экономическому сотрудничеству    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Казахстанско-эстонская          - Кулекеев Жаксыбек Абдрахметович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комиссия по  Министр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Казахстанско-южнокорейская      - Тасмагамбетов Имангали Нургалиевич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по торгово-экономи-    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ческому и научно-техническому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Казахстанско-японский комитет   - Токаев Касымжомарт Кемелевич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экономическому                 Премьер-Министр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