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efb70" w14:textId="c7efb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из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декабря 2001 года N 1694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Во исполнение Закона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 xml:space="preserve">Z010247_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внесении изменений и дополнений в некоторые законодательные акты Республики Казахстан по вопросам оплаты труда и социальной защиты военнослужащих, сотрудников правоохранительных и других государственных органов" от 10 октября 2001 года N 247-II ЗРК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Выделить Агентству Республики Казахстан по защите государственных секретов из резерва Правительства Республики Казахстан, предусмотренного в республиканском бюджете на 2001 год на ликвидацию чрезвычайных ситуаций природного и техногенного характера и иные непредвиденные расходы, средства в сумме 5 530 000 (пять миллионов пятьсот тридцать тысяч) тенге для возврата пенсионных отчислений сотрудникам Государственной фельдъегерской службы Республики Казахстан, состоящим в кадрах Министерства внутренних дел Республики Казахстан, удержанных с 1 января 2001 года из их денежного содержания.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финансов Республики Казахстан обеспечить контроль за целевым использованием выделенных средств.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Склярова И.В.,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Умбетова А.М.)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