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3f16" w14:textId="6c83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налоговой экспертизы контрактов на недропользование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2001 года N 1705.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286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и статьей 44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января 1996 года "О недрах и недропользовании"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с изменениями, внесенными постановлением Правительства РК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 проведения налоговой экспертизы контрактов на недропользование.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июня 1997 года N 999 "Об утверждении Положения о порядке проведения налоговой экспертизы контрактов на недропользование" (САПП Республики Казахстан, 1997 г., N 28, ст.250);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октября 2000 года N 1575 "О внесении изменений и дополнений в некоторые решения Правительства Республики Казахстан по вопросам налогообложения недропользователей и признании утратившим силу постановления Правительства Республики Казахстан от 1 июня 1995 года N 764" (САПП Республики Казахстан, 2000 г., N 43, ст.508).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26 декабря 2001 года N 1705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Правила проведения налоговой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экспертизы контрактов на недропользование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1. Настоящие Правила проведения налоговой экспертизы контрактов на недропользование (далее - Правила) определяют порядок проведения налоговой экспертизы подготовленных контрактов на недропользование, а также подготовленных дополнений и изменений к заключенным контрактам для установления в них налогового режима и регулируют взаимоотношения между уполномоченным органом по проведению налоговой экспертизы, компетентным органом и недропользователем.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подготовленных контрактов на недропользование, в том числе раздел "Налоги и платежи", разрабатываются с учетом положений модельного контракта, утвержденного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Налоговая экспертиза подготовленных контрактов на недропользование проводится уполномоченным органом Республики Казахстан (далее - уполномоченный орган):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 видам полезных ископаемых, за исключением общераспространенных полезных ископаемых и подземных вод, - Налоговым комитетом Министерства финансов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общераспространенным полезным ископаемым и подземным водам - налоговыми органами по областям, городам Алматы и Астаны по месту нахождения месторождения.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постановлением Правительства РК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также распространяются на изменения и дополнения, вносимые в ранее заключенные контракты на недропользование.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Нормы настоящих Правил обязательны для исполнения всеми заинтересованными сторонами.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2. Порядок проведения налоговой экспертизы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6. Компетентный орган направляет подготовленный контракт на недропользование с соответствующими приложениями согласно разделу 3 настоящих Правил, необходимых для установления налогов и специальных платежей недропользователя, в адрес соответствующего уполномоченного органа по проведению налоговой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ходе согласования налогового режима подготовленного контракта на недропользование уполномоченный орган вправе запросить у недропользователя дополнительные данные, необходимые для установления налогового режима.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Налоговая экспертиза проводится уполномоченным органом в срок не более тридцати дней. В ходе проведения налоговой экспертизы налоговый режим подготовленного контракта на недропользование должен быть согласован между уполномоченным органом и недропользователем.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согласования с недропользователем текста раздела "Налоги и платежи" подготовленного контракта на недропользование уполномоченный орган направляет результаты проведения налоговой экспертизы в адреса компетентного органа и недропользователя.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изменения налогового законодательства в период с даты проведения налоговой экспертизы и датой подписания контракта налоговый режим должен быть приведен в соответствие с данными изменениями с проведением повторной налоговой экспертизы.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Налоговый режим контракта на недропользование, установленный по результатам налоговой экспертизы, подлежит обязательному включению в окончательный текст контракта на недропользование без каких-либо изменений и корректировок.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Копия подписанного и зарегистрированного контракта на недропользование, за исключением контракта на проведение работ по разведке и/или добыче общераспространенных полезных ископаемых и подземных вод, в десятидневный срок представляется в адреса Министерства финансов Республики Казахстан, налогового органа по месту регистрации недропользователя для осуществления последующего контроля за соблюдением его условий, относящихся к вопросам уплаты налогов и других обязательных платежей в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с изменениями, внесенными постановлением Правительства РК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Копия подписанного и зарегистрированного контракта на проведение работ по разведке и/или добыче общераспространенных полезных ископаемых и подземных вод в десятидневный срок представляется в адрес налогового органа по месту регистрации недропользователя.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с изменениями, внесенными постановлением Правительства РК от 27.08.2008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3. Приложения к подготовленным контрактам 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недропользование, представляемые для проведения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налоговой экспертизы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14. Для проведения налоговой экспертизы подготовленного контракта на проведение работ по разведке полезных ископаемых, в том числе общераспространенных полезных ископаемых, к нему прилагаются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конкурсной комиссии или решение компетентного органа на предоставление права недропользования;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геологический отвод;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рабочая программа, согласованная с компетентным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проведения налоговой экспертизы подготовленного контракта на проведение работ по совмещенной разведке и добыче и добыче полезных ископаемых, за исключением общераспространенных полезных ископаемых и подземных вод, к нему прилагаются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конкурсной комиссии или решение компетентного органа на предоставление права недропользования;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геологический и/или горный отвод;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рабочая программа, согласованная с компетентным органом;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финансово-экономическая модель.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утвержденных соответствующим государственным органом запасов полезных ископаемых для проведения налоговой экспертизы подготовленного контракта на проведение работ по разведке и добыче полезных ископаемых, за исключением общераспространенных полезных ископаемых и подземных вод, финансово-экономическая модель представляется после утверждения запасов полезных ископаемых.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налоговой экспертизы подготовленного контракта на проведение работ по разведке и добыче и добыче общераспространенных полезных ископаемых и подземных вод к нему прилагаются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конкурсной комиссии по предоставлению права недропользования или решение компетентного органа на предоставление права недропользования;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геологический и/или горный отвод;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рабочая программа, согласованная с компетентным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проведения налоговой экспертизы подготовленного контракта на проведение работ по строительству и эксплуатации подземных сооружений, не связанных с разведкой и добычей, к нему прилагаются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горный отвод;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рабочая программа, согласованная с компетентным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Финансово-экономическая модель должна содержать следующие показатели, составленные на весь период действия контракта по годам: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и расшифровка доходов (объем добычи по видам полезных ископаемых, объем реализации по видам продукции с указанием распределения на внутренний и внешний рынки, цена реализации с указанием цен на внутренний и внешний рынки, в действующих ценах с учетом инфляции, совокупный доход);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и расшифровка затрат (капитальные затраты, исходя из технических условий операций по недропользованию, общих характеристик оборудования и развития вспомогательной и социальной инфраструктуры, с указанием порядка амортизационных отчислений по группам, установленным налоговым законодательством, эксплуатационные расходы по этапам добычи и переработки, с подробным изложением основных статей, фонд оплаты труда с указанием численности персонала, расходы на транспортировку продукции, с указанием тарифа на один физический объем полезного ископаемого в зависимости от распределения продукции на внешний и внутренний рынки, расчет размера и порядка формирования фонда ликвидации последствий разработки месторождения, расчет размера и порядка отчисления на обучение казахстанского персонала, расчет размера и порядка финансирования социальной инфраструктуры, другие расходы);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уплачиваемые налоги и другие обязательные платежи в бюджет в рамках контракта на недропользование, относящиеся к первой модели налогового режима, с указанием налогооблагаемой базы в соответствии с налоговым законодательством Республики Казахстан, при этом в расчетах должны быть отражены суммы доходов государства как в целом, так и в разрезе уплачиваемых налогов и платежей;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уплачиваемые налоги и другие обязательные платежи в бюджет в рамках контракта о разделе продукции, относящиеся ко второй модели налогового режима, с указанием налогооблагаемой базы в соответствии с налоговым законодательством Республики Казахстан, при этом в расчетах должны быть отражены порядок исчисления и уплаты (передачи) недропользователями доли Республики Казахстан по разделу продукции с указанием перечня и сумм затрат, возмещаемых за счет компенсационной продукции, а также уплату налогов и обязательных платежей в бюджет, за исключением акциза на сырую нефть и другие полезные ископаемые, налога на сверхприбыль, земельного налога и налога на имущество;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оценку основных экономических показателей проекта,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чистый доход;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структуру распределения совокупного и чистого дохода;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внутреннюю норму прибыли, складывающуюся по проекту;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оценку инвестиционной эффективности (объем вкладываемых инвестиций, сроки их окупаемости, общая рентабельность проекта);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кредита указать порядок его возврата и выплаты процентов по кредиту.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Показатели по налогам и другим обязательным платежам в бюджет финансово-экономической модели должны быть отражены в зависимости от видов контрактов на недропользование.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4. Требования при проведении налоговой экспертизы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подготовленных контрактов на недропользование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21. При проведении уполномоченным органом налоговой экспертизы подготовленных контрактов на недропользование должны быть соблюдены следующие требования: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положений контрактов на недропользование, относящихся прямо или косвенно к исчислению налогов и платежей, законодательству Республики Казахстан, действующему на момент заключения контракта;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обязательств недропользователя по уплате налогов и других обязательных платежей в бюджет в контрактах на недропользование, включая размеры специальных платежей недропользователей, норм стабильности по отдельным налогам и в контрактах о разделе продукции порядка и размера исчисления доли Республики Казахстан по разделу продукции и состава возмещаемых затрат за счет компенсационной продукции в соответствии с законодательством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