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352e6" w14:textId="1635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военно-технического имущества из Российской Федерации в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2001 года N 1707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военно-технического имущества из Российской Федерации в Республику Таджикистан для 201-й мотострелковой дивизии Вооруженных Сил Российской Федерации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осуществление транзитной перевозки груза железнодорожным транспортом по территории Республики Казахстан с соблюдением особых мер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Z990368_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о перевозках специальных грузов и продукции военного назначения от 26 мая 1995 года и другими нормативными правовыми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военно-технического имущества через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принять необходимые меры в целях реализации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к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26 декабря 2001 года N 1707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Номенклатура и количество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военно-технического имущества, планируемого к поставке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в 201 мотострелковую дивизию миротворческих сил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в Республике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ст. Сызрань 1 (Российская Федерация) - ст. Айни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Пограничные переходы: Илецк 1 - Ченгельды.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составе: 38 платформ, 1 людской вагон с воинским караулом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Отправитель: войсковая часть 74991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Получатель: войсковая часть 01162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!             Наименование          !Номенклатурный!Ед. !Кол-во!Приме-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  !                                   !    номер     !изм.!      !чание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-----!-----------------------------------!--------------!----!------!------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 !                  2                !       3      !  4 !   5  !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-----!-----------------------------------!--------------!----!------!------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Автомобильная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 Автомобиль Урал-4320                                шт.    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 Мастерская технического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МТО-АТ                                          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 Прицепы транспортные 2-ПН-6                         шт.    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ст. Сызрань 1 (Российская Федерация) - ст. Айни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Пограничные переходы: Илецк 1 - Ченгельды.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составе: 35 платформ, 1 людской вагон с воинским караулом в составе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Отправитель: войсковая часть 74991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Получатель: войсковая часть 01162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!             Наименование          !Номенклатурный!Ед. !Кол-во!Приме-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  !                                   !    номер     !изм.!      !чание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-----!-----------------------------------!--------------!----!------!------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 !                  2                !       3      !  4 !   5  !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-----!-----------------------------------!--------------!----!------!------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Автомобильная техника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 Автомобиль КАМАЗ-4310                               шт.    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 Транспортный эвакоавтомобиль ТЭА-1                  шт.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 Санитарный автомобиль УАЗ-39621                     шт.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ст. Чемской (Российская Федерация) - ст. Айни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Пограничные переходы: Локоть - Ченгельды.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составе: 2 крытых вагона.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Отправитель: 15 центральный автомобильный ремонтный завод Главного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автобронетанкового управления Министерства обороны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Получатель: войсковая часть 01162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!             Наименование          !Номенклатурный!Ед. !Кол-во!Приме-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  !                                   !    номер     !изм.!      !чание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-----!-----------------------------------!--------------!----!------!------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 !                  2                !       3      !  4 !   5  !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-----!-----------------------------------!--------------!----!------!------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 Двигатель ЗМЗ-66                                    шт.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 Двигатель ЗИЛ-131                                   шт.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 Коробка перемены передач УАЗ-469                    шт.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 Коробка перемены передач ГАЗ-66                     шт.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  Коробка перемены передач ГАЗ-53                     шт.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 Раздаточная коробка ЗИЛ-131                         шт.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  Передний мост УАЗ-469                               шт.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 Передний мост ЗИЛ-131                               шт.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 Средний мост ЗИЛ-131                                шт.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  Задний мост ЗИЛ-131                                 шт.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  Задний мост ГАЗ-53                                  шт.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  Рулевое управление УАЗ-469                          шт. 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ст. Фрязино (Российская Федерация) - ст. Айни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Пограничные переходы: Илецк 1 - Ченгельды.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составе: 16 крытых вагонов.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Отправитель: войсковая часть 42795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Получатель: войсковая часть 01162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!             Наименование          !Номенклатурный!Ед. !Кол-во!Приме-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  !                                   !    номер     !изм.!      !чание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-----!-----------------------------------!--------------!----!------!------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 !                  2                !       3      !  4 !   5  !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-----!-----------------------------------!--------------!----!------!------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 Автошина                            12.00-18        шт.   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 Автошина                            8.40х15         шт.   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 Автошина                            260Р-508        шт.    596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 Автошина ВИ-243                     320-508         шт.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  Автошина КИ-113                     12.00-20        шт.   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 Автошина И-П184                     1220*400-533    шт.    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  Автошина 0-47                       1100*400-533    шт.    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 Автошина                            14.00х20        шт.   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 Автошина                            1220х400-533    шт.   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  Автошина                            1100x400x533    шт.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  Автошина                            1025x420-457    шт.    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  Автошина                            240*508         шт.    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  Автошина                            1300*530-533    шт.    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  Аккумуляторная батарея              6СТ-75          шт.   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  Аккумуляторная батарея              6СТ-90          шт.    367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  Аккумуляторная батарея              6СТ-132         шт.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  Аккумуляторная батарея              6СТ-190         шт.   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  Аккумуляторная батарея              6СТ-60          шт.    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   Аккумуляторная батарея              6СТ-182         шт.    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  Двигатель                           238М2-1000188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   Комплект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регламентированного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обслуживания ГАЗ-66                 66-04-3906170   к-т.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   Комплект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регламентированного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обслуживания ЗИЛ-131                131-10000118-01 к-т.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   Комплект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регламентированного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технического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УРАЛ-4320                           4320-3906007    к-т.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   Комплект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регламентированного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обслуживания КРАЗ-255               255Б-3901634    к-т.     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   Комплект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регламентированного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обслуживания МТ-ЛБ                  6.00.01РДВ-01-1 к-т.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   Комплект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регламентированного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обслуживания КАМАЗ-4310             4310-00000103И  к-т.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   Комплект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капитального ремонта топливного     33.1111007-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насоса высокого давления            023К7           к-т.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   Комплект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капитального ремонта топливного     33.1111007-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насоса высокого давления            023К8           к-т.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   Комплект генератора Г130Г           Комплект А      к-т.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   Генератор переменного тока 28В 47А  6562.3701       шт.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   Щеткодержатель со щеткой в сборе    Г250Е1-010      шт.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   Блок выпрямительный                 БПВ46-65        шт.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   Регулятор напряжения бесконтактный  РР132А          шт.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   Реле регулятор 28В                  РР390Б    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   Регулятор напряжения 28В            1112.3702010 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   Регулятор напряжения интегральный   Я112А           шт.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   Регулятор напряжения интегральный   Я120М1          шт.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   Включатель сигнала стоп             ВК12Б        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   Включатель на 2 положения           ВК26А2       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   Включатель стартера                 ВК322-3710000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   Выключатель клавишный               ВК343-02.16  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   Включатель сигнала стоп             ВК412        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   Выключатель заднего хода            ВК418        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   Включатель аварийного сигнала       245.3710     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   Выключатель аварийной сигнализации  245.3710-01  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   Включатель массы 24В                1400.3737    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   Катушка зажигания                   Б5А          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   Катушка зажигания                   Б111Б        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   Катушка зажигания                   Б115В2       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   Распределитель                      Р51       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   Распределитель                      Р102      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   Коммутатор транзисторный            ТК101А          шт.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   Коммутатор транзисторный            13.3734         шт.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   Коммутатор транзисторный            17.3734         шт.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   Коммутатор транзисторный            763734          шт.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   Коммутатор транзисторный            ТК200-01        шт.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   Коммутатор транзисторный            13.3734-01      шт.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   Коммутатор транзисторный            47.3734         шт.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   Комплект деталей прерывателя        Р4-080          к-т.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60.   Пластина прерывателя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конденсатора                        Р119-ЗООБ    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61.   Крышка распределителя в сборе       Р12-500     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   Крышка распределителя в сборе       Р35-500      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63.   Крышка распределителя в сборе       Р102-500     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   Крышка распределителя в сборе       Р119-500     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65.   Крышка распределителя в сборе       Р133-500     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66.   Уголек комбинированный с пружиной   Р41-510Б    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67.   Контакт угольный с пружиной         Р133-510    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68.   Конденсатор блокировочный           К42-18-9    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69.   Свеча зажигания                     А14В2           шт.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70.   Свеча зажигания к подогревателю     СН423           шт.   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   Стартер 12В 1.8КВТ                  СТ2А      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   Стартер 24В 0.87КВТ                 CT106     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   Стартер 24В 7.7КВТ                  СТ14261   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   Стартер 12В 1.5КВТ                  СТ230А1   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75.   Стартер 24В                         2501.3708000-01 шт.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   Крышка со стороны привода в сборе   CT2-400         шт.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   Крышка со стороны привода в сборе   СТ230Б-400-10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   Привод                              СТ142-600       шт.    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   Привод                              42.3708600   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   Реле стартера, 12В                  РС14Г        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81.   Реле стартера тяговое               СТ142Б-800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   Реле стартера 12В                   СТ230А-800      шт.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83.   Реле стартера 12В                   СТ230Б2-800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   Реле стартера 12В                   PC502           шт.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85.   Реле стартера 12В                   738.3747 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86.   Реле стартера 24В                   738.3747-20     шт.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87.   Реле стартера в сборе               732.3747 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88.   Переключатель на три положения      П20А2       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89.   Переключатель освещения             П29В        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90.   Переключатель света ножной          П39      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91.   Переключатель света ножной          П53      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92.   Переключатель сигнала поворота      П109Б2          шт.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93.   Переключатель сигнала поворота      П110А    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94.   Переключатель клавишный             П147-01.13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95.   Выключатель электродвигателя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отопителя                           П147-03.11      шт.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96.   Переключатель стеклоомывателя       П150-14.10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97.   Фара поворота                       ФГ16         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98.   Фара 12В                            ФГ122БВ1        шт.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99.   Фара 12В                            40.3711010      шт.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100.  Фара 24В                            ФГ125           шт.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101.  Фара противотуманная                11.3743010   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102.  Фара в крыло                        404.3711010  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103.  Фара галогенового света             ФГ150Г1      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104.  Фара-прожектор                      17.3711010      шт.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105.  Элемент оптический в сборе          ФГ140-200Б1  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106.  Подфарник 24В                       ПФ101В   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107.  Фонарь передний 12В                 ПФ133А   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108.  Ободок рассеивателя                 РФ133-3712221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109.  Повторитель указателя поворотов 12В УП101-01        шт.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110.  Фонарь задний правый 24В            ФП101Г          шт.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111.  Фонарь задний левый 24В             355.3716010     шт.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112.  Фонарь задний правый 24В            354.3716010     шт.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113.  Фонарь задний герметичный 12В       ФП133А          шт.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114.  Фонарь освещения номерного знака    ФП134Б          шт.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115.  Фонарь заднего хода 24В             481.3716        шт.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116.  Световозвращатель                   ФП311           шт.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117.  Блок контрольных ламп               ПД511     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118.  Блок контрольных ламп               ПД511Е       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119.  Блок контрольных ламп               ПД512Е     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120.  Вставка светомаскировочного плафона ПК2-250  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121.  Сигнал шумовой 12В                  20.3721-01Г     шт.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122.  Блок предохранителей                ПР103      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123.  Блок предохранителей                ПР119-01     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124.  Предохранитель термобиметаллический 29.3722         шт.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125.  Предохранитель термобиметаллический 292.3722        шт.    100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126.  Реле указателя поворотов 12В        РС57Б           шт.     20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127.  Реле перегрева                      РС65        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128.  Датчик сигнала горения              РС66В      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129.  Реле указателя поворотов 24В        РС401       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130.  Реле переключателя указателя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поворота                            РС951А      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131.  Реле блока выключения массы         11.3744-010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132.  Реле блокировки стартера            2602.3747   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133.  Фара противотуманная                ФГ152А       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134.  Свеча факельная штифтовая           11.3740  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135.  Насос бензиновый                    451М/21-     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1106012-А2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136.  Насос масляный с маслоприемником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сборе                             451М-1011009-02 шт.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137.  Фильтр очистки масла                2101-1012005    шт.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138.  Карбюратор                          К-131А          шт.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139.  Элемент фильтра грубой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очистки масла                       236-1012023-А   шт.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140.  Фильтр форсунки в сборе             236-1112208     шт.    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141.  Элемент фильтра тонкой очистки      201-1117038-А2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142.  Гильза цилиндра в сборе             740-1000128-11  к-т.    48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143.  Манжета коленчатого вала задняя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сборе                             740-1005160-01  шт.     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144.  Прокладка патрубка выпускного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коллектора                          740-1008050     шт.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145.  Насос топливный низкого давления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сборе                             33-1106010      шт.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146.  Насос ручной в сборе                33-1106350      шт.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147.  Элемент фильтрующий в сборе         740-1109560-02  шт.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148.  Форсунка в сборе                    271-1112010-01  шт.   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149.  Форсунка в сборе                    33-1112010-02   шт.   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150.  Распылитель                         33-1112110-12   шт.   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151.  Компрессор пневматический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тормозной                           5320-3509015    шт.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152.  Камера тормозная 20/20 правая       100-3519100-30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153.  Камера тормозная 20/20 левая        100-3519100-10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154.  Шланг                               469-3506060     шт.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155.  Шланг                               469-3506085     шт.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156.  Вал                                 3151-2201010    шт.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157.  Вал                                 469-2203010-02  шт.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158.  Диск сцепления                      402-1601090     шт.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159.  Цилиндр тормозной                   24-3505009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160.  Усилитель вакуумный                 24-10-3510008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161.  Элемент фильтрующий Реготмас 440А   53-1012040-10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162.  Карбюратор                          К-126ГМ-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1107010         шт.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163.  Гидромеханическая трансмиссия       537-1500011-11  шт.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164.  Главная передача                    8.10.Р1         шт.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165.  Элемент фильтрующий Реготмас-412    2141-1012010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166.  Карбюратор                          К-126ГМ-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1107010         шт.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167.  Диск сцепления                      402-07-1601130  шт.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168.  Диск сцепления                      402-1601090     шт.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169.  Элемент фильтрующий Реготмас-412    2141-1012010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170.  Генератор переменного тока 14В 60А  662.3701        шт.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171.  Генератор переменного тока 14В 90А  Г287            шт.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172.  Генератор переменного тока 28В 150A Г290В           шт.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173.  Щеткодержатель с регулятором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сборе                               Г273-010     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174.  Реле-регулятор экранированный       РР129     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175.  Выключатель кнопочный трехклемный   ВК314        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176.  Выключатель аварийный               ВК354-01   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177.  Распределитель экранированный       Р102Б           шт.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178.  Распределитель экранированный       Р132            шт.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179.  Пластина прерывателя без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конденсатора                        Р21-300     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180.  Крышка распределителя в сборе       Р132-500    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181.  Крышка распределителя               Р351-500    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182.  Конденсатор                         К42-18-2     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183.  Конденсатор                         К42-18-5     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184.  Конденсатор                         К42-18-6     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185.  Свеча факельная штифтовая           11.3740         шт.   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186.  Реле стартера 12В                   СТ230Б 1-800-10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187.  Переключатель указателя поворота    5102.3709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188.  Переключатель центральный           П312     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189.  Фонарь передний 24В                 ПФ130АБ  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190.  Повторитель указателя поворотов 24В УП101Б1         шт.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191.  Комплект сигналов 24В               С306Г           шт.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192.  Блок предохранителей                ПР120-01   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ст. Сызрань 1 (Российская Федерация) - ст. Айни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Пограничные переходы: Илецк 1 - Ченгельды.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составе: 3 крытых вагонов.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Отправитель: войсковая часть 42787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Получатель: войсковая часть 01162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!             Наименование          !Номенклатурный!Ед. !Кол-во!Приме-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  !                                   !    номер     !изм.!      !чание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-----!-----------------------------------!--------------!----!------!------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 !                  2                !       3      !  4 !   5  !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-----!-----------------------------------!--------------!----!------!------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 Автошина                            1200х400-533    к-т.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 Аккумуляторная батарея              6CT-90          шт.    100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 Аккумуляторная батарея              6СТ-190         шт.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 Двигатель                           4178-1000400-10 шт.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  Двигатель                           236М2-1000186   шт.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  Коробка перемены передач            569/ВК469-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1700011         шт.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  Раздаточная коробка                 ВК469-1800018   шт.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 Передний мост                       31151-2300011   шт.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 Задний мост                         31151-2400010   шт.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  Рулевое управление                  3151-3400013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  Рулевой механизм                    4310-3400020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  Комплект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регламентированного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обслуживания ЯМЗ                    238-3906047     к-т.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  Комплект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регламентированного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обслуживания ЯМЗ                    238В-3906047    к-т.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  Генератор переменного тока 14В 40A  17.3701-30      к-т.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  Генератор переменного тока 12В 40А  Г250Н2      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  Генератор переменного тока 14В 60А  Г254В           шт.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  Генератор переменного тока 14В 90А  3842.3701-10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  Генератор переменного тока 28В 150А Г290            шт.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   Щеткодержатель в сборе              Г250А1-010А  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  Щеткодержатель                      Г272-010-01  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   Блок выпрямительный                 БПВ7-100        шт.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   Регулятор напряжения                25.3702      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   Реле-регулятор                      РР361А       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   Включатель сигналов стоп            ВК13Б        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   Включатель массы                    ВК318Б-3704000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26.   Включатель света заднего хода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сборе                               52.3710      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   Катушка зажигания, экранированная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сборе                             Б102Б        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   Катушка зажигания в сборе 12В       Б114Б        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   Катушка зажигания в сборе 12В       Б200         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   Распределитель экранированный       Р105      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   Распределитель                      Р119Б-3706000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   Распределитель                      49.3706         шт.     10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33.   Коммутатор транзисторный            ТК102А          шт.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34.   Свеча зажигания                     А11-3           шт.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   Свеча зажигания экранированная      СН307В          шт.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   Свеча накаливания к отопителям      СР65А1          шт.   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   Стартер 12В 1,5 КВТ                 СТ230Б4   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38.   Стартер 12В 1,6 КВТ                 СТ230К1   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   Стартер                             42.3708   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40.   Стартер                             421.3708  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   Реле стартера 24В                   PC 103          шт.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   Реле                                4211.3708.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01-800          шт.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   Переключатель света центральный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сборе                             П38             шт.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44.   Переключатель света фар             5112.3709    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   Переключатель указателя поворота    П110В-01     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   Переключатель указателя поворота    П145            шт.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47.   Переключатель наружного освещения   П305            шт.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48.   Фара поворотов 24В                  ФГ16К           шт.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49.   Фара галогеновая 24В                401.3711010  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   Элемент оптический в сборе          40.3711200   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   Фонарь указателя поворота           ПФ10И           шт.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52.   Фонарь передний 12В                 ПФ130А          шт.    100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   Подфарник передний 24В              ПФ133АБ         шт.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54.   Фонарь задний левый 12В             ФП101           шт.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55.   Фонарь задний герметичный 24В       ФП133АБ         шт.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   Фонарь освещения номерного знака    ФП134           шт.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   Отражатель света боковой            ФП310Е          шт.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58.   Лампа подкапотная 12-24В            ПД308А       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   Лампа подкапотная                   ПД308Б       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   Блок контрольных ламп               ПД511К       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61.   Блок контрольных ламп               ПД512      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62.   Патроны ламп осветительных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приборов                            ПП1-3713200     шт.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63.   Блок предохранителей                ПР112-01        шт.     20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64.   Блок предохранителей                13.3722    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65.   Предохранитель термобиметаллический 291.3722        шт.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66.   Реле указателя поворотов 12В        РС57        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67.   Электромагнит управления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пневмоклапаном 12В                  15.3747      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68.   Реле-прерыватель лампы ручного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тормоза                             РС493        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69.   Прерыватель указателя поворота      РС950И      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70.   Ремень привода компрессора          740-1307170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71.   Ремень вентилятора                  740-1308020     шт.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72.   Вал коленчатый                      740-1000107     к-т.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   Шкворень                            452-2304019     шт.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74.   Вал карданный                       3151-2201010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75.   Гусеница с резинометаллическим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шарниром                            2С1.34.001      к-т.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76.   Нитроэмаль зеленая                  НЦ1125          кг.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77.   Лак                                 ПФ-283          кг.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78.   Нитроэмаль красная                  НЦ-132          кг.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79.   Растворитель                        646             кг.    600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80.   Кислота аккумуляторная                              кг.   2000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81.   Гидротрансмиссия МАЗ-537                            шт.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   Повышающая передача МАЗ-537                     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83.   Редуктор первого переднего моста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МАЗ-537                                         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84.   Редуктор второго переднего моста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МАЗ-537                                             шт.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85.   Редуктор первого заднего моста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МАЗ-537                                             шт.      2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86.   Редуктор второго заднего моста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МАЗ-537                                         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87.   Раздаточная коробка МАЗ-537                     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ст. Раменское (Российская Федерация) - ст. Айни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Пограничные переходы: Илецк 1 - Ченгельды.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составе: 5 крытых вагонов.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Отправитель: войсковая часть 74048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Получатель: войсковая часть 01162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!             Наименование          !Номенклатурный!Ед. !Кол-во!Приме-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  !                                   !    номер     !изм.!      !чание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-----!-----------------------------------!--------------!----!------!------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 !                  2                !       3      !  4 !   5  !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-----!-----------------------------------!--------------!----!------!------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 Двигатель                           УТД-20          шт.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 Главный фрикцион                    765-12-сб7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 Компрессор                          AK 150 MKB      шт.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 Трос                                765-93-сб134 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  Радиатор                            765-03-сб161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    Радиатор                            765-03-сб162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  Радиатор                            765-03-сб173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 Форсунка                            765-06-сб248    шт.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 Насос                               5903-1808010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  Диск сцепления                      142-1601130     шт.     46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  Диск сцепления                      14-1601092      шт.      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  Водяной радиатор                    5903-1301010    шт.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  Цилиндр сцепления                   5903-1602300    шт.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  Муфта сцепления                     14-11601180     шт.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   Цилиндр сцепления                   5903-1602510    шт.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  Регулятор сцепления                 100-3512010     шт.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   Карданный вал                       4905-2215010    шт.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   Кран                                4905-3504080    шт.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   Отопитель                           49Б-8101010     шт.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   Карданный вал                       5903-2202010    шт.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   Карданный вал                       5903-2204011    шт.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   Карданный вал                       5903-2205012    шт.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   Щиток приборов                      5903-3805010    шт.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   Трубка                              5903-1104012    шт.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25.   Трубка                              5903-1104064    шт.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   Трубка                              5903-1104080    шт.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   Трубка                              5903-1104132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28.   Трубка                              5903-1104136    шт.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29.   Трубка                              5903-1104312    шт.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30.   Манжета                             49-1602302   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   Манжета                             49-1602304   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   Манжета                             49-1602516 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   Втулка                              4905-2905486 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   Автошина                            КИ-80           шт.    260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35.   Кольцо                              сб20-05-51-2    шт.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   Проставка                           сб20.01.53      шт.     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37.   Втулка цилиндра                     20-01-50-1      шт.    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   Кольцо                              303-12          шт.     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39.   Вкладыш шатунный                    сб20.04-23.2р1  шт.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   Палец поршневой                     304.10.2р1      шт.     60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41.   Втулка                              304.13.3р1   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   Прокладка                           20-06-83-4   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   Топливный насос НК-12М              сб327.00.45     шт.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   Фильтроэлемент                      сб329-61-1      шт.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   Форсунка                            сб317.00.30  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   Маслозакачивающий насос МЗН-2       сб346-00        шт.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   Насос водяной                       сб411-00-35А    шт.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   Гильза                              303.07.22р1     шт.   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   Прокладка                           303-08-5        шт.   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50.   Кольцо                              303-10-4        шт.   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Поршень                             3304-05-24-1р1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52.   Кольцо поршневое                    3304-08-9       шт.   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   Шатун прицепной                     сб3304-03-5  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   Вал коленчатый                      сб3305.01.17    шт.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55.   Распылитель                         сб3317-01-4а    шт.   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56.   Топливный насос высокого давления   334-1111005     шт.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   Топливный насос ПК-10               сб327.00.61     шт.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58.   Турбокомпрессор                     7403-11118008   шт.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59.   Компрессор                          5320-3509015    шт.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60.   Кольцо уплотнительное               740-1002024     шт.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61.   Кольцо уплотнительное               740-1002031     шт.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62.   Прокладка                           740-1117118     шт.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63.   Фильтроэлемент воздушный            740-1109560     шт.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64.   Насос водяной                       740-1307010     шт.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65.   Прокладка головки блока             740-1003213     шт.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66.   Вал коленчатый                      740-1005008     шт.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67.   Кольцо                              740-1003040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68.   Шатун в сборе                       740-1004045 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69.   Вкладыш                             740-1000104р2   к-т.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70.   Вкладыш                             740-1000104р3   к-т.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71.   Вкладыш                             740-1000104р4   к-т.     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72.   Вкладыш                             740-1000104р5   к-т.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73.   Блок цилиндров                      740-1002011     шт.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74.   Кольцо уплотнительное               740-1003466     шт.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75.   Вкладыш                             740-100102      к-т.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76.   Вкладыш                             740-100102р2    к-т.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77.   Вкладыш                             740-100102р3    к-т.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78.   Вкладыш                             740-100102р5    к-т.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79.   Аккумуляторная батарея              6СТ-140         шт.    147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80.   Аккумуляторная батарея              12СТ-85  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81.   Шлемофон                            ТШ-4-           шт.   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82.   Термометр                           2ТУЭ-111        шт.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83.   Фара                                ФГ-16           шт.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84.   Фара                                ФГ-126          шт.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85.   Фара                                ФГ-127          шт.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86.   Спидометр                           СП-14а          шт.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87.   Спидометр                           СП-24г          шт.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88.   Предохранитель                      СП-5     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89.   Предохранитель                      ТП-400          шт.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90.   Предохранитель                      ПВ-6,ЗОВ 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91.   Предохранитель                      ПВ-10,ЗОВ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92.   Предохранитель                      ПВ-20,ЗОВ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93.   Предохранитель                      ПВ-50,ЗОВ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94.   Электроды                           УОНИ-3мм        кг.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95.   Электроды                           УОНИ-4мм        кг.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96.   Электроды                           УОНИ-5мм        кг.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97.   Электроды                           НИИ-4мм         кг.    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98.   Электроды                           НИИ-5мм         кг.    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99.   Брезент подстилочный                1х1,5           шт.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100.  Огнетушитель                        ОУ-2            шт.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101.  Ключ гаечный                        8x10            шт.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102.  Ключ гаечный                        12x14           шт.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103.  Ключ гаечный                        13x17           шт.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104.  Ключ гаечный                        17x19           шт.    130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105.  Ключ гаечный                        22x24           шт.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106.  Ключ накидной                       17x19           шт.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107.  Ключ комбинированный                14x14           шт.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108.  Ключ разводной                      N 46            шт.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109.  Бородок слесарный                   4мм             шт.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110.  Зубило слесарное                    16х160          шт.    130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111.  Линейка металлическая               300мм           шт.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112.  Молоток                             0,5 кг.         шт.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113.  Молоток                             10,8 кг.        шт.   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114.  Плоскогубцы                         180мм           шт.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115.  Паранит                             0,8мм           кг.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116.  Паранит                             1мм             кг.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117.  Паранит                             1,5 мм          кг.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118.  Паранит                             2 мм            кг.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119.  Картон прокладочный                 1 мм            кг.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120.  Картон прокладочный                 1,5 мм          кг.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121.  Картон прокладочный                 2 мм            кг.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122.  Кислота серная аккумуляторная                       кг.   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123.  Растворитель                        646             кг.    175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124.  Карбид кальция                                      кг.   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125.  Эмаль желтая                        ПФ-115          кг.    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126.  Эмаль красная                       ПФ-115          кг.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127.  Лак кислотостойкий                  БТ-783          кг.     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128.  Сольвент                                            кг.    175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129.  Сода кальцинированная                               кг.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130.  Грунт красно-коричневый             ФЛ-ОЗК          кг.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131   Калиевый хромпик                                    кг.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132.  Нитрит натрия                                       кг.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133.  Тринатрийфосфат                                     кг.    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134.  Агрегат заправочный                 АЗ-1Э       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135.  Прибор проверки форсунок            ППФ             шт.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136.  Прибор проверки герметичности       ППГУ-2      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137.  Комплект обслуживания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аккумуляторных батарей              КА-1            шт.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138.  Прибор проверки аккумуляторных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батарей                             05.Э.043.000    шт.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139.  Дистиллятор                         Д-1А            шт.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140.  Комплект для ремонта аккумуляторных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батарей                             АБКА-4          шт.      4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141.  Комплект для освидетельствования    КОБ-1           шт.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142.  Комплект для зарядки баллонов       КЗБ-2           шт.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143.  Домкрат                             ДГ-30           шт.    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144.  Прибор проверки манометров          ППМ-1           шт.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145.  Краскораспылитель                   СО-71           шт.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146.  Воздухообдуватель                   ВО-1            шт.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147.  Руководство по войсковому ремонту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объекта 184, кн.1                                   шт.     20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148.  Руководство по войсковому ремонту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объекта 184, кн.2                             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149.  Руководство по войсковому ремонту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БТР-80, кн.1                                        шт.     20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   Руководство по войсковому ремонту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БТР-80, кн.2                                    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ст. Селикса (Российская Федерация) - ст. Айни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Пограничные переходы: Илецк 1 - Ченгельды.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составе: 2 крытых вагона.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Отправитель: войсковая часть 75053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Получатель: войсковая часть 01162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!             Наименование          !Номенклатурный!Ед. !Кол-во!Приме-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  !                                   !    номер     !изм.!      !чание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-----!-----------------------------------!--------------!----!------!------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 !                  2                !       3      !  4 !   5  !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-----!-----------------------------------!--------------!----!------!------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  Двигатель                           В-46-6          шт.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  Двигатель                           УТД-20          шт.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 Силовой агрегат                     7403-1000018    шт.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  Двигатель                           4902-1000401    шт.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  Двигатель                           4902-1000400    шт.     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  Раздаточная коровка                 5903-1800005    шт.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    Вентиль                             4905-3106040    шт.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    Тяга                                5903-3003010    шт.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    Тяга                                5903-3003010    шт.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  Трос                                765-93-С6195 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  Трос                                765-91-С6120 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  Трос                                765-91-С6134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  Форсунка                            765-06-C6248    шт.    456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  Котел                               765-06-с6313    шт.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   Трансмиссия                         765-С6117       шт.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  Манжета                             765-78-сб162    шт.    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   Манжета                             765-55-Сб150 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   Свеча                               765-06-С6409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   Эжектор                             675-10-сб2      шт.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   Насос                               БЦН-1           шт.     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   Каток                               765-34-сбЮ!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   Радиатор                            765-03-сб161    шт.     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   Радиатор                            765-03-сб162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   Радиатор                            765-03-Сб178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   Фильтр                              765-05-сб548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   Ручка                               765-50-сб486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27.   Ручка                               765-50-сб805 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   Защелка                             765-50-1732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   Защелка                             765-50-1733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   Гайка                               700-30-403 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31.   Гайка                               700-50-3059     шт.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   Кольцо                              765-50-2963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   Ось                                 765-50-2424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   Пружина                             700-38-1542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   Рычаг                               765-50-2425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   Обойма                              765-50-2426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   Ось                                 765-50-3061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   Ручка                               765-50-сб804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   Диск                                765-12-сб102    шт.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40.   Клапан                              765-08-С6184    шт.    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   Прокладка                           700-4Q-261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42.   Бустер                              765-14-сб122    шт.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43.   Бустер                              765-14-сб123    шт.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   Лента                               765-14-сбПО     шт.     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45.   Компрессор                          765-78-сб281 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46.   Прокладка                           765-10-1281  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   Комплект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регламентированного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обслуживания                        675.сб.ЗЗИ5     к-т.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   Комплект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регламентированного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обслуживания                        765.сб.23И5     к-т.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   Комплект для проведения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регламентированного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обслуживания                        ЗИП РТО сб.676  к-т.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   Топливный насос высокого давления   сб20-27-004     шт.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51.   Форсунка                            Сб20-17-001     шт.    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52.   Распылитель                         сб20-17-01-1    шт.    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53.   Кольцо                              20-01-52        шт.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   Кольцо уплотнительное               20-01-51-1      шт.    180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55.   Вкладыш шатунный                    сб20-04-17-1р1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   Кольцо поршневое                    20-04-06-1p1    шт.   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57.   Вал коленчатый                      сб20.05.02-4    шт.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58.   Прокладка                           20-06-83-4 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59.   Кольцо поршневое маслосбрасывающее  20-04-40        шт.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60.   Трубка                              ЗОЗ-18-1а       шт.   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61.   Фильтроэлемент масляный             740-1012040     шт.   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62.   Фильтроэлемент топливный            740-1117040     шт.   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63.   Форсунка                            271-1112010     шт.     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64.   Распылитель                         271-1112110     шт.    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65.   Плунжерная пара                     33-1111074      шт.     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66.   Кольцо уплотнительное               740-1003214     шт.    350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67.   Запасные части, инструмент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принадлежности аккумуляторщика      ЗИП-318         шт.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68.   Вольтамперметр                      ВА-440          шт.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69.   Лампа                               А24-21-3        шт.    100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70.   Светильник                          ГСТ-64-кл       шт.    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71.   Реле                                РСГ-10М1        шт.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72.   Жилет спасательный                                  шт.    170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73.   Отвертка                            125х0,3         шт.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74.   Отвертка                            160х0,6         шт.    130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75.   Отвертка                            200x1           шт.    130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Маршрут: ст. Березайка (Российская Федерация) - ст. Айни (Республика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Пограничные переходы: Илецк 1 - Ченгельды.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составе: 2 крытых вагона.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Отправитель: войсковая часть 75066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Получатель: войсковая часть 01162 Вооруженных Сил Российской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   !             Наименование          !Номенклатурный!Ед. !Кол-во!Приме-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  !                                   !    номер     !изм.!      !чание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-----!-----------------------------------!--------------!----!------!------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  !                  2                !       3      !  4 !   5  !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-----!-----------------------------------!--------------!----!------!------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   Автошина                             ки-80          шт.    260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 Трос                                 172,91,368сб   шт.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    Трубопровод                          172-66-017сб   шт.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 Трубопровод                          172-66-056сб   шт.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