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c915" w14:textId="839c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2001 года N 1718</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22 декабря 2000 года </w:t>
      </w:r>
      <w:r>
        <w:rPr>
          <w:rFonts w:ascii="Times New Roman"/>
          <w:b w:val="false"/>
          <w:i w:val="false"/>
          <w:color w:val="000000"/>
          <w:sz w:val="28"/>
        </w:rPr>
        <w:t xml:space="preserve">Z000131_ </w:t>
      </w:r>
      <w:r>
        <w:rPr>
          <w:rFonts w:ascii="Times New Roman"/>
          <w:b w:val="false"/>
          <w:i w:val="false"/>
          <w:color w:val="000000"/>
          <w:sz w:val="28"/>
        </w:rPr>
        <w:t>"О республиканском бюджете на 2001 год", постановлением Правительства Республики Казахстан от 18 сентября 1999 года N 1408 </w:t>
      </w:r>
      <w:r>
        <w:rPr>
          <w:rFonts w:ascii="Times New Roman"/>
          <w:b w:val="false"/>
          <w:i w:val="false"/>
          <w:color w:val="000000"/>
          <w:sz w:val="28"/>
        </w:rPr>
        <w:t xml:space="preserve">P991408_ </w:t>
      </w:r>
      <w:r>
        <w:rPr>
          <w:rFonts w:ascii="Times New Roman"/>
          <w:b w:val="false"/>
          <w:i w:val="false"/>
          <w:color w:val="000000"/>
          <w:sz w:val="28"/>
        </w:rPr>
        <w:t xml:space="preserve">"Об утверждении Правил использования средств резерва Правительства Республики Казахстан" Правительство Республики Казахстан постановляет: </w:t>
      </w:r>
      <w:r>
        <w:br/>
      </w:r>
      <w:r>
        <w:rPr>
          <w:rFonts w:ascii="Times New Roman"/>
          <w:b w:val="false"/>
          <w:i w:val="false"/>
          <w:color w:val="000000"/>
          <w:sz w:val="28"/>
        </w:rPr>
        <w:t xml:space="preserve">
      1. Выделить Министерству юстиции Республики Казахстан из резерва Правительства Республики Казахстан, предусмотренного в республиканском бюджете на 2001 год на погашение обязательств Правительства Республики Казахстан, центральных государственных органов и их территориальных подразделений по решениям судов, 85 734 019 (восемьдесят пять миллионов семьсот тридцать четыре тысячи девятнадцать) тенге для исполнения постановления Судебной коллегии по гражданским делам Верховного Суда Республики Казахстан от 21 июня 2000 года N 3н-28-00 о взыскании в пользу товарищества с ограниченной ответственностью "Абиль" суммы материального ущерба. </w:t>
      </w:r>
      <w:r>
        <w:br/>
      </w:r>
      <w:r>
        <w:rPr>
          <w:rFonts w:ascii="Times New Roman"/>
          <w:b w:val="false"/>
          <w:i w:val="false"/>
          <w:color w:val="000000"/>
          <w:sz w:val="28"/>
        </w:rPr>
        <w:t xml:space="preserve">
      2. Министерству финансов Республики Казахстан обеспечить контроль за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целевым использованием выделенных средств.</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Умбетова 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