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ab40" w14:textId="42ea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7 639 452 (семь миллионов шестьсот тридцать девять тысяч четыреста пятьдесят два)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27 декабря 2001 года N 1719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судебных решений, подлежащих исполнению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Наименование суда       ! Дата решения суда !Сумма за вычетом!Госпо-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                   !госпошлины      !шлина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       !(тенге)         !(тенге)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___!__________________________!___________________!________________!_______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Карагандинский областной суд  постановление от       175 775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8.12.1999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Листопад В.В.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Щучинский районный            решение от             157 998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Акмолинской области       30.05.2001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Сердалиной К.Г.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Восточно-Казахстанский        постановление от       369 467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областной суд                 2.04.1998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Смагулова С.С.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Актюбинский городской суд     решение от             131 312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области           22.02.2001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Гупалова Б.Г.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Актауский городской           решение от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Мангистауской области     1.06.1999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Джакупова К.А.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Сарыаркинский районный суд    решение от      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Астаны                 16.03.2001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Черненок И.В.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Сарыаркинский районный суд    решение от             625 050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Астаны                 7.12.2000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Брянцева В.И.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Балхашский городской суд      решение от              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Карагандинской области        19.12.2000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Бондаренко В.Г.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Усть-Каменогорский            решение от             508 037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городской суд                 25.05.2001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Восточно-Казахстанской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   Дюсегулова О.О.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Московский судебный участок   постановление от       253 110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Жетысуского районного суда    8.08.2001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Алматы                 в пользу Смаилова К.Е.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Московский судебный участок   постановление от       289 694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Жетысуского районного суда    8.08.2001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Алматы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Жексембаева А.Ш.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Сарыаркинский районный суд    решение от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Астаны                 8.09.2000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Баймакушева А.А.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Семипалатинский               определение от         499 114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областной суд                 18.10.1996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пользу Пахомова В.В.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Мамлютский районный суд       постановление от       313 017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Северо-Казахстанской области  2.10.2001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пользу Резник С.А.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Петропавловский городской     решение от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Северо-Казахстанской      3.10.2001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Жирнова В.Г.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Петропавловский городской     решение от              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Северо-Казахстанской      12.09.2001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   в пользу Руевой Л.А.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Военный суд                   решение от             744 581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Алматинского гарнизона        22.01.2001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Кудратуллаева М.И.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Костанайский городской суд    решение от             627 700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Костанайской области          2.09.2001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пользу Хасенова Б.С.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Сарыаркинский районный суд    решение от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Астаны                 26.12.2000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пользу Гайсиной Р.Е.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Северо-Казахстанский          постановление от        10 364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областной суд                 10.05.2001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Ломаковой С.И.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Таразский городской           решение от             885 260      9 070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Жамбылской области        31.12.1997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определение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29.01.1999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пользу Манаева Л.К.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Усть-Каменогорский            решение от             239 903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городской суд                 4.05.2001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Восточно-Казахстанской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                      Байжуменова А.К.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                   7 630 382      9 070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Общая сумма                                              7 639 452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