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cf6f" w14:textId="08ac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2001 года N 1723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судебного решения в соответствии с Законом Республики Казахстан от 22 декабря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Z000131_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2001 год", постановлением Правительства Республики Казахстан от 18 сентября 1999 года N 1408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P991408_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использования средств резерва Правительства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2001 год на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судов, 106700 (сто шесть тысяч семьсот) тенге для исполнения решения Алатауского судебного участка Бостандыкского района города Алматы от 10 февраля 1998 года о взыскании в пользу Ахметова М.А. сумм денежной компенсации.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целевым использованием выделенных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