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5a17" w14:textId="f4b5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Правительства Республики Казахстан от 30 сентября 1999 года N 1508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2001 года N 1728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30 сентября 1999 года N 1508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выдаче лицензии на право недропользования".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