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5f6" w14:textId="a70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ноября 1999 года N 1776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1729. Утратило силу - постановлением Правительства РК от 14 января 2005 г. N 14 (P050014)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ноября 1999 года N 1776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P991776_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управлению земельными ресурсами" (САПП Республики Казахстан, 1999 г., N 52, ст. 509)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Агентстве Республики Казахстан по управлению земельными ресурсами,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слова "Астане и Алматы" заменить словами "Астане, Алматы и районах";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"организация и ведение" заменить словами "организация 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"зонирования" заменить словами "работ по зонированию";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проведения землеустройства;";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выдает обязательные для исполнения предписания по устранению нарушений земельного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2-2) рассматривает дела об административных правонарушениях в области земельного законодательства";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после слова "определяет" дополнить словом "оценочную";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слова "изготавливает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1-14: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"комитет" заменить словами "и районные территориальные органы".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 1 января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