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59c5d" w14:textId="4e59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об обмене информацией в сфере образования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2001 года N 1733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об обмене информацией в сфере образования государств-участников Содружества Независимых Государств, совершенное в городе Минске 31 мая 2001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Официально заверенный текст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обмене информацией в сфере образования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22 января 2002 года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Республики Казахстан,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2006 г., N 1, ст. 8)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депонировано 5 июля 2001 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депонировано 1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депонировано 8 ноября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депонировано 26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 -     депонировано 21 января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депонировано 24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депонировано 16 января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Соглашение 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Азербайджанская Республика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Грузия                      -     31 мая 2001 года;*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 -     31 мая 2001 года (со дня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 подписания);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 -     1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 -     8 ноября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 -     26 декабря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Республика Казахстан        -     21 января 2002 года;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 -     24 июля 2002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 -     16 января 2003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Уведомления о необходимости выполнения внутригосударственных процедур или об отсутствии необходимости их выполнения от Азербайджанской Республики, Грузии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 * В течение трех месяцев с даты подписания уведомления депозитарию не поступали.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участников настоящего Соглашения, далее - Стороны, основываясь на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по формированию единого (общего) образовательного пространства Содружества Независимых Государств от 17 января 1997 года, принимая во внимание положения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</w:t>
      </w:r>
      <w:r>
        <w:rPr>
          <w:rFonts w:ascii="Times New Roman"/>
          <w:b w:val="false"/>
          <w:i w:val="false"/>
          <w:color w:val="000000"/>
          <w:sz w:val="28"/>
        </w:rPr>
        <w:t>
 о сотрудничестве в области образования от 15 мая 1992 года, руководствуясь положениями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Концепции </w:t>
      </w:r>
      <w:r>
        <w:rPr>
          <w:rFonts w:ascii="Times New Roman"/>
          <w:b w:val="false"/>
          <w:i w:val="false"/>
          <w:color w:val="000000"/>
          <w:sz w:val="28"/>
        </w:rPr>
        <w:t>
 формирования информационного пространства Содружества Независимых Государств от 18 октября 1996 года,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эффективного выполнения многосторонних и двусторонних соглашений между государствами-участниками Содружества Независимых Государств в сфере образования, формирования информационного пространства согласились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в области образования, подготовки и аттестации научных и научно-педагогических кадров на регулярной основе.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(реализуют) меры для создания эффективной системы обмена информацией, используя собственные национальные информационные ресурсы в сфере образования, подготовки и аттестации научных и научно-педагогических кадров, и определяют: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национальные ресурсы информации в сфере образования, подготовки и аттестации научных и научно-педагогических кадров, открытые для совместного использования;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унифицированные параметры предоставляемой информации;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перечень субъектов-пользователей информацией;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правовой режим обмена информацией.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сервер "Образование в СНГ", созданный в Республике Беларусь, сервером Содружества Независимых Государств "Образование в СНГ" и принимают меры к своевременному предоставлению и обновлению на нем национальных информационных материалов.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Сторон при необходимости рассмотрят вопрос о целесообразности создания межгосударственного информационного центра (агентства), ответственного за распространение и публикацию информационно-нормативной базы.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информацией о вопросах образования, подготовки и аттестации научных и научно-педагогических кадров на основе: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Перечня основных направлений информационного обмена в сфере образования, подготовки и аттестации научных и научно-педагогических кадров (прилагается);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использования действующих информационно-коммуникационных ресурсов Сторон, а также вновь создаваемых систем связи.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Статья 5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взаимный доступ и доступ Исполнительного комитета СНГ, Межпарламентской Ассамблеи государств-участников СНГ, органов Содружества Независимых Государств к национальным ресурсам информации в сфере образования, подготовки и аттестации научных и научно-педагогических кадров, определенным для совместного использования, поддерживают их в актуальном (контрольном) состоянии.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 взаимной договоренности обмениваются информацией в сфере образования, подготовки и аттестации научных и научно-педагогических кадров путем электронной передачи документов на рабочем языке Содружества Независимых Государств по сетям электросвязи или путем предоставления субъекту-пользователю необходимой информации на бумажных носителях.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Координацию взаимодействия Сторон по обеспечению реализации положений настоящего Соглашения осуществляет Республика Беларусь.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вопросы, связанные с применением или толкованием настоящего Соглашения, разрешаются путем консультаций и переговоров между компетентными органами заинтересованных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с общего согласия Сторон изменения и дополнения в виде отдельных протоколов, которые вступают в силу в порядке, предусмотренном статьей 12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письменное уведомление депозитарию не менее чем за шесть месяцев до выхода, урегулировав обязательства, возникшие за время действия настоящего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сроком на пять лет и будет автоматически продлеваться на последующие пятилетние периоды, если Стороны не примут иного решения.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его подписания, а для Сторон, законодательство которых требует выполнения внутригосударственных процедур, необходимых для его вступления в силу, - со дня сдачи соответствующего уведомления депозитарию. О необходимости выполнения таких процедур Стороны во время подписания настоящего Соглашения или в течение трех месяцев с момента подписания настоящего Соглашения извещают депозитарий.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к нему других государств, разделяющих его цели и принципы, путем передачи депозитарию документов о таком присоединении. Депозитарий извещает Стороны настоящего Соглашения о каждом новом присоединении.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Совершено в городе Минске 31 мая 2001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Азербайджанской Республики        Республики Молдова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                Российской Федерации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Беларусь               Республики Таджикистан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Грузии                            Туркменистана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Республики Узбекистан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                  За Правительство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Кыргызской Республики             Украины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 Соглашению об обмене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информацией в сфере образования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государств-участников Содружества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Независимых Государств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основных направлений информационного обмена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 сфере образования, подготовки и аттестации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научных и научно-педагогических кадров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Нормативно-правовые акты и 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Статистическая информация.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Материалы о научно-исследовательских работах в области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Материалы о международных проектах, в которых участвуют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национальные образовательные структуры.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Список и содержимое публикаций в средствах массовой информации по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вопросам образования, подготовки и аттестации научных и научно-педагогических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Информация о планируемых мероприятиях (выставки, семинары, конференции).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Информация о структурах и организациях образовательного характера.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Учебно-методическая литература.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Программные комплексы для проведения обучения.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Адреса передового и новаторского опыта.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Особое мнение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Азербайджанской Республики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 Соглашению об обмене информацией в сфере образования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Азербайджанская Республика не является участником Соглашения о сотрудничестве в области образования от 15 мая 1992 года, и статью 3 воспринимает в редакции: "Стороны, при необходимости, используют сервер "Образование в СНГ", созданный в Республике Беларусь, и будут содействовать предоставлению и обновлению на нем национальных информационных материалов".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Азербайджанской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текст является аутентичной копией Соглашения об обмене информацией в сфере образования государств-участников Содружества Независимых Государств, принятого на заседании Совета глав правительств Содружества Независимых Государств, которое состоялось 31 мая 2001 года в городе Минске. Подлинный экземпляр вышеупомянутого Соглашения хранится в Исполнительном комитете Содружества Независимых Государств.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комитета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Исполнительного секретаря СНГ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