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278a" w14:textId="5862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труда и социальной защиты населения Республики Казахстан средства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в сумме 13 100 000 (тринадцать миллионов сто тысяч) тенге для завершения строительно-монтажных работ административного здания для сдачи Государственной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