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ac7e" w14:textId="620a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1999 года N 2005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1746.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постановление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28 декабря 1999 года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"О дополнительных мерах по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проблемы задолженности перед иностранными организациями"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Казахстан, 1999 г., N 58, ст. 572)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состав Межведомственной комиссии по вопросам 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иностранными организациями, в том числе международными организациями: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Масимова               -  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Карима Кажимкановича       Республики Казахстан, председателем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Дунаева                -   вице-Министра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Армана Галиаскаровича     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вывести из указанного состава Джандосова Ураза Алиевича, Досаева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Ерболата Аскарбековича.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вступает в силу со дня подписания.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Умбетова А.М.)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