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402" w14:textId="571e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минимальных и максимальных размеров ставок консульских сборов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1761. Утратило силу постановлением Правительства Республики Казахстан от 19 февраля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19.02.2009 N 197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511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базовые минимальные и максимальные размеры ставок консульских сборов.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привести в соответствие с настоящим постановлением свои ранее принятые нормативные правовые акты.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29 декабря 2001 года N 1761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Базовые минимальные и максимальные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размеры ставок консульских сборов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30 января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|     Наименование консульских действий         |Базовые минимальные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                              |и максимальные размеры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                        |ставок (в долларах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                        |или в % от мрп)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   Оформление служебного паспорта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 20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Оформление паспорта гражданина Республики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 20-50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Продление срока действия паспорта гражданина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            10-30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Вписание (исключение) в паспорт гражданина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сведений о детях           5-15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Составление и печатание ноты в иностранное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дипломатическое представительство о выдаче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визы: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Республике Казахстан                   50%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границей                              5-15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Проработка обращений граждан и юридических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 о выдаче виз для иностранных граждан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направление указания (визовой поддержки)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дипломатическим представительствам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консульским учреждениям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однократный въезд-выезд                  20% мрп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двукратный или более въезд-выезд         50%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Однократная виза на въезд (выезд) в Республику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или ее продление сроком до трех       10-30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Однократная въездная-выездная или выездная-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въездная визы или их продление сроком до трех   20-60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Двукратная въездная-выездная виза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выездная-въездная виза или их продление         30-90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сроком до трех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Трехкратная въездная-выездная виза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выездная-въездная виза или их продление         35-105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сроком до трех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Многократная виза или ее продление сроком: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 одного года                         100-200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 двух лет                            200-400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Туристская виза: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однократная до 30 дней                 20-40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двухкратная до 60 дней                 30-60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Транзитная виза                                 10-30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Выдача свидетельства на возвращение в           1-15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Оформление ходатайств граждан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Казахстан, выехавших за границу по частным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делам, об оставлении на постоянное жительство   30-300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границей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Консульский учет граждан Республики Казахстан,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прибывающих за границу на постоянное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жительство: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постановка на учет                    1-30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снятие с учета                        бесплатно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16-1 Консульский учет в Министерстве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детей-граждан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переданных на усыновление (удочерение)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иностранцам: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постановка на учет                        500 %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снятие с учета                            бесплатно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Оформление ходатайства иностранных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лиц без гражданства о въезде в Республику     10-100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на постоянное жительство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Оформление ходатайства о приеме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восстановлении в гражданстве Республики         15-150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Оформление ходатайства о выходе из гражданства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            30-300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Регистрация рождения, установления отцовства,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усыновления (удочерения) и выдача               10-20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соответствующих свидетельств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Регистрация брака и выдача свидетельства 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браке                                           15-30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Регистрация расторжения брака и выдача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свидетельства об этом                           30-60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Регистрация расторжения брака с лицами,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признанными в установленном законом порядке     5-30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безвестно отсутствующими, или недееспособными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вследствие душевной болезни или слабоумия,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либо с лицами, осужденными за совершение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преступления к лишению свободы на срок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менее трех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Оформление материалов о перемене фамилии,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имени, отчества, кроме случаев, связанных с     25-50 долларов США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вступлением в брак, а также регистрация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перемены национальности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Выдача повторных свидетельств по архивным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материалам о регистрации актов гражданского     20-40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состояния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Выдача свидетельств в связи с изменением,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дополнением, исправлением и восстановлением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записей о рождении, о регистрации брака,        10-20 долларов США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расторжении брака, о смерти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Выдача справки для предъявления в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 актов гражданского состояния за     10-20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границей с целью регистрации брака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Истребование документов (за каждый документ)    10-30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Легализация документов (за каждый документ):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территории Республики Казахстан       50% мрп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 границей                              5-50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29-1 Прием и препровождение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апостилирования (за каждый документ)       5-50 долларов США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Нотариальное удостоверение доверенностей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 пользования и распоряжения имуществом,    20-100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 автомототранспортными средствами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совершение кредитных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Нотариальное удостоверение доверенностей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получение денег от разных лиц и учреждений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почтовым переводам в учреждениях банков,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получение посылок, корреспонденции и т.п., на   10-50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распоряжение вкладом, а также удостоверение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доверенностей, выдаваемых в порядке передоверия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Нотариальное удостоверение договоров раздела,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поручительства и других договоров не            30-60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подлежащих оценке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Нотариальное удостоверение договоров,           1% от суммы договора,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подлежащих оценке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120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Нотариальное удостоверение договоров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отчуждения автомототранспорта                   20-100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Нотариальное удостоверение прочих договоров,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кроме договоров об отчуждении недвижимого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имущества, находящегося на территории           10-50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Нотариальное удостоверение копий документов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образовании, работе, записей актов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гражданского состояния, а также выписок из      10-50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документов (со страницы)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Нотариальное удостоверение подлинности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подписей (за каждый документ)                   10-50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Выдача гражданам выписок или копий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хранящихся в дипломатических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представительствах и консульских учреждениях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их документов по           10-50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имущественным и финансовым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Перевод с одновременным нотариальным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удостоверением его правильности за каждую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страницу: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 переводе с иностранных языков        10-50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 переводе на иностранные языки        10-50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Удостоверение правильности перевода,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сделанного без участия консульского             5-15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должностного лица (за каждую страницу)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Переписка документов (за каждую страницу)       5-15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Составление акта о назначении опекуна           10-50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Утверждение отчета по управлению опекаемым      0,5% от суммы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имуществом                                      имущества, но не менее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Составление описи наследственного имущества,    1% от суммы имущества,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 принятие мер по охране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наследственного имущества                       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Проверка имущества по представленной описи      1% от суммы стоимости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основании просьбы заинтересованных лиц       имущества, но не менее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Нотариальное удостоверение завещания            30-100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Внесение в завещание по просьбе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наследодателя каких-либо изменений и            30-100 долларов США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Хранение завещания в консульском учреждении     30-100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Выдача консульским должностным лицом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свидетельств о праве наследования               30-100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Продажа товаров или иного имущества с          1% от вырученной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публичного торга                                суммы,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Хранение в консульском учреждении пакета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документами, кроме завещания (в месяц)          10-20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Хранение денег, ценных бумаг и других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ценностей, кроме наследственных (ежемесячно)    0,2% от общей суммы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Принятие в депозит на срок до 6 месяцев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 по принадлежности имущества или        0,2% от общей суммы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денежных сумм (ежемесячно)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Направление документов дипломатической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почтой в адрес юридических лиц                  30-100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Выдача свидетельства на право плавания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Государственным флагом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случае приобретения судна за границей,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составление и удостоверение деклараций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 документов в отношении судов             30-60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законодательством Республики Казахстан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международными договорами, участником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которых является Республика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Выдача разного рода справок, имеющих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юридическое значение, не упомянутых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настоящих ставках консульских сборов: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территории Республики Казахстан     15% мрп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границей                            5-30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мрп - минимальный расчетный показатель.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