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6334" w14:textId="e366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кредитования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города Темиртау</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2001 года N 1763</w:t>
      </w:r>
    </w:p>
    <w:p>
      <w:pPr>
        <w:spacing w:after="0"/>
        <w:ind w:left="0"/>
        <w:jc w:val="both"/>
      </w:pPr>
      <w:bookmarkStart w:name="z0" w:id="0"/>
      <w:r>
        <w:rPr>
          <w:rFonts w:ascii="Times New Roman"/>
          <w:b w:val="false"/>
          <w:i w:val="false"/>
          <w:color w:val="000000"/>
          <w:sz w:val="28"/>
        </w:rPr>
        <w:t>
      В целях реализации Закона Республики Казахстан от 10 ноября 2001 года </w:t>
      </w:r>
      <w:r>
        <w:rPr>
          <w:rFonts w:ascii="Times New Roman"/>
          <w:b w:val="false"/>
          <w:i w:val="false"/>
          <w:color w:val="000000"/>
          <w:sz w:val="28"/>
        </w:rPr>
        <w:t xml:space="preserve">Z010254_ </w:t>
      </w:r>
      <w:r>
        <w:rPr>
          <w:rFonts w:ascii="Times New Roman"/>
          <w:b w:val="false"/>
          <w:i w:val="false"/>
          <w:color w:val="000000"/>
          <w:sz w:val="28"/>
        </w:rPr>
        <w:t>"О внесении изменений и дополнений в Закон Республики Казахстан </w:t>
      </w:r>
      <w:r>
        <w:rPr>
          <w:rFonts w:ascii="Times New Roman"/>
          <w:b w:val="false"/>
          <w:i w:val="false"/>
          <w:color w:val="000000"/>
          <w:sz w:val="28"/>
        </w:rPr>
        <w:t xml:space="preserve">Z000131_ </w:t>
      </w:r>
      <w:r>
        <w:rPr>
          <w:rFonts w:ascii="Times New Roman"/>
          <w:b w:val="false"/>
          <w:i w:val="false"/>
          <w:color w:val="000000"/>
          <w:sz w:val="28"/>
        </w:rPr>
        <w:t xml:space="preserve">"О республиканском бюджете на 2001 год"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кредитования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города Темиртау. </w:t>
      </w:r>
      <w:r>
        <w:br/>
      </w:r>
      <w:r>
        <w:rPr>
          <w:rFonts w:ascii="Times New Roman"/>
          <w:b w:val="false"/>
          <w:i w:val="false"/>
          <w:color w:val="000000"/>
          <w:sz w:val="28"/>
        </w:rPr>
        <w:t xml:space="preserve">
      2. Акиму Карагандинской области: </w:t>
      </w:r>
      <w:r>
        <w:br/>
      </w:r>
      <w:r>
        <w:rPr>
          <w:rFonts w:ascii="Times New Roman"/>
          <w:b w:val="false"/>
          <w:i w:val="false"/>
          <w:color w:val="000000"/>
          <w:sz w:val="28"/>
        </w:rPr>
        <w:t xml:space="preserve">
      1) представить в Министерство финансов Республики Казахстан решение областного маслихата, предусматривающее в областном бюджете на 2001 год поступление по кредиту, выделяемому согласно пункту 3 настоящего постановления, а также местную бюджетную программу по использованию указанных средств; </w:t>
      </w:r>
      <w:r>
        <w:br/>
      </w:r>
      <w:r>
        <w:rPr>
          <w:rFonts w:ascii="Times New Roman"/>
          <w:b w:val="false"/>
          <w:i w:val="false"/>
          <w:color w:val="000000"/>
          <w:sz w:val="28"/>
        </w:rPr>
        <w:t xml:space="preserve">
      2) предусмотреть при формировании проекта областного бюджета на 2003 год средства на погашение кредита, полученного согласно пункту 3 настоящего постановления. </w:t>
      </w:r>
      <w:r>
        <w:br/>
      </w:r>
      <w:r>
        <w:rPr>
          <w:rFonts w:ascii="Times New Roman"/>
          <w:b w:val="false"/>
          <w:i w:val="false"/>
          <w:color w:val="000000"/>
          <w:sz w:val="28"/>
        </w:rPr>
        <w:t xml:space="preserve">
      3. При условии выполнения подпункта 1 пункта 2 настоящего постановления Министерству финансов Республики Казахстан выделить бюджету Карагандинской области кредит на ремонт и реконструкцию объектов водоснабжения и теплоснабжения, приобретение топлива для теплоисточников западного района города Темиртау в сумме 50000000 тенге (пятьдесят миллионов) из средств, предусмотренных на эти цели в республиканском бюджете на 2001 год на условиях, определенных правилами, утвержденными настоящим постановлением. </w:t>
      </w:r>
      <w:r>
        <w:br/>
      </w:r>
      <w:r>
        <w:rPr>
          <w:rFonts w:ascii="Times New Roman"/>
          <w:b w:val="false"/>
          <w:i w:val="false"/>
          <w:color w:val="000000"/>
          <w:sz w:val="28"/>
        </w:rPr>
        <w:t xml:space="preserve">
      4. Акиму Карагандинской области обеспечить погашение кредита, полученного согласно пункту 3 настоящего постановления, в республиканский бюджет до 1 марта 2003 года. </w:t>
      </w:r>
      <w:r>
        <w:br/>
      </w:r>
      <w:r>
        <w:rPr>
          <w:rFonts w:ascii="Times New Roman"/>
          <w:b w:val="false"/>
          <w:i w:val="false"/>
          <w:color w:val="000000"/>
          <w:sz w:val="28"/>
        </w:rPr>
        <w:t xml:space="preserve">
      5. Министерству финансов Республики Казахстан обеспечить контроль за целевым использованием выделенных средств. </w:t>
      </w:r>
      <w:r>
        <w:br/>
      </w:r>
      <w:r>
        <w:rPr>
          <w:rFonts w:ascii="Times New Roman"/>
          <w:b w:val="false"/>
          <w:i w:val="false"/>
          <w:color w:val="000000"/>
          <w:sz w:val="28"/>
        </w:rPr>
        <w:t xml:space="preserve">
      6. Настоящее постановление вступает в силу с 1 января 2001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Утверждены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29 декабря 2001 года N 1763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кредитования бюджета Карагандинской области на ремонт </w:t>
      </w:r>
      <w:r>
        <w:br/>
      </w:r>
      <w:r>
        <w:rPr>
          <w:rFonts w:ascii="Times New Roman"/>
          <w:b w:val="false"/>
          <w:i w:val="false"/>
          <w:color w:val="000000"/>
          <w:sz w:val="28"/>
        </w:rPr>
        <w:t xml:space="preserve">
          и реконструкцию объектов водоснабжения и теплоснабжения, </w:t>
      </w:r>
      <w:r>
        <w:br/>
      </w:r>
      <w:r>
        <w:rPr>
          <w:rFonts w:ascii="Times New Roman"/>
          <w:b w:val="false"/>
          <w:i w:val="false"/>
          <w:color w:val="000000"/>
          <w:sz w:val="28"/>
        </w:rPr>
        <w:t xml:space="preserve">
                 приобретение топлива для теплоисточников </w:t>
      </w:r>
      <w:r>
        <w:br/>
      </w:r>
      <w:r>
        <w:rPr>
          <w:rFonts w:ascii="Times New Roman"/>
          <w:b w:val="false"/>
          <w:i w:val="false"/>
          <w:color w:val="000000"/>
          <w:sz w:val="28"/>
        </w:rPr>
        <w:t xml:space="preserve">
                     западного района города Темиртау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и условия предоставления кредита, предусмотренного Законом Республики Казахстан от 10 ноября 2001 года </w:t>
      </w:r>
      <w:r>
        <w:rPr>
          <w:rFonts w:ascii="Times New Roman"/>
          <w:b w:val="false"/>
          <w:i w:val="false"/>
          <w:color w:val="000000"/>
          <w:sz w:val="28"/>
        </w:rPr>
        <w:t xml:space="preserve">Z010254_ </w:t>
      </w:r>
      <w:r>
        <w:rPr>
          <w:rFonts w:ascii="Times New Roman"/>
          <w:b w:val="false"/>
          <w:i w:val="false"/>
          <w:color w:val="000000"/>
          <w:sz w:val="28"/>
        </w:rPr>
        <w:t>"О внесении изменений и дополнений в Закон Республики Казахстан </w:t>
      </w:r>
      <w:r>
        <w:rPr>
          <w:rFonts w:ascii="Times New Roman"/>
          <w:b w:val="false"/>
          <w:i w:val="false"/>
          <w:color w:val="000000"/>
          <w:sz w:val="28"/>
        </w:rPr>
        <w:t xml:space="preserve">Z000131_ </w:t>
      </w:r>
      <w:r>
        <w:rPr>
          <w:rFonts w:ascii="Times New Roman"/>
          <w:b w:val="false"/>
          <w:i w:val="false"/>
          <w:color w:val="000000"/>
          <w:sz w:val="28"/>
        </w:rPr>
        <w:t xml:space="preserve">"О республиканском бюджете на 2001 год" по бюджетной программе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города Темиртау" администратора 217 "Министерство финансов Республики Казахстан" (далее - Кредит) в сумме 50000000 (пятьдесят миллионов) тенге. </w:t>
      </w:r>
      <w:r>
        <w:br/>
      </w:r>
      <w:r>
        <w:rPr>
          <w:rFonts w:ascii="Times New Roman"/>
          <w:b w:val="false"/>
          <w:i w:val="false"/>
          <w:color w:val="000000"/>
          <w:sz w:val="28"/>
        </w:rPr>
        <w:t xml:space="preserve">
      2. Кредит в сумме 50000000 (пятьдесят миллионов) тенге выделяется бюджету Карагандинской области со сроком возврата до 1 марта 2003 года для ремонта и реконструкции объектов водоснабжения и теплоснабжения, приобретения топлива для теплоисточников западного района города Темиртау. </w:t>
      </w:r>
      <w:r>
        <w:br/>
      </w:r>
      <w:r>
        <w:rPr>
          <w:rFonts w:ascii="Times New Roman"/>
          <w:b w:val="false"/>
          <w:i w:val="false"/>
          <w:color w:val="000000"/>
          <w:sz w:val="28"/>
        </w:rPr>
        <w:t xml:space="preserve">
      3. Акимат Карагандинской области обеспечивает целевое использование выделенного Кредита и его своевременный возврат в республиканский бюджет. </w:t>
      </w:r>
      <w:r>
        <w:br/>
      </w:r>
      <w:r>
        <w:rPr>
          <w:rFonts w:ascii="Times New Roman"/>
          <w:b w:val="false"/>
          <w:i w:val="false"/>
          <w:color w:val="000000"/>
          <w:sz w:val="28"/>
        </w:rPr>
        <w:t xml:space="preserve">
      4. Министерство финансов Республики Казахстан заключает соответствующее Кредитное соглашение с акиматом Карагандинской области. </w:t>
      </w:r>
      <w:r>
        <w:br/>
      </w:r>
      <w:r>
        <w:rPr>
          <w:rFonts w:ascii="Times New Roman"/>
          <w:b w:val="false"/>
          <w:i w:val="false"/>
          <w:color w:val="000000"/>
          <w:sz w:val="28"/>
        </w:rPr>
        <w:t xml:space="preserve">
      5. Выделение Кредита бюджету Карагандинской области за счет средств по бюджетной программе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города Темиртау" осуществляется Министерством финансов Республики Казахстан путем перечисления указанных средств на доходный счет областного бюджета Карагандинской области на код 601601 "Кредиты из республиканского бюджета". </w:t>
      </w:r>
      <w:r>
        <w:br/>
      </w:r>
      <w:r>
        <w:rPr>
          <w:rFonts w:ascii="Times New Roman"/>
          <w:b w:val="false"/>
          <w:i w:val="false"/>
          <w:color w:val="000000"/>
          <w:sz w:val="28"/>
        </w:rPr>
        <w:t xml:space="preserve">
      6. Акимат Карагандинской области при формировании областного бюджета на 2003 год предусматривает погашение Кредита в республиканский бюджет до 1 марта 2003 года. </w:t>
      </w:r>
      <w:r>
        <w:br/>
      </w:r>
      <w:r>
        <w:rPr>
          <w:rFonts w:ascii="Times New Roman"/>
          <w:b w:val="false"/>
          <w:i w:val="false"/>
          <w:color w:val="000000"/>
          <w:sz w:val="28"/>
        </w:rPr>
        <w:t xml:space="preserve">
      7. В случае невозврата в установленные сроки Кредита, Министерство финансов Республики Казахстан приостанавливает все расходные операции по текущим счетам областного бюджета Карагандинской области для осуществления списания суммы непогашенного долга в порядке, определяемом Министерством финансов Республики Казахстан. </w:t>
      </w:r>
      <w:r>
        <w:br/>
      </w:r>
      <w:r>
        <w:rPr>
          <w:rFonts w:ascii="Times New Roman"/>
          <w:b w:val="false"/>
          <w:i w:val="false"/>
          <w:color w:val="000000"/>
          <w:sz w:val="28"/>
        </w:rPr>
        <w:t xml:space="preserve">
      8. Контроль за целевым использованием и своевременным возвратом в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республиканский бюджет Кредита осуществляется Министерством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9. В случае обнаружения нецелевого использования Кредита применяются </w:t>
      </w:r>
    </w:p>
    <w:p>
      <w:pPr>
        <w:spacing w:after="0"/>
        <w:ind w:left="0"/>
        <w:jc w:val="both"/>
      </w:pPr>
      <w:r>
        <w:rPr>
          <w:rFonts w:ascii="Times New Roman"/>
          <w:b w:val="false"/>
          <w:i w:val="false"/>
          <w:color w:val="000000"/>
          <w:sz w:val="28"/>
        </w:rPr>
        <w:t>санкции в установленном законодательством порядке.</w:t>
      </w:r>
    </w:p>
    <w:p>
      <w:pPr>
        <w:spacing w:after="0"/>
        <w:ind w:left="0"/>
        <w:jc w:val="both"/>
      </w:pPr>
      <w:r>
        <w:rPr>
          <w:rFonts w:ascii="Times New Roman"/>
          <w:b w:val="false"/>
          <w:i w:val="false"/>
          <w:color w:val="000000"/>
          <w:sz w:val="28"/>
        </w:rPr>
        <w:t xml:space="preserve">     10. Возврат Кредита производится акиматом Карагандинской области в </w:t>
      </w:r>
    </w:p>
    <w:p>
      <w:pPr>
        <w:spacing w:after="0"/>
        <w:ind w:left="0"/>
        <w:jc w:val="both"/>
      </w:pPr>
      <w:r>
        <w:rPr>
          <w:rFonts w:ascii="Times New Roman"/>
          <w:b w:val="false"/>
          <w:i w:val="false"/>
          <w:color w:val="000000"/>
          <w:sz w:val="28"/>
        </w:rPr>
        <w:t>республиканский бюджет в установленный пунктом 2 настоящих правил срок.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