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842e" w14:textId="f588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задач, поставленных Президентом Республики Казахстан Назарбаевым Н.А. в торжественной речи 16 декабря 2001 года, посвященной празднованию 10-й годовщины независимости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2002 года N 5.
     Утратило силу  постановлением Правительства РК от 24 апреля 2002 г. N 470 ~P020470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задач, поставленных Президентом Республики Казахстан Назарбаевым Н.А. в торжественной речи 16 декабря 2001 года, посвященной празднованию 10-й годовщины независимости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согласованный с Администрацией Президента Республики Казахстан прилагаемый План мероприятий по реализации задач, поставленных Президентом Республики Казахстан Назарбаевым Н.А. в торжественной речи 16 декабря 2001 года, посвященной празднованию 10-й годовщины независимости Республики Казахстан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агентствам и иным государственным органам, акимам областей и городов Астаны и Алматы обеспечить неукоснительное и качественное выполнение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органов, ответственных за выполнение Плана мероприятий, предоставлять информацию о ходе его реализации Премьер-Министру Республики Казахстан ежемесячно, а его заместителям - 2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7 января 2002 г.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реализации задач, поставленных Президентом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Назарбаевым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торжественной речи 16 декабря 2001 года, посвященной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празднованию 10-й годовщины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 Мероприятие       !    Форма     ! Ответственные ! 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 ! завершения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 2             !      3       !       4  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Государственное строительство (Токаев К.К.)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Разработать и внести       Доклад        Бейсембетов И.К.   10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предложения по дальней-    Президенту    (по согласованию),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шему совершенствованию     Республики    Кулекеев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системы государственного   Казахстан     Рогов И.И.,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                               акимы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г.г.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Внести предложения по      Доклад        Мами К.А.          10 апреля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дальнейшему совершенство-  Президенту    (по согласованию),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ванию судебной системы     Республики    Рогов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Разработать Программу      Постановление Турисбеков З.К.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дальнейшего совершенство-  Правительства (по согласованию),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вания государственной                    Рогов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службы в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Внести предложения по      Проект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внесению изменений и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Указ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Правил служебной этики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Интеграционные вопросы (Токаев К.К.)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Разработать план внешне-   Доклад на      Идрисов Е.А.,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политических мероприятий   заседании      Кулекеев Ж.А.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учетом изменений        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геополитической и экономи-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ческой ситуации в мире 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Центральноазиатском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регионе                    проект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Внести предложения по      Доклад         Рогов И.И.,       Май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гармонизации национальных  Президенту     Идрисов Е.А.,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 стран-     Республики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членов ЕврАзЭС и ЦАС      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Подготовить предложения    Доклад         Идрисов Е.А.,     Май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дальнейшей интеграции   Президенту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рамках ЕврАзЭС и ЦАС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Реальный сектор (Масимов К.К.)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Продолжить работу по       Информация в   Кулекеев Ж.А.,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внедрению систем качества, Администрацию  акимы областей,   полугодия,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соответствующих стандартам Президента     г.г.Астана        25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ИСО 9000                   Республики     и Алматы          последую-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                        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Разработать программу      Постановление  Есимов А.С.       Июль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2003-2005 годы по       Правительства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развития агро-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промышленного сектора,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переработки сельско-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хозяйственной продукции,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поддержки сельских товаро-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Утвердить "Программу       Постановление  Школьник В.С. 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освоения казахстанской     Правительства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части шельфа Каспийского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моря - 1 этап (2002-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2005 гг.)"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Приступить к проекти-      Доклад         Школьник В.С.,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рованию и строительству    Президенту     Ахметов Д.К.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электролизного завода по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получению готового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алюминия и сопутствующих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 в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Продолжить строительство   Доклад         Школьник В.С.,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обеспечить в 2005 году   Президенту     Мухамеджанов К.Е.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запуск в работу участка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непрерывной разливки стали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доменной печи N 3 в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"Испат-Кармет"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Продолжить работы по       Доклад         Школьник В.С.,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 ферро-         Президенту     Мухамеджанов К.Е.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марганцевого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 на ОАО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"Жайремский ГОК"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Проработать вопрос к       Доклад         Школьник В.С.,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ТЭО по строите- Президенту     Кулекеев Ж.А.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льству объектов по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глубокой переработке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нефти и попутного газа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Определить инвестора для   Доклад         Кулекеев Ж.А.,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проектирования, строите-   Президенту     Идрисов Е.А.,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льства завода по           Республики     Киинов Л.К.,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производству труб          Казахстан      Мухамеджанов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нефтегазовой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Предпринять меры по        Доклад         Школьник В.С.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совершенствованию геолого- Президенту 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разведочных работ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Разработать программу      Постановление  Мырзахметов А.И.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транспортного     Правительства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машиностроения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приоритетов создания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отечественного локомотивно-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вагоностроения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заводской базы ремонта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Инфраструктура (Масимов К.К.)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Осуществить конкретные     Доклад         Школьник В.С.,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меры по транспортно-       Президенту     Мырзахметов А.И.,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коммуникационному          Республики     Досаев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обслуживанию минерально-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сырьевого экспорта,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увеличению экспорта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всем видам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имея в виду: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обеспечение доступа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унифицированному тарифу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территории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Федерации;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проработку сквозных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альтернативных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коридоров для экспорта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(порт Актау, погранпереход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"Дружба")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Обеспечить восстановление   Отчет в        Мырзахметов А.И.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увеличение традиционного  Правительство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транзитного грузопотока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(Российская Федерация,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Узбекистан, Таджикистан,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Киргизия) и усилить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привлечению перспективных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транзитных грузопотоков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прилегающих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(Урал и Сибирь Российской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Федерации, Запад Китая)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чем: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обеспечить эффективное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освоение выделенных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бюджетных средств и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строительства,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реконструкции, капитального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среднего ремонта автомо-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привлечь инвестиции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продолжить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нового железнодорожного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участка Алтынсарино-Хромтау;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развивать перерабатывающие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мощности погранперехода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ст. Дружба и порта Актау;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привлечь инвестиции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создания собственного флота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ОАО "Казмортрансфлот";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завершить разработку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транзитных коридоров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внести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совершенствованию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Социальная сфера (Тасмагамбетов И.Н.)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Продолжить работу по        Доклад         Карагусова Г.Д.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совершенствованию системы   Президенту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Предпринять меры по         Доклад         Шукпутов А.М.,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озеленению населенных       Президенту     акимы областей,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пунктов и воспроизводству   Республики     городов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лесов                       Казахстан     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Разработать программу       Постановление  Джаганова А.К.    1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демографической и           Правительства                     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миграционной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2003-2010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