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8f42" w14:textId="d758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июня 1997 года N 1037 и от 5 июня 2000 года N 841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2002 года N 13.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  "О лицензировании экспорта и импорта товаров (работ, услуг) в Республике Казахстан" (САПП Республики Казахстан, 1997 г., N 29, ст. 266):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Правилах лицензирования экспорта и импорта товаров (работ, услуг)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подпункт в)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"договор между экспортером и производителем или импортером и потребителем товара, если в качестве заявителя выступает посредник.";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подпунктом к)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"к) опись представляемых документов";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тринадцатом после слов "в подпунктах" дополнить словами "в", "д";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"Заявление подлежит регистрации в банке данных Лицензиара.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Лицензия или мотивированный отказ в выдаче лицензии выдается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первом слово "шести" заменить словом "девяти";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"обязательств" дополнить словами "но не более, чем на один календарный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слово "направляет" заменить словом "представляет";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"просьбу" дополнить словами "но не позднее 10 дней до окончания срока действия лицензии";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пунктом 16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"16.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сбор за право занятия отдельными видами деятельности.";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Интеграционный комитет Республики Беларусь, Кыргызской Республики, Российской Федерации и Республики Таджикистан о принимаемых казахстанской стороной мерах по регулированию внешнеторговой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опубликования, кроме подпункта 2) пункта 1 настоящего постановления, который вступает в силу по истечению 30 дней после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