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9a72e" w14:textId="5e9a7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Министерством природных ресурсов и охраны окружающей среды Республики Казахстан и Министерством окружающей среды Литовской Республики о сотрудничестве в области охраны окружающей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января 2002 года № 16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Соглашение между Министерством природных ресурсов и охраны окружающей среды Республики Казахстан и Министерством окружающей среды Литовской Республики о сотрудничестве в области охраны окружающей среды, совершенное в городе Вильнюсе 4 апреля 2001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 Соглашение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между Министерством природных ресурсов и охраны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окружающей среды Республики Казахстан и Министерством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окружающей среды Литовской Республики о сотрудничестве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области охраны окружающей среды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(Вступило в силу 15 апреля 2002 года - Бюллетень международных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    договоров Республики Казахстан, 2002 г., № 6, ст. 47)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Министерство природных ресурсов и охраны окружающей среды Республики Казахстан и Министерство окружающей среды Литовской Республики, именуемые в дальнейшем Стороны,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подтверждая приверженность целям и принципам Устава Организации Объединенных Наций,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дружественных отношений существующих между обоими государствами и дальнейшего расширения сотрудничества в области охраны окружающей среды,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сознавая свою ответственность перед настоящим и будущим поколением за предотвращение экологических бедствий и катастроф, деградации природной среды и создание экологически безвредной зоны обитания,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 национальные законодательства Республики Казахстан и Литовской Республики в области охраны окружающей среды,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1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Стороны будут осуществлять сотрудничество в области охраны окружающей среды на основе равенства и взаимной выгоды.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Практические виды сотрудничества будут определяться Сторонами совместно, в соответствии с национальными законодательствами и экологическими программами государств Сторон.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Статья 3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Сотрудничество будет осуществляться по следующим основным направлениям: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защита атмосферного воздуха от загрязнения;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исследование, рациональное использование, защита и охрана водных систем;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обработка отходов (в том числе опасных);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регулирование рекреационного использования национальных парков;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защита окружающей природной среды от радиационного загрязнения;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сохранение биологического разнообразия, разработка и осуществление проектов по изучению и спасению редких и находящихся под угрозой исчезновения видов животных и растений, а также контроль за экспортом и импортом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охрана почв и рациональное использование земельных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охрана и защита лесов и рациональное использование лесных 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исследование эколого-генетических последствий загрязнения окружающей среды;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мониторинг состояния окружающей среды;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влияние загрязнения окружающей среды на климат;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улучшение окружающей среды в городах и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вопросы правового регулирования и управления в области охраны окружающей среды;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экономическое регулирование рационального использования и охраны природных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система экологического воспитания 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методологические аспекты экологической экспертизы, экологического прогнозирования и проектирования;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разработка экологических нормативов и правил к соответствующей нормативно-методической документации в области охраны окружающей природной среды.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Сотрудничество осуществляется в следующих основных формах: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совместная реализация конкретных мер по охране и улучшению окружающей среды;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обмен научно-технической документацией и информацией, а также нормативными правовыми актами в области охраны окружающей среды государств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обмен учеными и специалистами в исследовательских и учебных целях, для проведения консультаций, стажировки и обмена опытом;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проведение совместных исследований и экспериментальных работ, обмен результатами исследований и опытов, экспертных заключений;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организация и проведение симпозиумов, конференций, выставок, учебных курсов.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 Статья 5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положений настоящего Соглашения Стороны будут принимать конкретные программы сотрудничества.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 Статья 6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Вопросы правовой охраны и использования результатов сотрудничества решаются в соответствии с национальными законодательствами государств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сотрудничества, полученные при применении положений настоящего Соглашения, могут быть переданы третьим государствам, их юридическим или физическим лицам только с письменного согласия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8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не затрагивает прав и обязательств Сторон, вытекающих из других международных договоров, участниками которых они являются.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 Статья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взаимному согласию Сторон в настоящее Соглашение могут вноситься изменения и дополнения, которые оформляются отдельными протоколами, являющимися неотъемлемой частью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10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разногласий при толковании или применении положений настоящего Соглашения Стороны будут разрешать их путем переговоров или консультаций.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вступает в силу с даты получения последнего письменного уведомления о выполнении Сторонами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заключается сроком на пять лет. Его действие будет автоматически продлеваться на последующие пятилетние периоды, если ни одна из Сторон не уведомит в письменной форме другую Сторону не менее чем за шесть месяцев до истечения соответствующего пятилетнего периода о своем намерении прекратить действие настоящего Соглашения. </w:t>
      </w:r>
    </w:p>
    <w:bookmarkEnd w:id="3"/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Совершено в г. Вильнюс 4 апреля 2001 года в двух подлинных экземплярах, каждый на казахском, литовском и русском языках, причем все тексты имеют одинаковую силу.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случае возникновения разногласий в толковании положений настоящего Соглашения Стороны будут руководствоваться текстом на русском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За Министерство                           За Министерство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природных ресурсов                        окружающей среды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и охраны окружающей среды                 Литовской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Умбетова А.М.)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