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89c9" w14:textId="8ff8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фармации, фармацевтической и медицинской промышленности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2002 года N 22. Утратило силу - постановлением Правительства РК от 29 ноября 2004 г. N 1124 (P041124)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16 ноября 2001 года N 1465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P011465_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здравоохранения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Комитете фармации, фармацевтической и медицинской промышленности Министерства здравоохранения Республики Казахстан (далее - Комитет).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Создать государственные учреждения - территориальные органы Комитета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принять необходимые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10 января 2002 года N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Комитете фармации, фармацевтической и медицинской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промышленности Министерства здравоохранения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 фармации, фармацевтической и медицинской промышленности Министерства здравоохранения Республики Казахстан (далее - Комитет) является ведомством Министерства здравоохранения Республики Казахстан, осуществляющим в пределах компетенции Министерства здравоохранения Республики Казахстан специальные исполнительные, контрольные и надзорные функции, а также руководство в сфере обращения лекарственных средств и изделий медицинской промышленности.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своего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в гражданско-правовых отношениях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принимает решения, оформляемые приказами Председателя Комитета, которые имеют обязательную силу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Комитета и его территориальных органов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473000, город Астана, улица Московская, 66.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"Комитет фармации, фармацевтической и медицинской промышленности Министерства здравоохранения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только за счет средств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его функциями.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государственной политики в сфере обращения лекарственных средств, функционирования фармацевтической и медицинской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обеспечения населения и лечебно-профилактических организаций безопасными, эффективными и качественными лекарственными средствами;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мер по развитию фармацевтической и медицинской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международного сотрудничества в сфере обращения лекарственных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в установленном законодательством 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единой государственной политики в области охраны здоровья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улучшению лекарственного обеспечения населения и медицинских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концепций, стратегий развития фармацевтической и медицинской промышленности, государственных и иных программ, планов развития, а также участие в разработке нормативных правовых актов в сфере обращения лекарственных средств, фармацевтической и медицинской промышленности, в пределах своей компетенции осуществление мер по их реализации и контроль за их исполнением;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мониторинга в сфере обращения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определении перечня основных (жизненно важных)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определение необходимого минимума лечебных препаратов, обязательного для наличия в аптечных организациях, осуществляющих их розничную продажу;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с уполномоченным государственным органом Республики Казахстан, осуществляющим контроль над оборотом наркотических средств, психотропных веществ и прекурсоров, контроля за соблюдением правил оборота указанных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с уполномоченным государственным органом Республики Казахстан, осуществляющим контроль над оборотом алкогольной продукции, контроля за оборотом лекарственных средств, содержащих спирт этиловый;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проведением технических испытаний новых изделий и техники медицинского назначения, выпускаемых организациями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контроль за безопасностью, эффективностью и качеством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контроля над качеством выпускаемой фармацевтической и медицинской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внедрение международных стандартов аптечной, производственной и других практик в сфере обращения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мер по обеспечению безопасности, эффективности и качества отечественных и импортируемых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контроль за фармацевтической деятельностью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работ по государственной регистрации и перерегистрации отечественных и импортируемых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ведение Государственного реестра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мониторинга фармакологического действия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координация работ по доклиническим, клиническим и лабораторным испытаниям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участие в разработке нормативных документов (проекты фармакопейных статей (ФС), временных фармакопейных статей (ВФС), фармакопейных статей производителя (ФСП) на лекарственные средства, согласование технологических регламентов производства на лекарственные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утверждение в пределах своей компетенции инструкции, методических указаний по контролю качества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подготовка и представление на утверждение Министерства здравоохранения Республики Казахстан Государственной фармакопеи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регистрации и выдача разрешений на применение в медицинской практике лекарственных средств, выдача разрешений на рекламу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 мониторинга и социологических исследований по вопросам обеспечения, ценообразования, ассортимента и объема продукции на рынке, качества, рациональности назначения и использования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организация семинаров для специалистов, работающих в аптечных, фармацевтических и медицинских организациях по вопросам обеспечения доступности, безопасности, эффективности и качества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него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основных задач и осуществления своих функций Комитет в пределах своей компетенции имеет право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нормативные правовые акты по вопросам, отнесенным к компетенции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налогообложению и ценообразованию на лекарственные средства и медицинскую технику;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необходимую информацию в пределах своей компетенции от государственных органов, иных организаций и должностных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государственный контроль за фармацевтической деятельностью, безопасностью и качеством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экспертизу эффективности, безопасности и качества лекарственных средств и медицинской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представлять к награждению за особые заслуги в деле охраны здоровья граждан медицинских работников почетной грамотой Министерства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совещания, семинары, конференции и международные симпозиумы по 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создавать при Комитете консультативно-совещательные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Комитетом,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Комитету права распоряжения имуществом, он распоряжается имуществом в пределах, установленных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заместителя. Заместитель Председателя Комитета назначается на должность и освобождается от должности Министром здравоохранения Республики Казахстан по представлению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Председателя Комитета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сотрудников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 и наложения дисциплинарных взысканий на сотрудников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органах,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Реорганизация и ликвидация Комитета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10 января 2002 года N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создаваемых территориальных органов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фармации, фармацевтической и медицинской промышленности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Министерства здравоохранения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Акмолинское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Актюбинское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Восточно-Казахстанское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Жамбылское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Карагандинское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Костанайское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Павлодарское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Северо-Казахстанское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Южно-Казахстанское областное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Астанинское городское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Алматинское городское управление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Атырауский областной отдел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Западно-Казахстанский областной отдел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Кзылординский областной отдел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Мангыстауский областной отдел фармацевтического контроля Комитета фармации, фармацевтической и медицинской промышленности Министерства здравоохранения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