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3538" w14:textId="75e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лопастей несущего винта вертолета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лопастей несущего винта N 8АТ.2710.000. вертолета Ми-8 (код ТН ВЭД 8803 10 900) в количестве 5 комплектов согласно договору N 8Т от 19 июля 2001 года и контракту N 9Т от 23 августа 2001 года, заключенным с закрытым акционерным обществом "Тумарим" (город Москва,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