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3fe3" w14:textId="0233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круглосуточных обзорных систем "FLIR Systems LEO II"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круглосуточных обзорных систем "FLIR Systems LEO II А1" (код ТН ВЭД 8526 91 900) в количестве 1 изделия и "FLIR Systems LEO II QWIP" (код ТН ВЭД 8526 91 900) в количестве 5 изделий согласно контракту N ARZ 07/01 от 3 мая 2001 года, заключенному с компанией "Е.R. Troika Ltd" (город Лондон, Великобритания).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изделий,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изделий,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