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3093" w14:textId="4e33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системе оплаты труда работников государственных учреждений, не являющихся государственными служащими и работников казенных предприятий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января 2002 года N 41. Утратило силу постановлением Правительства РК от 29 декабря 2007 года N 1400.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11 января 2002 года N 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утратило силу постановлением Правительства РК от 29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9) 
</w:t>
      </w:r>
      <w:r>
        <w:rPr>
          <w:rFonts w:ascii="Times New Roman"/>
          <w:b w:val="false"/>
          <w:i w:val="false"/>
          <w:color w:val="000000"/>
          <w:sz w:val="28"/>
        </w:rPr>
        <w:t xml:space="preserve"> статьи 9 </w:t>
      </w:r>
      <w:r>
        <w:rPr>
          <w:rFonts w:ascii="Times New Roman"/>
          <w:b w:val="false"/>
          <w:i w:val="false"/>
          <w:color w:val="000000"/>
          <w:sz w:val="28"/>
        </w:rPr>
        <w:t>
 Конституционного закона Республики Казахстан от 18 декабря 1995 года "О Правительстве Республики Казахстан"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Установить, что системой оплаты труда работников государственных учреждений, не являющихся государственными служащими и работников казенных предприятий (далее - работников государственных учреждений и казенных предприятий), является повременная система оплаты труда. Повременная система оплаты труда включает в себя оплату труда на основе: 
</w:t>
      </w:r>
      <w:r>
        <w:br/>
      </w:r>
      <w:r>
        <w:rPr>
          <w:rFonts w:ascii="Times New Roman"/>
          <w:b w:val="false"/>
          <w:i w:val="false"/>
          <w:color w:val="000000"/>
          <w:sz w:val="28"/>
        </w:rPr>
        <w:t>
     реестра должностей работников государственных учреждений и казенных предприятий, определенного Правительством Республики Казахстан; 
</w:t>
      </w:r>
      <w:r>
        <w:br/>
      </w:r>
      <w:r>
        <w:rPr>
          <w:rFonts w:ascii="Times New Roman"/>
          <w:b w:val="false"/>
          <w:i w:val="false"/>
          <w:color w:val="000000"/>
          <w:sz w:val="28"/>
        </w:rPr>
        <w:t>
     коэффициентов, применяемых к базовому должностному окладу, для исчисления должностных окладов (ставок) работников государственных учреждений и казенных предприятий; 
</w:t>
      </w:r>
      <w:r>
        <w:br/>
      </w:r>
      <w:r>
        <w:rPr>
          <w:rFonts w:ascii="Times New Roman"/>
          <w:b w:val="false"/>
          <w:i w:val="false"/>
          <w:color w:val="000000"/>
          <w:sz w:val="28"/>
        </w:rPr>
        <w:t>
     выплаты доплат, надбавок и компенсаций;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схем должностных окладов в иностранной валюте работников Торгового представительства Республики Казахстан в Российской Федерации.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19 августа 2004 года N 867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Утвердить: 
</w:t>
      </w:r>
      <w:r>
        <w:br/>
      </w:r>
      <w:r>
        <w:rPr>
          <w:rFonts w:ascii="Times New Roman"/>
          <w:b w:val="false"/>
          <w:i w:val="false"/>
          <w:color w:val="000000"/>
          <w:sz w:val="28"/>
        </w:rPr>
        <w:t>
     Реестр должностей работников государственных учреждений, не являющихся государственными служащими, и работников казенных предприятий по категориям согласно приложению 1; 
</w:t>
      </w:r>
      <w:r>
        <w:br/>
      </w:r>
      <w:r>
        <w:rPr>
          <w:rFonts w:ascii="Times New Roman"/>
          <w:b w:val="false"/>
          <w:i w:val="false"/>
          <w:color w:val="000000"/>
          <w:sz w:val="28"/>
        </w:rPr>
        <w:t>
     условия оплаты труда работников государственных учреждений, не являющихся государственными служащими, и работников казенных предприятий согласно приложениям 2, 3, 4, 5, 6, 7, 8, 9, 10, 11, 12, 13, 14, 15, 16, 17, 18, 19, 20, 21, 22, 24, 25, 26;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условия оплаты труда работников Торгового представительства Республики Казахстан в Российской Федерации согласно приложению 23;
</w:t>
      </w:r>
      <w:r>
        <w:br/>
      </w:r>
      <w:r>
        <w:rPr>
          <w:rFonts w:ascii="Times New Roman"/>
          <w:b w:val="false"/>
          <w:i w:val="false"/>
          <w:color w:val="000000"/>
          <w:sz w:val="28"/>
        </w:rPr>
        <w:t>
     перечень видов расходов, за счет экономии которых осуществляется премирование, оказывается материальная помощь и устанавливаются надбавки работникам государственных учреждений, не являющихся государственными служащими, согласно приложению 27;
</w:t>
      </w:r>
      <w:r>
        <w:br/>
      </w:r>
      <w:r>
        <w:rPr>
          <w:rFonts w:ascii="Times New Roman"/>
          <w:b w:val="false"/>
          <w:i w:val="false"/>
          <w:color w:val="000000"/>
          <w:sz w:val="28"/>
        </w:rPr>
        <w:t>
     перечень видов расходов, за счет экономии которых осуществляется премирование, оказывается материальная помощь и устанавливаются надбавки работникам казенных предприятий, согласно приложению 28.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24 января 2003 года N 91; от 19 августа 2004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Установить, что: 
</w:t>
      </w:r>
      <w:r>
        <w:br/>
      </w:r>
      <w:r>
        <w:rPr>
          <w:rFonts w:ascii="Times New Roman"/>
          <w:b w:val="false"/>
          <w:i w:val="false"/>
          <w:color w:val="000000"/>
          <w:sz w:val="28"/>
        </w:rPr>
        <w:t>
     1) фонд оплаты труда работников государственных учреждений и казенных предприятий определяется из должностных окладов (ставок); доплат и надбавок за условия труда; компенсаций, предусмотренных законодательными актами Республики Казахстан; 
</w:t>
      </w:r>
      <w:r>
        <w:br/>
      </w:r>
      <w:r>
        <w:rPr>
          <w:rFonts w:ascii="Times New Roman"/>
          <w:b w:val="false"/>
          <w:i w:val="false"/>
          <w:color w:val="000000"/>
          <w:sz w:val="28"/>
        </w:rPr>
        <w:t>
     оплата труда отдельных категорий работников государственных высших учебных заведений, которым согласно законодательству предоставлен особый статус, осуществляется с повышающим коэффициентом к установленным размерам должностных окладов (ставок);
</w:t>
      </w:r>
      <w:r>
        <w:br/>
      </w:r>
      <w:r>
        <w:rPr>
          <w:rFonts w:ascii="Times New Roman"/>
          <w:b w:val="false"/>
          <w:i w:val="false"/>
          <w:color w:val="000000"/>
          <w:sz w:val="28"/>
        </w:rPr>
        <w:t>
     фонд оплаты труда работников Торгового представительства Республики Казахстан в Российской Федерации определяется исходя из должностных окладов в иностранной валюте;
</w:t>
      </w:r>
      <w:r>
        <w:br/>
      </w:r>
      <w:r>
        <w:rPr>
          <w:rFonts w:ascii="Times New Roman"/>
          <w:b w:val="false"/>
          <w:i w:val="false"/>
          <w:color w:val="000000"/>
          <w:sz w:val="28"/>
        </w:rPr>
        <w:t>
     2) должностные оклады (ставки) (ДО) работников государственных учреждений и казенных предприятий определяются путем умножения соответствующих коэффициентов, утвержденных для исчисления их должностных окладов (ставок) в зависимости от отнесения занимаемых должностей к категориям должностей и стажа работы по специальности, от присвоенных квалификационных разрядов (для рабочих государственных учреждений и казенных предприятий) на размер базового должностного оклада (БДО), установленного Правительством Республики Казахстан; 
</w:t>
      </w:r>
      <w:r>
        <w:br/>
      </w:r>
      <w:r>
        <w:rPr>
          <w:rFonts w:ascii="Times New Roman"/>
          <w:b w:val="false"/>
          <w:i w:val="false"/>
          <w:color w:val="000000"/>
          <w:sz w:val="28"/>
        </w:rPr>
        <w:t>
     должностные оклады (ставки) для отдельных категорий педагогических работников определяются исходя из установленной законодательством нормативной учебной нагрузки в неделю;
</w:t>
      </w:r>
      <w:r>
        <w:br/>
      </w:r>
      <w:r>
        <w:rPr>
          <w:rFonts w:ascii="Times New Roman"/>
          <w:b w:val="false"/>
          <w:i w:val="false"/>
          <w:color w:val="000000"/>
          <w:sz w:val="28"/>
        </w:rPr>
        <w:t>
     должностные оклады (ставки) специалистов и служащих отдельных республиканских государственных учреждений, не являющихся государственными служащими, и казенных предприятий, указанных в приложении 24, определяются с применением повышающего коэффициента 1,72 к установленным размерам коэффициентов для исчисления должностных окладов (ставок);
</w:t>
      </w:r>
      <w:r>
        <w:br/>
      </w:r>
      <w:r>
        <w:rPr>
          <w:rFonts w:ascii="Times New Roman"/>
          <w:b w:val="false"/>
          <w:i w:val="false"/>
          <w:color w:val="000000"/>
          <w:sz w:val="28"/>
        </w:rPr>
        <w:t>
     3) доплаты и надбавки за условия труда в каждом случае исчисляются исходя из должностного оклада (ставки), рассчитанного в соответствии с коэффициентами, или базового должностного оклада; отдельные виды доплат, установленные законодательными актами, исчисляются от минимального размера месячной заработной платы; 
</w:t>
      </w:r>
      <w:r>
        <w:br/>
      </w:r>
      <w:r>
        <w:rPr>
          <w:rFonts w:ascii="Times New Roman"/>
          <w:b w:val="false"/>
          <w:i w:val="false"/>
          <w:color w:val="000000"/>
          <w:sz w:val="28"/>
        </w:rPr>
        <w:t>
     4) размеры компенсаций определяются в соответствии с нормативными правовыми актами Республики Казахстан;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(подпункт исключен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Внесены изменения - от 27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от 2 феврвля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2005 г.);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Определить, что: 
</w:t>
      </w:r>
      <w:r>
        <w:br/>
      </w:r>
      <w:r>
        <w:rPr>
          <w:rFonts w:ascii="Times New Roman"/>
          <w:b w:val="false"/>
          <w:i w:val="false"/>
          <w:color w:val="000000"/>
          <w:sz w:val="28"/>
        </w:rPr>
        <w:t>
     1) конкретные размеры доплат и надбавок за условия труда для работников государственных учреждений и казенных предприятий в пределах, установленных настоящим постановлением, определяются отраслевым соглашением, коллективным договором и (или) актом работодателя в соответствии с законодательством; 
</w:t>
      </w:r>
      <w:r>
        <w:br/>
      </w:r>
      <w:r>
        <w:rPr>
          <w:rFonts w:ascii="Times New Roman"/>
          <w:b w:val="false"/>
          <w:i w:val="false"/>
          <w:color w:val="000000"/>
          <w:sz w:val="28"/>
        </w:rPr>
        <w:t>
     2) доплаты и надбавки за условия труда, установленные для работников государственных учреждений и казенных предприятий системы образования, здравоохранения, социального обеспечения, культуры и спорта, распространяются на работников государственных учреждений и казенных предприятий, занимающих соответствующие должности и выполняющих работы по специальности в других сферах деятельности; 
</w:t>
      </w:r>
      <w:r>
        <w:br/>
      </w:r>
      <w:r>
        <w:rPr>
          <w:rFonts w:ascii="Times New Roman"/>
          <w:b w:val="false"/>
          <w:i w:val="false"/>
          <w:color w:val="000000"/>
          <w:sz w:val="28"/>
        </w:rPr>
        <w:t>
     3) работникам государственных учреждений и казенных предприятий выплачивается разница в заработной плате в случаях, когда их средняя заработная плата согласно действующей системе оплаты труда оказывается ниже средней заработной платы по ранее действовавшей системе оплаты труда, и при условии их работы в той же должности; 
</w:t>
      </w:r>
      <w:r>
        <w:br/>
      </w:r>
      <w:r>
        <w:rPr>
          <w:rFonts w:ascii="Times New Roman"/>
          <w:b w:val="false"/>
          <w:i w:val="false"/>
          <w:color w:val="000000"/>
          <w:sz w:val="28"/>
        </w:rPr>
        <w:t>
     4) порядок и условия исчисления стажа работы по специальности (с учетом особенностей сферы деятельности) для работников государственных учреждений и казенных предприятий определяются центральными исполнительными и иными государственными (по согласованию) органами, уполномоченными в соответствующих сферах деятельности;
</w:t>
      </w:r>
      <w:r>
        <w:br/>
      </w:r>
      <w:r>
        <w:rPr>
          <w:rFonts w:ascii="Times New Roman"/>
          <w:b w:val="false"/>
          <w:i w:val="false"/>
          <w:color w:val="000000"/>
          <w:sz w:val="28"/>
        </w:rPr>
        <w:t>
     5) условия и размеры оплаты труда медицинских работников в зависимости от объема, качества оказываемой медицинской помощи устанавливаются в порядке, определяемом уполномоченным центральным государственным органом в области здравоохранения.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24 января 2003 года N 91;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Предоставить право:
</w:t>
      </w:r>
      <w:r>
        <w:br/>
      </w:r>
      <w:r>
        <w:rPr>
          <w:rFonts w:ascii="Times New Roman"/>
          <w:b w:val="false"/>
          <w:i w:val="false"/>
          <w:color w:val="000000"/>
          <w:sz w:val="28"/>
        </w:rPr>
        <w:t>
     1) органам государственного управления:
</w:t>
      </w:r>
      <w:r>
        <w:br/>
      </w:r>
      <w:r>
        <w:rPr>
          <w:rFonts w:ascii="Times New Roman"/>
          <w:b w:val="false"/>
          <w:i w:val="false"/>
          <w:color w:val="000000"/>
          <w:sz w:val="28"/>
        </w:rPr>
        <w:t>
     премировать, устанавливать стимулирующие надбавки к должностным окладам руководителей государственных учреждений и казенных предприятий по результатам их работы, а также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или по смете, утвержденной для казенного предприятия органом государственного управления, в порядке, установленном органом государственного управления;
</w:t>
      </w:r>
      <w:r>
        <w:br/>
      </w:r>
      <w:r>
        <w:rPr>
          <w:rFonts w:ascii="Times New Roman"/>
          <w:b w:val="false"/>
          <w:i w:val="false"/>
          <w:color w:val="000000"/>
          <w:sz w:val="28"/>
        </w:rPr>
        <w:t>
     2) руководителям государственных учреждений и казенных предприятий:
</w:t>
      </w:r>
      <w:r>
        <w:br/>
      </w:r>
      <w:r>
        <w:rPr>
          <w:rFonts w:ascii="Times New Roman"/>
          <w:b w:val="false"/>
          <w:i w:val="false"/>
          <w:color w:val="000000"/>
          <w:sz w:val="28"/>
        </w:rPr>
        <w:t>
     к наименованиям должностей, указанным в Реестре должностей работников государственных учреждений, не являющихся государственными служащими, и казенных предприятий по категориям применять специальные дополнительные наименования, характеризующие специфику деятельности, а также приравнивать иные наименования должностей, исходя из функциональных обязанностей, по согласованию с органом государственного управления;
</w:t>
      </w:r>
      <w:r>
        <w:br/>
      </w:r>
      <w:r>
        <w:rPr>
          <w:rFonts w:ascii="Times New Roman"/>
          <w:b w:val="false"/>
          <w:i w:val="false"/>
          <w:color w:val="000000"/>
          <w:sz w:val="28"/>
        </w:rPr>
        <w:t>
     устанавливать стимулирующие надбавки к должностным окладам работников, премировать и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при отсутствии кредиторской задолженности, или по смете, утвержденной для казенного предприятия органом государственного управления, при отсутствии кредиторской задолженности, в порядке, определенном отраслевым соглашением, коллективным договором и (или) актом работодателя.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от 27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от 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Центральным, местным исполнительным и иным государственным (по согласованию) органам принять необходимые меры по приведению ранее принятых актов по вопросам оплаты труда, структур и штатных расписаний государственных учреждений, не являющихся государственными органами, и казенных предприятий в соответствие с настоящим постановлением.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Утвердить прилагаемые изменения и дополнение, которые вносятся в некоторые решения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Признать утратившими силу некоторые решения Правительства Республики Казахстан согласно прилагаемому перечню. 
</w:t>
      </w:r>
    </w:p>
    <w:p>
      <w:pPr>
        <w:spacing w:after="0"/>
        <w:ind w:left="0"/>
        <w:jc w:val="both"/>
      </w:pPr>
      <w:r>
        <w:rPr>
          <w:rFonts w:ascii="Times New Roman"/>
          <w:b w:val="false"/>
          <w:i w:val="false"/>
          <w:color w:val="000000"/>
          <w:sz w:val="28"/>
        </w:rPr>
        <w:t>
</w:t>
      </w:r>
      <w:r>
        <w:rPr>
          <w:rFonts w:ascii="Times New Roman"/>
          <w:b w:val="false"/>
          <w:i w:val="false"/>
          <w:color w:val="000000"/>
          <w:sz w:val="28"/>
        </w:rPr>
        <w:t>
     9. Настоящее постановление вступает в силу с 1 января 2002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в редакции постановления Правительства РК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внесены изменения - от 5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Реестр должностей работников государственных учреждений,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 являющихся государственными служащими, и работников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казенных предприятий по категориям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Государственные учреждения и казенные предприятия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G-1
</w:t>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республиканского государственного учреждения и казенного предприятия*
</w:t>
      </w:r>
      <w:r>
        <w:br/>
      </w:r>
      <w:r>
        <w:rPr>
          <w:rFonts w:ascii="Times New Roman"/>
          <w:b w:val="false"/>
          <w:i w:val="false"/>
          <w:color w:val="000000"/>
          <w:sz w:val="28"/>
        </w:rPr>
        <w:t>
      Руководитель: высшего учебного заведения (ВУЗа); научно-исследовательского института (НИИ); центра (национального, национального научного, национального научно-практического, научного, научно-исследовательского, научно-клинического, обслуживания населения, судебной экспертизы, судебной медицины, технической защиты информации, подготовки и повышения квалификации специалистов в области информационной безопасности геологической информации), торговый представитель.
</w:t>
      </w:r>
    </w:p>
    <w:p>
      <w:pPr>
        <w:spacing w:after="0"/>
        <w:ind w:left="0"/>
        <w:jc w:val="both"/>
      </w:pPr>
      <w:r>
        <w:rPr>
          <w:rFonts w:ascii="Times New Roman"/>
          <w:b w:val="false"/>
          <w:i w:val="false"/>
          <w:color w:val="000000"/>
          <w:sz w:val="28"/>
        </w:rPr>
        <w:t>
</w:t>
      </w:r>
      <w:r>
        <w:rPr>
          <w:rFonts w:ascii="Times New Roman"/>
          <w:b/>
          <w:i w:val="false"/>
          <w:color w:val="000000"/>
          <w:sz w:val="28"/>
        </w:rPr>
        <w:t>
G-2
</w:t>
      </w:r>
      <w:r>
        <w:rPr>
          <w:rFonts w:ascii="Times New Roman"/>
          <w:b w:val="false"/>
          <w:i w:val="false"/>
          <w:color w:val="000000"/>
          <w:sz w:val="28"/>
        </w:rPr>
        <w:t>
</w:t>
      </w:r>
    </w:p>
    <w:p>
      <w:pPr>
        <w:spacing w:after="0"/>
        <w:ind w:left="0"/>
        <w:jc w:val="both"/>
      </w:pPr>
      <w:r>
        <w:rPr>
          <w:rFonts w:ascii="Times New Roman"/>
          <w:b w:val="false"/>
          <w:i w:val="false"/>
          <w:color w:val="000000"/>
          <w:sz w:val="28"/>
        </w:rPr>
        <w:t>
      Академик-секретарь
</w:t>
      </w:r>
      <w:r>
        <w:br/>
      </w:r>
      <w:r>
        <w:rPr>
          <w:rFonts w:ascii="Times New Roman"/>
          <w:b w:val="false"/>
          <w:i w:val="false"/>
          <w:color w:val="000000"/>
          <w:sz w:val="28"/>
        </w:rPr>
        <w:t>
      Заместитель руководителя: ВУЗа; НИИ; центра (национального, национального научного, национального научно-практического, научного, научно-исследовательского, научно-клинического, обслуживания населения, судебной экспертизы, судебной медицины, технической защиты информации, подготовки и повышения квалификации специалистов в области информационной безопасности геологической информации)
</w:t>
      </w:r>
      <w:r>
        <w:br/>
      </w:r>
      <w:r>
        <w:rPr>
          <w:rFonts w:ascii="Times New Roman"/>
          <w:b w:val="false"/>
          <w:i w:val="false"/>
          <w:color w:val="000000"/>
          <w:sz w:val="28"/>
        </w:rPr>
        <w:t>
      Первый заместитель руководителя республиканского государственного учреждения и казенного предприятия*
</w:t>
      </w:r>
      <w:r>
        <w:br/>
      </w:r>
      <w:r>
        <w:rPr>
          <w:rFonts w:ascii="Times New Roman"/>
          <w:b w:val="false"/>
          <w:i w:val="false"/>
          <w:color w:val="000000"/>
          <w:sz w:val="28"/>
        </w:rPr>
        <w:t>
      Руководитель: института повышения квалификации; клиники при НИИ (центре), ВУЗе
</w:t>
      </w:r>
      <w:r>
        <w:br/>
      </w:r>
      <w:r>
        <w:rPr>
          <w:rFonts w:ascii="Times New Roman"/>
          <w:b w:val="false"/>
          <w:i w:val="false"/>
          <w:color w:val="000000"/>
          <w:sz w:val="28"/>
        </w:rPr>
        <w:t>
      Заместитель торгового представителя.
</w:t>
      </w:r>
    </w:p>
    <w:p>
      <w:pPr>
        <w:spacing w:after="0"/>
        <w:ind w:left="0"/>
        <w:jc w:val="both"/>
      </w:pPr>
      <w:r>
        <w:rPr>
          <w:rFonts w:ascii="Times New Roman"/>
          <w:b w:val="false"/>
          <w:i w:val="false"/>
          <w:color w:val="000000"/>
          <w:sz w:val="28"/>
        </w:rPr>
        <w:t>
</w:t>
      </w:r>
      <w:r>
        <w:rPr>
          <w:rFonts w:ascii="Times New Roman"/>
          <w:b/>
          <w:i w:val="false"/>
          <w:color w:val="000000"/>
          <w:sz w:val="28"/>
        </w:rPr>
        <w:t>
G-3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ученый секретарь
</w:t>
      </w:r>
      <w:r>
        <w:br/>
      </w:r>
      <w:r>
        <w:rPr>
          <w:rFonts w:ascii="Times New Roman"/>
          <w:b w:val="false"/>
          <w:i w:val="false"/>
          <w:color w:val="000000"/>
          <w:sz w:val="28"/>
        </w:rPr>
        <w:t>
      Главный научный сотрудник
</w:t>
      </w:r>
      <w:r>
        <w:br/>
      </w:r>
      <w:r>
        <w:rPr>
          <w:rFonts w:ascii="Times New Roman"/>
          <w:b w:val="false"/>
          <w:i w:val="false"/>
          <w:color w:val="000000"/>
          <w:sz w:val="28"/>
        </w:rPr>
        <w:t>
      Заместитель руководителя республиканского государственного учреждения и казенного предприятия*
</w:t>
      </w:r>
      <w:r>
        <w:br/>
      </w:r>
      <w:r>
        <w:rPr>
          <w:rFonts w:ascii="Times New Roman"/>
          <w:b w:val="false"/>
          <w:i w:val="false"/>
          <w:color w:val="000000"/>
          <w:sz w:val="28"/>
        </w:rPr>
        <w:t>
      Заместитель руководителя: института повышения квалификации
</w:t>
      </w:r>
      <w:r>
        <w:br/>
      </w:r>
      <w:r>
        <w:rPr>
          <w:rFonts w:ascii="Times New Roman"/>
          <w:b w:val="false"/>
          <w:i w:val="false"/>
          <w:color w:val="000000"/>
          <w:sz w:val="28"/>
        </w:rPr>
        <w:t>
      Руководитель: государственного учреждения и казенного предприятия культуры и архивного дела, спорта
</w:t>
      </w:r>
      <w:r>
        <w:br/>
      </w:r>
      <w:r>
        <w:rPr>
          <w:rFonts w:ascii="Times New Roman"/>
          <w:b w:val="false"/>
          <w:i w:val="false"/>
          <w:color w:val="000000"/>
          <w:sz w:val="28"/>
        </w:rPr>
        <w:t>
      Руководитель центра (информационного, информационного-аналитического, информационно-статистического, учебного, учебно-воспитательного, учебно-методического, научно-внедренческого, научно-педагогического, научно-практического, научно-производственного, производственного, проектно-изыскательского, по выплате пенсий)
</w:t>
      </w:r>
      <w:r>
        <w:br/>
      </w:r>
      <w:r>
        <w:rPr>
          <w:rFonts w:ascii="Times New Roman"/>
          <w:b w:val="false"/>
          <w:i w:val="false"/>
          <w:color w:val="000000"/>
          <w:sz w:val="28"/>
        </w:rPr>
        <w:t>
      Руководитель учебно-вычислительного центра ВУЗа
</w:t>
      </w:r>
      <w:r>
        <w:br/>
      </w:r>
      <w:r>
        <w:rPr>
          <w:rFonts w:ascii="Times New Roman"/>
          <w:b w:val="false"/>
          <w:i w:val="false"/>
          <w:color w:val="000000"/>
          <w:sz w:val="28"/>
        </w:rPr>
        <w:t>
      Руководитель: института (филиала, факультета); лаборатории; отряда; службы
</w:t>
      </w:r>
      <w:r>
        <w:br/>
      </w:r>
      <w:r>
        <w:rPr>
          <w:rFonts w:ascii="Times New Roman"/>
          <w:b w:val="false"/>
          <w:i w:val="false"/>
          <w:color w:val="000000"/>
          <w:sz w:val="28"/>
        </w:rPr>
        <w:t>
      Руководитель казенного предприятия водных путей
</w:t>
      </w:r>
      <w:r>
        <w:br/>
      </w:r>
      <w:r>
        <w:rPr>
          <w:rFonts w:ascii="Times New Roman"/>
          <w:b w:val="false"/>
          <w:i w:val="false"/>
          <w:color w:val="000000"/>
          <w:sz w:val="28"/>
        </w:rPr>
        <w:t>
      Руководитель казенного предприятия Министерства обороны Республики Казахстан
</w:t>
      </w:r>
      <w:r>
        <w:br/>
      </w:r>
      <w:r>
        <w:rPr>
          <w:rFonts w:ascii="Times New Roman"/>
          <w:b w:val="false"/>
          <w:i w:val="false"/>
          <w:color w:val="000000"/>
          <w:sz w:val="28"/>
        </w:rPr>
        <w:t>
      Начальник операционного зала центра обслуживания населения,
</w:t>
      </w:r>
      <w:r>
        <w:br/>
      </w:r>
      <w:r>
        <w:rPr>
          <w:rFonts w:ascii="Times New Roman"/>
          <w:b w:val="false"/>
          <w:i w:val="false"/>
          <w:color w:val="000000"/>
          <w:sz w:val="28"/>
        </w:rPr>
        <w:t>
      Главный бухгалтер центра обслуживания населения.
</w:t>
      </w:r>
    </w:p>
    <w:p>
      <w:pPr>
        <w:spacing w:after="0"/>
        <w:ind w:left="0"/>
        <w:jc w:val="both"/>
      </w:pPr>
      <w:r>
        <w:rPr>
          <w:rFonts w:ascii="Times New Roman"/>
          <w:b w:val="false"/>
          <w:i w:val="false"/>
          <w:color w:val="000000"/>
          <w:sz w:val="28"/>
        </w:rPr>
        <w:t>
</w:t>
      </w:r>
      <w:r>
        <w:rPr>
          <w:rFonts w:ascii="Times New Roman"/>
          <w:b/>
          <w:i w:val="false"/>
          <w:color w:val="000000"/>
          <w:sz w:val="28"/>
        </w:rPr>
        <w:t>
G-4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эксперт
</w:t>
      </w:r>
      <w:r>
        <w:br/>
      </w:r>
      <w:r>
        <w:rPr>
          <w:rFonts w:ascii="Times New Roman"/>
          <w:b w:val="false"/>
          <w:i w:val="false"/>
          <w:color w:val="000000"/>
          <w:sz w:val="28"/>
        </w:rPr>
        <w:t>
      Заместитель руководителя: государственного учреждения и казенного предприятия культуры и архивного дела, спорта
</w:t>
      </w:r>
      <w:r>
        <w:br/>
      </w:r>
      <w:r>
        <w:rPr>
          <w:rFonts w:ascii="Times New Roman"/>
          <w:b w:val="false"/>
          <w:i w:val="false"/>
          <w:color w:val="000000"/>
          <w:sz w:val="28"/>
        </w:rPr>
        <w:t>
      Заместитель руководителя центра (информационного, информационного-аналитического, информационно-статистического, учебного, учебно-воспитательного, учебно-методического, научно-внедренческого, научно-педагогического, научно-практического, научно-производственного, производственного, проектно-изыскательского, по выплате пенсий)
</w:t>
      </w:r>
      <w:r>
        <w:br/>
      </w:r>
      <w:r>
        <w:rPr>
          <w:rFonts w:ascii="Times New Roman"/>
          <w:b w:val="false"/>
          <w:i w:val="false"/>
          <w:color w:val="000000"/>
          <w:sz w:val="28"/>
        </w:rPr>
        <w:t>
      Заместитель руководителя: института (факультета); лаборатории; отряда; службы
</w:t>
      </w:r>
      <w:r>
        <w:br/>
      </w:r>
      <w:r>
        <w:rPr>
          <w:rFonts w:ascii="Times New Roman"/>
          <w:b w:val="false"/>
          <w:i w:val="false"/>
          <w:color w:val="000000"/>
          <w:sz w:val="28"/>
        </w:rPr>
        <w:t>
      Заместитель руководителя казенного предприятия водных путей
</w:t>
      </w:r>
      <w:r>
        <w:br/>
      </w:r>
      <w:r>
        <w:rPr>
          <w:rFonts w:ascii="Times New Roman"/>
          <w:b w:val="false"/>
          <w:i w:val="false"/>
          <w:color w:val="000000"/>
          <w:sz w:val="28"/>
        </w:rPr>
        <w:t>
      Заместитель руководителя казенного предприятия Министерства обороны Республики Казахстан
</w:t>
      </w:r>
      <w:r>
        <w:br/>
      </w:r>
      <w:r>
        <w:rPr>
          <w:rFonts w:ascii="Times New Roman"/>
          <w:b w:val="false"/>
          <w:i w:val="false"/>
          <w:color w:val="000000"/>
          <w:sz w:val="28"/>
        </w:rPr>
        <w:t>
      Руководитель государственного учреждения и казенного предприятия (кроме дошкольного государственного учреждения и казенного предприятия)
</w:t>
      </w:r>
      <w:r>
        <w:br/>
      </w:r>
      <w:r>
        <w:rPr>
          <w:rFonts w:ascii="Times New Roman"/>
          <w:b w:val="false"/>
          <w:i w:val="false"/>
          <w:color w:val="000000"/>
          <w:sz w:val="28"/>
        </w:rPr>
        <w:t>
      Руководитель: кафедры; кабинета; водно-спасательной службы
</w:t>
      </w:r>
      <w:r>
        <w:br/>
      </w:r>
      <w:r>
        <w:rPr>
          <w:rFonts w:ascii="Times New Roman"/>
          <w:b w:val="false"/>
          <w:i w:val="false"/>
          <w:color w:val="000000"/>
          <w:sz w:val="28"/>
        </w:rPr>
        <w:t>
      Советник
</w:t>
      </w:r>
      <w:r>
        <w:br/>
      </w:r>
      <w:r>
        <w:rPr>
          <w:rFonts w:ascii="Times New Roman"/>
          <w:b w:val="false"/>
          <w:i w:val="false"/>
          <w:color w:val="000000"/>
          <w:sz w:val="28"/>
        </w:rPr>
        <w:t>
      Ученый секретарь
</w:t>
      </w:r>
      <w:r>
        <w:br/>
      </w:r>
      <w:r>
        <w:rPr>
          <w:rFonts w:ascii="Times New Roman"/>
          <w:b w:val="false"/>
          <w:i w:val="false"/>
          <w:color w:val="000000"/>
          <w:sz w:val="28"/>
        </w:rPr>
        <w:t>
      Художественный руководитель.
</w:t>
      </w:r>
      <w:r>
        <w:br/>
      </w:r>
      <w:r>
        <w:rPr>
          <w:rFonts w:ascii="Times New Roman"/>
          <w:b w:val="false"/>
          <w:i w:val="false"/>
          <w:color w:val="000000"/>
          <w:sz w:val="28"/>
        </w:rPr>
        <w:t>
      Заместитель начальника операционного зала центра обслуживания населения
</w:t>
      </w:r>
    </w:p>
    <w:p>
      <w:pPr>
        <w:spacing w:after="0"/>
        <w:ind w:left="0"/>
        <w:jc w:val="both"/>
      </w:pPr>
      <w:r>
        <w:rPr>
          <w:rFonts w:ascii="Times New Roman"/>
          <w:b w:val="false"/>
          <w:i w:val="false"/>
          <w:color w:val="000000"/>
          <w:sz w:val="28"/>
        </w:rPr>
        <w:t>
</w:t>
      </w:r>
      <w:r>
        <w:rPr>
          <w:rFonts w:ascii="Times New Roman"/>
          <w:b/>
          <w:i w:val="false"/>
          <w:color w:val="000000"/>
          <w:sz w:val="28"/>
        </w:rPr>
        <w:t>
G-5
</w:t>
      </w:r>
      <w:r>
        <w:rPr>
          <w:rFonts w:ascii="Times New Roman"/>
          <w:b w:val="false"/>
          <w:i w:val="false"/>
          <w:color w:val="000000"/>
          <w:sz w:val="28"/>
        </w:rPr>
        <w:t>
</w:t>
      </w:r>
    </w:p>
    <w:p>
      <w:pPr>
        <w:spacing w:after="0"/>
        <w:ind w:left="0"/>
        <w:jc w:val="both"/>
      </w:pPr>
      <w:r>
        <w:rPr>
          <w:rFonts w:ascii="Times New Roman"/>
          <w:b w:val="false"/>
          <w:i w:val="false"/>
          <w:color w:val="000000"/>
          <w:sz w:val="28"/>
        </w:rPr>
        <w:t>
      Ведущий научный сотрудник
</w:t>
      </w:r>
      <w:r>
        <w:br/>
      </w:r>
      <w:r>
        <w:rPr>
          <w:rFonts w:ascii="Times New Roman"/>
          <w:b w:val="false"/>
          <w:i w:val="false"/>
          <w:color w:val="000000"/>
          <w:sz w:val="28"/>
        </w:rPr>
        <w:t>
      Ведущий эксперт
</w:t>
      </w:r>
      <w:r>
        <w:br/>
      </w:r>
      <w:r>
        <w:rPr>
          <w:rFonts w:ascii="Times New Roman"/>
          <w:b w:val="false"/>
          <w:i w:val="false"/>
          <w:color w:val="000000"/>
          <w:sz w:val="28"/>
        </w:rPr>
        <w:t>
      Заместитель руководителя государственного учреждения и казенного предприятия (кроме дошкольного государственного учреждения и казенного предприятия)
</w:t>
      </w:r>
      <w:r>
        <w:br/>
      </w:r>
      <w:r>
        <w:rPr>
          <w:rFonts w:ascii="Times New Roman"/>
          <w:b w:val="false"/>
          <w:i w:val="false"/>
          <w:color w:val="000000"/>
          <w:sz w:val="28"/>
        </w:rPr>
        <w:t>
      Профессор
</w:t>
      </w:r>
      <w:r>
        <w:br/>
      </w:r>
      <w:r>
        <w:rPr>
          <w:rFonts w:ascii="Times New Roman"/>
          <w:b w:val="false"/>
          <w:i w:val="false"/>
          <w:color w:val="000000"/>
          <w:sz w:val="28"/>
        </w:rPr>
        <w:t>
      Руководитель подразделения, станции, филиала, шлюза, комплекса, циклом: лаборатории; отряда; службы; центра; казенного предприятия водных путей; государственного учреждения Министерства обороны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G-6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агроном, администратор, бактериолог карантинной лаборатории, балетмейстер, биохимик ветеринарной лаборатории, вирусолог карантинной лаборатории, гельминтолог карантинной лаборатории, герболог карантинной лаборатории, гидротехник, дирижер, диспетчер по флоту, звукорежиссер, инженер, инспектор, ихтиопатолог ветеринарной лаборатории, кинооператор, конструктор, лесничий, механик, миколог ветеринарной лаборатории, микробиолог ветеринарной лаборатории, охотовед, паразитолог ветеринарной лаборатории, производитель работ (прораб), радиолог ветеринарной лаборатории, редактор, режиссер, рыбовод, серолог ветеринарной лаборатории, спасатель, токсиколог ветеринарной лаборатории, тренер, хормейстер, хранитель, художник, фитопатолог карантинной лаборатории, эколог, экономист, энергетик, энтомолог карантинной лаборатории, эпизоотолог ветеринарной лаборатории
</w:t>
      </w:r>
      <w:r>
        <w:br/>
      </w:r>
      <w:r>
        <w:rPr>
          <w:rFonts w:ascii="Times New Roman"/>
          <w:b w:val="false"/>
          <w:i w:val="false"/>
          <w:color w:val="000000"/>
          <w:sz w:val="28"/>
        </w:rPr>
        <w:t>
      Заместитель руководителя подразделения, станции, филиала, шлюза, комплекса, циклом: лаборатории; отряда; службы; центра; казенного предприятия водных путей; государственного учреждения Министерства обороны Республики Казахстан
</w:t>
      </w:r>
      <w:r>
        <w:br/>
      </w:r>
      <w:r>
        <w:rPr>
          <w:rFonts w:ascii="Times New Roman"/>
          <w:b w:val="false"/>
          <w:i w:val="false"/>
          <w:color w:val="000000"/>
          <w:sz w:val="28"/>
        </w:rPr>
        <w:t>
      Доцент
</w:t>
      </w:r>
      <w:r>
        <w:br/>
      </w:r>
      <w:r>
        <w:rPr>
          <w:rFonts w:ascii="Times New Roman"/>
          <w:b w:val="false"/>
          <w:i w:val="false"/>
          <w:color w:val="000000"/>
          <w:sz w:val="28"/>
        </w:rPr>
        <w:t>
      Пресс-секретарь
</w:t>
      </w:r>
      <w:r>
        <w:br/>
      </w:r>
      <w:r>
        <w:rPr>
          <w:rFonts w:ascii="Times New Roman"/>
          <w:b w:val="false"/>
          <w:i w:val="false"/>
          <w:color w:val="000000"/>
          <w:sz w:val="28"/>
        </w:rPr>
        <w:t>
      Руководитель подразделения, филиала государственного учреждения и казенного предприятия
</w:t>
      </w:r>
      <w:r>
        <w:br/>
      </w:r>
      <w:r>
        <w:rPr>
          <w:rFonts w:ascii="Times New Roman"/>
          <w:b w:val="false"/>
          <w:i w:val="false"/>
          <w:color w:val="000000"/>
          <w:sz w:val="28"/>
        </w:rPr>
        <w:t>
      Руководитель: группы; консультации; инспекции; библиотеки ВУЗа
</w:t>
      </w:r>
      <w:r>
        <w:br/>
      </w:r>
      <w:r>
        <w:rPr>
          <w:rFonts w:ascii="Times New Roman"/>
          <w:b w:val="false"/>
          <w:i w:val="false"/>
          <w:color w:val="000000"/>
          <w:sz w:val="28"/>
        </w:rPr>
        <w:t>
      Руководитель отдела (службы) казенного предприятия Министерства обороны Республики Казахстан
</w:t>
      </w:r>
      <w:r>
        <w:br/>
      </w:r>
      <w:r>
        <w:rPr>
          <w:rFonts w:ascii="Times New Roman"/>
          <w:b w:val="false"/>
          <w:i w:val="false"/>
          <w:color w:val="000000"/>
          <w:sz w:val="28"/>
        </w:rPr>
        <w:t>
      Руководитель отряда, группы водно-спасательной службы
</w:t>
      </w:r>
      <w:r>
        <w:br/>
      </w:r>
      <w:r>
        <w:rPr>
          <w:rFonts w:ascii="Times New Roman"/>
          <w:b w:val="false"/>
          <w:i w:val="false"/>
          <w:color w:val="000000"/>
          <w:sz w:val="28"/>
        </w:rPr>
        <w:t>
      Старший методист научно-практического центра
</w:t>
      </w:r>
      <w:r>
        <w:br/>
      </w:r>
      <w:r>
        <w:rPr>
          <w:rFonts w:ascii="Times New Roman"/>
          <w:b w:val="false"/>
          <w:i w:val="false"/>
          <w:color w:val="000000"/>
          <w:sz w:val="28"/>
        </w:rPr>
        <w:t>
      Старший научный сотрудник
</w:t>
      </w:r>
      <w:r>
        <w:br/>
      </w:r>
      <w:r>
        <w:rPr>
          <w:rFonts w:ascii="Times New Roman"/>
          <w:b w:val="false"/>
          <w:i w:val="false"/>
          <w:color w:val="000000"/>
          <w:sz w:val="28"/>
        </w:rPr>
        <w:t>
      Старший: преподаватель, преподаватель ВУЗа, эксперт.
</w:t>
      </w:r>
    </w:p>
    <w:p>
      <w:pPr>
        <w:spacing w:after="0"/>
        <w:ind w:left="0"/>
        <w:jc w:val="both"/>
      </w:pPr>
      <w:r>
        <w:rPr>
          <w:rFonts w:ascii="Times New Roman"/>
          <w:b w:val="false"/>
          <w:i w:val="false"/>
          <w:color w:val="000000"/>
          <w:sz w:val="28"/>
        </w:rPr>
        <w:t>
</w:t>
      </w:r>
      <w:r>
        <w:rPr>
          <w:rFonts w:ascii="Times New Roman"/>
          <w:b/>
          <w:i w:val="false"/>
          <w:color w:val="000000"/>
          <w:sz w:val="28"/>
        </w:rPr>
        <w:t>
G-7
</w:t>
      </w:r>
      <w:r>
        <w:rPr>
          <w:rFonts w:ascii="Times New Roman"/>
          <w:b w:val="false"/>
          <w:i w:val="false"/>
          <w:color w:val="000000"/>
          <w:sz w:val="28"/>
        </w:rPr>
        <w:t>
</w:t>
      </w:r>
    </w:p>
    <w:p>
      <w:pPr>
        <w:spacing w:after="0"/>
        <w:ind w:left="0"/>
        <w:jc w:val="both"/>
      </w:pPr>
      <w:r>
        <w:rPr>
          <w:rFonts w:ascii="Times New Roman"/>
          <w:b w:val="false"/>
          <w:i w:val="false"/>
          <w:color w:val="000000"/>
          <w:sz w:val="28"/>
        </w:rPr>
        <w:t>
      Заместитель руководителя подразделения, филиала государственного учреждения и казенного предприятия
</w:t>
      </w:r>
      <w:r>
        <w:br/>
      </w:r>
      <w:r>
        <w:rPr>
          <w:rFonts w:ascii="Times New Roman"/>
          <w:b w:val="false"/>
          <w:i w:val="false"/>
          <w:color w:val="000000"/>
          <w:sz w:val="28"/>
        </w:rPr>
        <w:t>
      Заместитель руководителя: группы; консультации; инспекции
</w:t>
      </w:r>
      <w:r>
        <w:br/>
      </w:r>
      <w:r>
        <w:rPr>
          <w:rFonts w:ascii="Times New Roman"/>
          <w:b w:val="false"/>
          <w:i w:val="false"/>
          <w:color w:val="000000"/>
          <w:sz w:val="28"/>
        </w:rPr>
        <w:t>
      Заместитель руководителя отдела (службы) казенного предприятия Министерства обороны Республики Казахстан
</w:t>
      </w:r>
      <w:r>
        <w:br/>
      </w:r>
      <w:r>
        <w:rPr>
          <w:rFonts w:ascii="Times New Roman"/>
          <w:b w:val="false"/>
          <w:i w:val="false"/>
          <w:color w:val="000000"/>
          <w:sz w:val="28"/>
        </w:rPr>
        <w:t>
      Методист научно-практического центра
</w:t>
      </w:r>
      <w:r>
        <w:br/>
      </w:r>
      <w:r>
        <w:rPr>
          <w:rFonts w:ascii="Times New Roman"/>
          <w:b w:val="false"/>
          <w:i w:val="false"/>
          <w:color w:val="000000"/>
          <w:sz w:val="28"/>
        </w:rPr>
        <w:t>
      Научный сотрудник
</w:t>
      </w:r>
      <w:r>
        <w:br/>
      </w:r>
      <w:r>
        <w:rPr>
          <w:rFonts w:ascii="Times New Roman"/>
          <w:b w:val="false"/>
          <w:i w:val="false"/>
          <w:color w:val="000000"/>
          <w:sz w:val="28"/>
        </w:rPr>
        <w:t>
      Помощник руководителя: государственного учреждения и казенного предприятия; ВУЗа; НИИ; Национального научно-практического центра
</w:t>
      </w:r>
      <w:r>
        <w:br/>
      </w:r>
      <w:r>
        <w:rPr>
          <w:rFonts w:ascii="Times New Roman"/>
          <w:b w:val="false"/>
          <w:i w:val="false"/>
          <w:color w:val="000000"/>
          <w:sz w:val="28"/>
        </w:rPr>
        <w:t>
      Преподаватель: ВУЗа и среднего профессионального учебного заведения
</w:t>
      </w:r>
      <w:r>
        <w:br/>
      </w:r>
      <w:r>
        <w:rPr>
          <w:rFonts w:ascii="Times New Roman"/>
          <w:b w:val="false"/>
          <w:i w:val="false"/>
          <w:color w:val="000000"/>
          <w:sz w:val="28"/>
        </w:rPr>
        <w:t>
      Руководитель дошкольного государственного учреждения и казенного предприятия
</w:t>
      </w:r>
      <w:r>
        <w:br/>
      </w:r>
      <w:r>
        <w:rPr>
          <w:rFonts w:ascii="Times New Roman"/>
          <w:b w:val="false"/>
          <w:i w:val="false"/>
          <w:color w:val="000000"/>
          <w:sz w:val="28"/>
        </w:rPr>
        <w:t>
      Руководитель сектора, отделения (отдела) подразделения, филиала
</w:t>
      </w:r>
      <w:r>
        <w:br/>
      </w:r>
      <w:r>
        <w:rPr>
          <w:rFonts w:ascii="Times New Roman"/>
          <w:b w:val="false"/>
          <w:i w:val="false"/>
          <w:color w:val="000000"/>
          <w:sz w:val="28"/>
        </w:rPr>
        <w:t>
      Руководитель автоматической станции, тренажера, гарнизонного общежития в составе государственного учреждения Министерства обороны Республики Казахстан
</w:t>
      </w:r>
      <w:r>
        <w:br/>
      </w:r>
      <w:r>
        <w:rPr>
          <w:rFonts w:ascii="Times New Roman"/>
          <w:b w:val="false"/>
          <w:i w:val="false"/>
          <w:color w:val="000000"/>
          <w:sz w:val="28"/>
        </w:rPr>
        <w:t>
      Руководитель штаба гражданской обороны ВУЗа
</w:t>
      </w:r>
      <w:r>
        <w:br/>
      </w:r>
      <w:r>
        <w:rPr>
          <w:rFonts w:ascii="Times New Roman"/>
          <w:b w:val="false"/>
          <w:i w:val="false"/>
          <w:color w:val="000000"/>
          <w:sz w:val="28"/>
        </w:rPr>
        <w:t>
      Старший: инженер геоинформационного обеспечения, геологического изучения недр, консультант, тренер, мастер
</w:t>
      </w:r>
      <w:r>
        <w:br/>
      </w:r>
      <w:r>
        <w:rPr>
          <w:rFonts w:ascii="Times New Roman"/>
          <w:b w:val="false"/>
          <w:i w:val="false"/>
          <w:color w:val="000000"/>
          <w:sz w:val="28"/>
        </w:rPr>
        <w:t>
      Старший методист института повышения квалификации
</w:t>
      </w:r>
      <w:r>
        <w:br/>
      </w:r>
      <w:r>
        <w:rPr>
          <w:rFonts w:ascii="Times New Roman"/>
          <w:b w:val="false"/>
          <w:i w:val="false"/>
          <w:color w:val="000000"/>
          <w:sz w:val="28"/>
        </w:rPr>
        <w:t>
      Эксперт.
</w:t>
      </w:r>
    </w:p>
    <w:p>
      <w:pPr>
        <w:spacing w:after="0"/>
        <w:ind w:left="0"/>
        <w:jc w:val="both"/>
      </w:pPr>
      <w:r>
        <w:rPr>
          <w:rFonts w:ascii="Times New Roman"/>
          <w:b w:val="false"/>
          <w:i w:val="false"/>
          <w:color w:val="000000"/>
          <w:sz w:val="28"/>
        </w:rPr>
        <w:t>
</w:t>
      </w:r>
      <w:r>
        <w:rPr>
          <w:rFonts w:ascii="Times New Roman"/>
          <w:b/>
          <w:i w:val="false"/>
          <w:color w:val="000000"/>
          <w:sz w:val="28"/>
        </w:rPr>
        <w:t>
G-8
</w:t>
      </w:r>
      <w:r>
        <w:rPr>
          <w:rFonts w:ascii="Times New Roman"/>
          <w:b w:val="false"/>
          <w:i w:val="false"/>
          <w:color w:val="000000"/>
          <w:sz w:val="28"/>
        </w:rPr>
        <w:t>
</w:t>
      </w:r>
    </w:p>
    <w:p>
      <w:pPr>
        <w:spacing w:after="0"/>
        <w:ind w:left="0"/>
        <w:jc w:val="both"/>
      </w:pPr>
      <w:r>
        <w:rPr>
          <w:rFonts w:ascii="Times New Roman"/>
          <w:b w:val="false"/>
          <w:i w:val="false"/>
          <w:color w:val="000000"/>
          <w:sz w:val="28"/>
        </w:rPr>
        <w:t>
      Ассистент
</w:t>
      </w:r>
      <w:r>
        <w:br/>
      </w:r>
      <w:r>
        <w:rPr>
          <w:rFonts w:ascii="Times New Roman"/>
          <w:b w:val="false"/>
          <w:i w:val="false"/>
          <w:color w:val="000000"/>
          <w:sz w:val="28"/>
        </w:rPr>
        <w:t>
      Инженер геоинформационного обеспечения, геологического изучения недр
</w:t>
      </w:r>
      <w:r>
        <w:br/>
      </w:r>
      <w:r>
        <w:rPr>
          <w:rFonts w:ascii="Times New Roman"/>
          <w:b w:val="false"/>
          <w:i w:val="false"/>
          <w:color w:val="000000"/>
          <w:sz w:val="28"/>
        </w:rPr>
        <w:t>
      Консультант
</w:t>
      </w:r>
      <w:r>
        <w:br/>
      </w:r>
      <w:r>
        <w:rPr>
          <w:rFonts w:ascii="Times New Roman"/>
          <w:b w:val="false"/>
          <w:i w:val="false"/>
          <w:color w:val="000000"/>
          <w:sz w:val="28"/>
        </w:rPr>
        <w:t>
      Методист института повышения квалификации
</w:t>
      </w:r>
      <w:r>
        <w:br/>
      </w:r>
      <w:r>
        <w:rPr>
          <w:rFonts w:ascii="Times New Roman"/>
          <w:b w:val="false"/>
          <w:i w:val="false"/>
          <w:color w:val="000000"/>
          <w:sz w:val="28"/>
        </w:rPr>
        <w:t>
      Методист методического кабинета
</w:t>
      </w:r>
      <w:r>
        <w:br/>
      </w:r>
      <w:r>
        <w:rPr>
          <w:rFonts w:ascii="Times New Roman"/>
          <w:b w:val="false"/>
          <w:i w:val="false"/>
          <w:color w:val="000000"/>
          <w:sz w:val="28"/>
        </w:rPr>
        <w:t>
      Младший научный сотрудник
</w:t>
      </w:r>
      <w:r>
        <w:br/>
      </w:r>
      <w:r>
        <w:rPr>
          <w:rFonts w:ascii="Times New Roman"/>
          <w:b w:val="false"/>
          <w:i w:val="false"/>
          <w:color w:val="000000"/>
          <w:sz w:val="28"/>
        </w:rPr>
        <w:t>
      Заместитель руководителя сектора отделения (отдела) подразделения, филиала
</w:t>
      </w:r>
      <w:r>
        <w:br/>
      </w:r>
      <w:r>
        <w:rPr>
          <w:rFonts w:ascii="Times New Roman"/>
          <w:b w:val="false"/>
          <w:i w:val="false"/>
          <w:color w:val="000000"/>
          <w:sz w:val="28"/>
        </w:rPr>
        <w:t>
      Заместитель руководителя автоматической станции, тренажера в составе государственного учреждения Министерства обороны Республики Казахстан
</w:t>
      </w:r>
      <w:r>
        <w:br/>
      </w:r>
      <w:r>
        <w:rPr>
          <w:rFonts w:ascii="Times New Roman"/>
          <w:b w:val="false"/>
          <w:i w:val="false"/>
          <w:color w:val="000000"/>
          <w:sz w:val="28"/>
        </w:rPr>
        <w:t>
      Заведующий: аптекой, архивом, архивохранилищем, аспирантурой ВУЗа, базой, банно-прачечным комбинатом, бассейном ВУЗа, библиотекой, интернатом, лагерем ВУЗа, мастерской, ремонтно-механической мастерской, музеем, отделением (центром) социальной помощи на дому, производством, складом спецмедснабжения, складом тылового и эксплуатационно-технического обеспечения, спортивного сооружения, столовой, труппой, учебной лабораторией ВУЗа, частью (художественно-постановочной, литературно-драматической, музыкальной), цехом в составе государственного учреждения и казенного предприятия
</w:t>
      </w:r>
      <w:r>
        <w:br/>
      </w:r>
      <w:r>
        <w:rPr>
          <w:rFonts w:ascii="Times New Roman"/>
          <w:b w:val="false"/>
          <w:i w:val="false"/>
          <w:color w:val="000000"/>
          <w:sz w:val="28"/>
        </w:rPr>
        <w:t>
      Заведующий: бассейном, клубом, комбинатом бытового обслуживания, отделением проката кинофильмов, стадионом, учебным кабинетом государственного учреждения Министерства обороны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G-9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высшего уровня квалификации: учителя и врачи всех специальностей.
</w:t>
      </w:r>
    </w:p>
    <w:p>
      <w:pPr>
        <w:spacing w:after="0"/>
        <w:ind w:left="0"/>
        <w:jc w:val="both"/>
      </w:pPr>
      <w:r>
        <w:rPr>
          <w:rFonts w:ascii="Times New Roman"/>
          <w:b w:val="false"/>
          <w:i w:val="false"/>
          <w:color w:val="000000"/>
          <w:sz w:val="28"/>
        </w:rPr>
        <w:t>
</w:t>
      </w:r>
      <w:r>
        <w:rPr>
          <w:rFonts w:ascii="Times New Roman"/>
          <w:b/>
          <w:i w:val="false"/>
          <w:color w:val="000000"/>
          <w:sz w:val="28"/>
        </w:rPr>
        <w:t>
G-10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высшего уровня квалификации: агроном, агрохимик, аккомпаниатор, актер, артист, археограф, архивист, архитектор, бактериолог карантинной лаборатории, балетмейстер, библиограф, библиотекарь, биохимик, бухгалтер, вирусолог карантинной лаборатории, ветеринарный врач, вожатый, воспитатель, гельминтолог, геодезист, герболог, гидрогеолог, гидротехник, дирижер, диспетчер авиационных и автомобильных перевозок, звукорежиссер, зоотехник, инженер всех специальностей, инспектор, инструктор, искусствовед, ихтиолог, ихтопатолог, капитан, кинорежиссер, командир, конструктор, консультант по социальной работе, концертмейстер, корреспондент, лаборант, лесничий, мастер, медицинская сестра, менеджер, методист, механик, миколог, микробиолог, музыкальный руководитель, музыковед, оператор-постановщик, охотовед, палеограф, паразитолог, переводчик, помощник режиссера, провизор, продюсер, производитель работ (прораб), психолог, радиолог, редактор, режиссер, режиссер-постановщик, репетитор, референт, рыбовод, селекционер, серолог, солист, социолог, спасатель, специалист по социальной работе, специалист по воинскому учету и бронированию, стажер-исследователь, статистик, технолог, токсиколог ветеринарной лаборатории, тренер, химик-аналитик, хореограф, хормейстер, хранитель фондов в музеях, художники всех наименований, художник-конструктор (дизайнер), фитопатолог, штурман, эколог, экономист, экскурсовод, электроник, энтомолог карантинной лаборатории, эпизоотолог, юрисконсульт
</w:t>
      </w:r>
      <w:r>
        <w:br/>
      </w:r>
      <w:r>
        <w:rPr>
          <w:rFonts w:ascii="Times New Roman"/>
          <w:b w:val="false"/>
          <w:i w:val="false"/>
          <w:color w:val="000000"/>
          <w:sz w:val="28"/>
        </w:rPr>
        <w:t>
      Старший специалист среднего уровня квалификации: акушерка, воспитатель, диетическая сестра, зубной врач, зубной техник, мастер, медицинская сестра, медицинский статистик, медицинский лаборант, менеджер здравоохранения, рентгенлаборант, специализированная медицинская сестра, специалист по социальной работе, учителя всех специальностей, фармацевт, фельдшер (-лаборант).
</w:t>
      </w:r>
    </w:p>
    <w:p>
      <w:pPr>
        <w:spacing w:after="0"/>
        <w:ind w:left="0"/>
        <w:jc w:val="both"/>
      </w:pPr>
      <w:r>
        <w:rPr>
          <w:rFonts w:ascii="Times New Roman"/>
          <w:b w:val="false"/>
          <w:i w:val="false"/>
          <w:color w:val="000000"/>
          <w:sz w:val="28"/>
        </w:rPr>
        <w:t>
</w:t>
      </w:r>
      <w:r>
        <w:rPr>
          <w:rFonts w:ascii="Times New Roman"/>
          <w:b/>
          <w:i w:val="false"/>
          <w:color w:val="000000"/>
          <w:sz w:val="28"/>
        </w:rPr>
        <w:t>
G-11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среднего уровня квалификации: акушерка, ассистент (помощник) специалиста, воспитатель, диетическая сестра, зубной врач, зубной техник, мастер, медицинская сестра, медицинский статистик, медицинский лаборант, менеджер здравоохранения, рентгенлаборант, специализированная медицинская сестра, специалист по социальной работе, учителя всех специальностей, фармацевт, фельдшер (-лаборант).
</w:t>
      </w:r>
    </w:p>
    <w:p>
      <w:pPr>
        <w:spacing w:after="0"/>
        <w:ind w:left="0"/>
        <w:jc w:val="both"/>
      </w:pPr>
      <w:r>
        <w:rPr>
          <w:rFonts w:ascii="Times New Roman"/>
          <w:b w:val="false"/>
          <w:i w:val="false"/>
          <w:color w:val="000000"/>
          <w:sz w:val="28"/>
        </w:rPr>
        <w:t>
</w:t>
      </w:r>
      <w:r>
        <w:rPr>
          <w:rFonts w:ascii="Times New Roman"/>
          <w:b/>
          <w:i w:val="false"/>
          <w:color w:val="000000"/>
          <w:sz w:val="28"/>
        </w:rPr>
        <w:t>
G-12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Старший специалист среднего уровня квалификации: агроном, аккомпаниатор, артист, архивист, архитектор, ассистент режиссера, балетмейстер, библиотекарь, бухгалтер, ветеринарный фельдшер, вожатый, геодезист, дирижер, диспетчер авиационных и автомобильных перевозок, зоотехник, инженер всех специальностей, инспектор, инструктор, капитан, командир, концертмейстер, корректор, корреспондент, культорганизатор, лаборант, мастер, менеджер, методист, механик, музыкальный руководитель, музыковед, оператор пульта управления киновидеопроекционной аппаратуры, оптикометрист, оптик-офтальмолог, помощник режиссера, программист, проектировщик, производитель работ (прораб), репетитор, рентгенолаборант, специалист по воинскому учету и бронированию, статистик, технолог, хореограф, хранитель фондов в музеях, художники всех наименований, художник-конструктор (дизайнер), штурман, эколог, экономист, экскурсовод, электроник, энергетик, юрисконсульт.
</w:t>
      </w:r>
    </w:p>
    <w:p>
      <w:pPr>
        <w:spacing w:after="0"/>
        <w:ind w:left="0"/>
        <w:jc w:val="both"/>
      </w:pPr>
      <w:r>
        <w:rPr>
          <w:rFonts w:ascii="Times New Roman"/>
          <w:b w:val="false"/>
          <w:i w:val="false"/>
          <w:color w:val="000000"/>
          <w:sz w:val="28"/>
        </w:rPr>
        <w:t>
</w:t>
      </w:r>
      <w:r>
        <w:rPr>
          <w:rFonts w:ascii="Times New Roman"/>
          <w:b/>
          <w:i w:val="false"/>
          <w:color w:val="000000"/>
          <w:sz w:val="28"/>
        </w:rPr>
        <w:t>
G-13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среднего уровня квалификации: агроном, аккомпаниатор, артист, архивист, архитектор, ассистент (помощник) специалиста, ассистент режиссера, балетмейстер, библиограф, библиотекарь, бухгалтер, ветеринарный фельдшер, вожатый, геодезист, дирижер, диспетчер авиационных и автомобильных перевозок, зоотехник, инженер всех специальностей, инспектор, инструктор, капитан, командир, концертмейстер, корректор, корреспондент, культорганизатор, лаборант, лесничий, мастер, менеджер, методист, механик, музыкальный руководитель, музыковед, оператор пульта управления киновидеопроекционной аппаратуры, оптикометрист, переводчик, помощник режиссера, программист, производитель работ (прораб), проектировщик, редактор, репетитор, руководитель кружка, социальный работник по уходу, специалист по воинскому учету и бронированию, статистик, техники всех наименований, технолог, тренер, хореограф, хранитель фондов в музеях, художники всех наименований, художник-конструктор (дизайнер), шкипер, штурман, экономист, экскурсовод, электроник, энергетик, юрисконсульт.
</w:t>
      </w:r>
      <w:r>
        <w:br/>
      </w:r>
      <w:r>
        <w:rPr>
          <w:rFonts w:ascii="Times New Roman"/>
          <w:b w:val="false"/>
          <w:i w:val="false"/>
          <w:color w:val="000000"/>
          <w:sz w:val="28"/>
        </w:rPr>
        <w:t>
      Руководитель структурного подразделения, занятого административно-хозяйственным обслуживанием государственного учреждения и казенного предприятия: билетных касс, бюро (справочным, машинописным, информационным, копировально-множительным), бани, виварии, видеотеки, гаража, делопроизводством, камеры хранения, канцелярии, конного двора, костюмерной, котельной, молочной кухни, общежития, прачечной, пункта проката, склада, смены, станции, узла, участка, хозяйства, фильмотеки, фонотеки, фотолаборатории, части, экспедиции.
</w:t>
      </w:r>
    </w:p>
    <w:p>
      <w:pPr>
        <w:spacing w:after="0"/>
        <w:ind w:left="0"/>
        <w:jc w:val="both"/>
      </w:pPr>
      <w:r>
        <w:rPr>
          <w:rFonts w:ascii="Times New Roman"/>
          <w:b w:val="false"/>
          <w:i w:val="false"/>
          <w:color w:val="000000"/>
          <w:sz w:val="28"/>
        </w:rPr>
        <w:t>
</w:t>
      </w:r>
      <w:r>
        <w:rPr>
          <w:rFonts w:ascii="Times New Roman"/>
          <w:b/>
          <w:i w:val="false"/>
          <w:color w:val="000000"/>
          <w:sz w:val="28"/>
        </w:rPr>
        <w:t>
G-14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Технические исполнители: архивариус; ассистент; дежурный администратор; дежурный бюро пропусков; делопроизводитель; диктор; диспетчер; инкассатор; инструктор; калькулятор; кассир; кодировщик; кодификатор; комендант; контролер билетов; копировщик; машинистка: работающая с иностранным текстом, диктафонной группы, редакции, бюро, -стенографистка; администратор; механик: по обслуживанию оборудования звуковой, трансляционной техники, телевизионного оборудования, по обслуживанию кассового оборудования, дизельной; контролер; музейный-смотритель; нарядчик; оператор: копировально-множительных машин, световой аппаратуры, систем связи, службы безопасности, видеозаписи, звукозаписи, телетайпа, телефакса, телекса, радио, компьютерной техники (программ), электронно-вычислительных машин, по обслуживанию компьютерных устройств, диспетчерской службы; охранник; паспортист; помощник: медицинской сестры, воспитателя; регистратор; секретарь; секретарь-машинист; секретарь-стенографист; секретарь учебной части; статистик; стенографист; суфлер; счетовод; табельщик; учетчик; фельдъегерь; хранитель экспонатов; чертежник, экспедитор.
</w:t>
      </w:r>
    </w:p>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1. Должность главного бухгалтера, должность заместителя руководителя по вопросам административно-хозяйственного обслуживания относятся на одну категорию ниже должности заместителя руководителя; должность заместителя главного бухгалтера относится на одну категорию ниже должности главного бухгалтера.
</w:t>
      </w:r>
      <w:r>
        <w:br/>
      </w:r>
      <w:r>
        <w:rPr>
          <w:rFonts w:ascii="Times New Roman"/>
          <w:b w:val="false"/>
          <w:i w:val="false"/>
          <w:color w:val="000000"/>
          <w:sz w:val="28"/>
        </w:rPr>
        <w:t>
      2. По системе здравоохранения:
</w:t>
      </w:r>
      <w:r>
        <w:br/>
      </w:r>
      <w:r>
        <w:rPr>
          <w:rFonts w:ascii="Times New Roman"/>
          <w:b w:val="false"/>
          <w:i w:val="false"/>
          <w:color w:val="000000"/>
          <w:sz w:val="28"/>
        </w:rPr>
        <w:t>
      должность заместителя руководителя по сестринскому делу, должность заместителя руководителя по медицинской службе гражданской обороны и чрезвычайных ситуаций относятся на одну категорию ниже должности заместителя руководителя;
</w:t>
      </w:r>
      <w:r>
        <w:br/>
      </w:r>
      <w:r>
        <w:rPr>
          <w:rFonts w:ascii="Times New Roman"/>
          <w:b w:val="false"/>
          <w:i w:val="false"/>
          <w:color w:val="000000"/>
          <w:sz w:val="28"/>
        </w:rPr>
        <w:t>
      должность главной медицинской сестры относится на одну категорию выше должности медицинской сестры.
</w:t>
      </w:r>
    </w:p>
    <w:p>
      <w:pPr>
        <w:spacing w:after="0"/>
        <w:ind w:left="0"/>
        <w:jc w:val="both"/>
      </w:pPr>
      <w:r>
        <w:rPr>
          <w:rFonts w:ascii="Times New Roman"/>
          <w:b w:val="false"/>
          <w:i w:val="false"/>
          <w:color w:val="000000"/>
          <w:sz w:val="28"/>
        </w:rPr>
        <w:t>
      * Перечень республиканских государственных учреждений и казенных предприятий согласно приложению 24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в редакции постановления Правительства РК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Коэффициенты для исчисления должностных окладов (ставок)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работников государственных учреждений, не являющихся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государственными служащими, и работников казенных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предприятий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972"/>
        <w:gridCol w:w="1052"/>
        <w:gridCol w:w="972"/>
        <w:gridCol w:w="1191"/>
        <w:gridCol w:w="1052"/>
        <w:gridCol w:w="1052"/>
        <w:gridCol w:w="1052"/>
        <w:gridCol w:w="1052"/>
        <w:gridCol w:w="1072"/>
        <w:gridCol w:w="1192"/>
        <w:gridCol w:w="1192"/>
      </w:tblGrid>
      <w:tr>
        <w:trPr>
          <w:trHeight w:val="90" w:hRule="atLeast"/>
        </w:trPr>
        <w:tc>
          <w:tcPr>
            <w:tcW w:w="122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
</w:t>
            </w:r>
            <w:r>
              <w:br/>
            </w:r>
            <w:r>
              <w:rPr>
                <w:rFonts w:ascii="Times New Roman"/>
                <w:b w:val="false"/>
                <w:i w:val="false"/>
                <w:color w:val="000000"/>
                <w:sz w:val="20"/>
              </w:rPr>
              <w:t>
гория
</w:t>
            </w:r>
            <w:r>
              <w:br/>
            </w:r>
            <w:r>
              <w:rPr>
                <w:rFonts w:ascii="Times New Roman"/>
                <w:b w:val="false"/>
                <w:i w:val="false"/>
                <w:color w:val="000000"/>
                <w:sz w:val="20"/>
              </w:rPr>
              <w:t>
долж-
</w:t>
            </w:r>
            <w:r>
              <w:br/>
            </w:r>
            <w:r>
              <w:rPr>
                <w:rFonts w:ascii="Times New Roman"/>
                <w:b w:val="false"/>
                <w:i w:val="false"/>
                <w:color w:val="000000"/>
                <w:sz w:val="20"/>
              </w:rPr>
              <w:t>
нос-
</w:t>
            </w:r>
            <w:r>
              <w:br/>
            </w:r>
            <w:r>
              <w:rPr>
                <w:rFonts w:ascii="Times New Roman"/>
                <w:b w:val="false"/>
                <w:i w:val="false"/>
                <w:color w:val="000000"/>
                <w:sz w:val="20"/>
              </w:rPr>
              <w:t>
тей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w:t>
            </w:r>
            <w:r>
              <w:br/>
            </w:r>
            <w:r>
              <w:rPr>
                <w:rFonts w:ascii="Times New Roman"/>
                <w:b w:val="false"/>
                <w:i w:val="false"/>
                <w:color w:val="000000"/>
                <w:sz w:val="20"/>
              </w:rPr>
              <w:t>
с
</w:t>
            </w:r>
            <w:r>
              <w:br/>
            </w:r>
            <w:r>
              <w:rPr>
                <w:rFonts w:ascii="Times New Roman"/>
                <w:b w:val="false"/>
                <w:i w:val="false"/>
                <w:color w:val="000000"/>
                <w:sz w:val="20"/>
              </w:rPr>
              <w:t>
Реес-
</w:t>
            </w:r>
            <w:r>
              <w:br/>
            </w:r>
            <w:r>
              <w:rPr>
                <w:rFonts w:ascii="Times New Roman"/>
                <w:b w:val="false"/>
                <w:i w:val="false"/>
                <w:color w:val="000000"/>
                <w:sz w:val="20"/>
              </w:rPr>
              <w:t>
тром
</w:t>
            </w:r>
          </w:p>
        </w:tc>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Стаж работы по специальности в годах
</w:t>
            </w:r>
          </w:p>
        </w:tc>
      </w:tr>
      <w:tr>
        <w:trPr>
          <w:trHeight w:val="9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го-
</w:t>
            </w:r>
            <w:r>
              <w:br/>
            </w:r>
            <w:r>
              <w:rPr>
                <w:rFonts w:ascii="Times New Roman"/>
                <w:b w:val="false"/>
                <w:i w:val="false"/>
                <w:color w:val="000000"/>
                <w:sz w:val="20"/>
              </w:rPr>
              <w:t>
да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
</w:t>
            </w:r>
            <w:r>
              <w:br/>
            </w:r>
            <w:r>
              <w:rPr>
                <w:rFonts w:ascii="Times New Roman"/>
                <w:b w:val="false"/>
                <w:i w:val="false"/>
                <w:color w:val="000000"/>
                <w:sz w:val="20"/>
              </w:rPr>
              <w:t>
до 2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2
</w:t>
            </w:r>
            <w:r>
              <w:br/>
            </w:r>
            <w:r>
              <w:rPr>
                <w:rFonts w:ascii="Times New Roman"/>
                <w:b w:val="false"/>
                <w:i w:val="false"/>
                <w:color w:val="000000"/>
                <w:sz w:val="20"/>
              </w:rPr>
              <w:t>
до 3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3
</w:t>
            </w:r>
            <w:r>
              <w:br/>
            </w:r>
            <w:r>
              <w:rPr>
                <w:rFonts w:ascii="Times New Roman"/>
                <w:b w:val="false"/>
                <w:i w:val="false"/>
                <w:color w:val="000000"/>
                <w:sz w:val="20"/>
              </w:rPr>
              <w:t>
до 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5
</w:t>
            </w:r>
            <w:r>
              <w:br/>
            </w:r>
            <w:r>
              <w:rPr>
                <w:rFonts w:ascii="Times New Roman"/>
                <w:b w:val="false"/>
                <w:i w:val="false"/>
                <w:color w:val="000000"/>
                <w:sz w:val="20"/>
              </w:rPr>
              <w:t>
до 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7
</w:t>
            </w:r>
            <w:r>
              <w:br/>
            </w:r>
            <w:r>
              <w:rPr>
                <w:rFonts w:ascii="Times New Roman"/>
                <w:b w:val="false"/>
                <w:i w:val="false"/>
                <w:color w:val="000000"/>
                <w:sz w:val="20"/>
              </w:rPr>
              <w:t>
до 9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9
</w:t>
            </w:r>
            <w:r>
              <w:br/>
            </w:r>
            <w:r>
              <w:rPr>
                <w:rFonts w:ascii="Times New Roman"/>
                <w:b w:val="false"/>
                <w:i w:val="false"/>
                <w:color w:val="000000"/>
                <w:sz w:val="20"/>
              </w:rPr>
              <w:t>
до
</w:t>
            </w:r>
            <w:r>
              <w:br/>
            </w:r>
            <w:r>
              <w:rPr>
                <w:rFonts w:ascii="Times New Roman"/>
                <w:b w:val="false"/>
                <w:i w:val="false"/>
                <w:color w:val="000000"/>
                <w:sz w:val="20"/>
              </w:rPr>
              <w:t>
11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11
</w:t>
            </w:r>
            <w:r>
              <w:br/>
            </w:r>
            <w:r>
              <w:rPr>
                <w:rFonts w:ascii="Times New Roman"/>
                <w:b w:val="false"/>
                <w:i w:val="false"/>
                <w:color w:val="000000"/>
                <w:sz w:val="20"/>
              </w:rPr>
              <w:t>
до
</w:t>
            </w:r>
            <w:r>
              <w:br/>
            </w:r>
            <w:r>
              <w:rPr>
                <w:rFonts w:ascii="Times New Roman"/>
                <w:b w:val="false"/>
                <w:i w:val="false"/>
                <w:color w:val="000000"/>
                <w:sz w:val="20"/>
              </w:rPr>
              <w:t>
14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14
</w:t>
            </w:r>
            <w:r>
              <w:br/>
            </w:r>
            <w:r>
              <w:rPr>
                <w:rFonts w:ascii="Times New Roman"/>
                <w:b w:val="false"/>
                <w:i w:val="false"/>
                <w:color w:val="000000"/>
                <w:sz w:val="20"/>
              </w:rPr>
              <w:t>
до
</w:t>
            </w:r>
            <w:r>
              <w:br/>
            </w:r>
            <w:r>
              <w:rPr>
                <w:rFonts w:ascii="Times New Roman"/>
                <w:b w:val="false"/>
                <w:i w:val="false"/>
                <w:color w:val="000000"/>
                <w:sz w:val="20"/>
              </w:rPr>
              <w:t>
17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17
</w:t>
            </w:r>
            <w:r>
              <w:br/>
            </w:r>
            <w:r>
              <w:rPr>
                <w:rFonts w:ascii="Times New Roman"/>
                <w:b w:val="false"/>
                <w:i w:val="false"/>
                <w:color w:val="000000"/>
                <w:sz w:val="20"/>
              </w:rPr>
              <w:t>
до
</w:t>
            </w:r>
            <w:r>
              <w:br/>
            </w:r>
            <w:r>
              <w:rPr>
                <w:rFonts w:ascii="Times New Roman"/>
                <w:b w:val="false"/>
                <w:i w:val="false"/>
                <w:color w:val="000000"/>
                <w:sz w:val="20"/>
              </w:rPr>
              <w:t>
20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
</w:t>
            </w:r>
            <w:r>
              <w:br/>
            </w:r>
            <w:r>
              <w:rPr>
                <w:rFonts w:ascii="Times New Roman"/>
                <w:b w:val="false"/>
                <w:i w:val="false"/>
                <w:color w:val="000000"/>
                <w:sz w:val="20"/>
              </w:rPr>
              <w:t>
ше
</w:t>
            </w:r>
            <w:r>
              <w:br/>
            </w:r>
            <w:r>
              <w:rPr>
                <w:rFonts w:ascii="Times New Roman"/>
                <w:b w:val="false"/>
                <w:i w:val="false"/>
                <w:color w:val="000000"/>
                <w:sz w:val="20"/>
              </w:rPr>
              <w:t>
20
</w:t>
            </w:r>
            <w:r>
              <w:br/>
            </w:r>
            <w:r>
              <w:rPr>
                <w:rFonts w:ascii="Times New Roman"/>
                <w:b w:val="false"/>
                <w:i w:val="false"/>
                <w:color w:val="000000"/>
                <w:sz w:val="20"/>
              </w:rPr>
              <w:t>
лет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G-2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G-3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G-4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G-5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G-6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G-7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G-8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G-9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G-10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G-11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G-12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G-13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G-14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Коэффициент для исчисления должностных окладов (ставок) спасателей профессиональных аварийно-спасательных служб и формирований устанавливается на уровне коэффициента соответствующей категории должностей при стаже работы по специальности "до года", ввиду того, что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27 марта 1997 года "Об аварийно-спасательных службах и статусе спасателей" установлена надбавка за выслугу лет в процентах к должностному окладу.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в редакции постановления Правительства РК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Коэффициенты для исчисления должностных окладов (ставок)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рабочих государственных учреждений и казенных предприятий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3953"/>
      </w:tblGrid>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Квалификационный
</w:t>
            </w:r>
            <w:r>
              <w:br/>
            </w:r>
            <w:r>
              <w:rPr>
                <w:rFonts w:ascii="Times New Roman"/>
                <w:b w:val="false"/>
                <w:i w:val="false"/>
                <w:color w:val="000000"/>
                <w:sz w:val="20"/>
              </w:rPr>
              <w:t>
разряд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Коэффициенты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Новая редакция - от 27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Внесены изменения - от 2 феврвля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2005 г.)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Доплаты за условия труда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и казенных предприятий образования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 профес-!Виды доплат! Размер   !     Примечание
</w:t>
      </w:r>
      <w:r>
        <w:br/>
      </w:r>
      <w:r>
        <w:rPr>
          <w:rFonts w:ascii="Times New Roman"/>
          <w:b w:val="false"/>
          <w:i w:val="false"/>
          <w:color w:val="000000"/>
          <w:sz w:val="28"/>
        </w:rPr>
        <w:t>
п/!сий, должностей, ка-!           ! доплаты  !
</w:t>
      </w:r>
      <w:r>
        <w:br/>
      </w:r>
      <w:r>
        <w:rPr>
          <w:rFonts w:ascii="Times New Roman"/>
          <w:b w:val="false"/>
          <w:i w:val="false"/>
          <w:color w:val="000000"/>
          <w:sz w:val="28"/>
        </w:rPr>
        <w:t>
п !тегорий работников  !           !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Учителям, преподава- Доплата за             В соответствии с
</w:t>
      </w:r>
      <w:r>
        <w:br/>
      </w:r>
      <w:r>
        <w:rPr>
          <w:rFonts w:ascii="Times New Roman"/>
          <w:b w:val="false"/>
          <w:i w:val="false"/>
          <w:color w:val="000000"/>
          <w:sz w:val="28"/>
        </w:rPr>
        <w:t>
  телям и другим ра-   классное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Законом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w:t>
      </w:r>
      <w:r>
        <w:br/>
      </w:r>
      <w:r>
        <w:rPr>
          <w:rFonts w:ascii="Times New Roman"/>
          <w:b w:val="false"/>
          <w:i w:val="false"/>
          <w:color w:val="000000"/>
          <w:sz w:val="28"/>
        </w:rPr>
        <w:t>
  ботникам:            руководство            Казахстан от 7 июня
</w:t>
      </w:r>
      <w:r>
        <w:br/>
      </w:r>
      <w:r>
        <w:rPr>
          <w:rFonts w:ascii="Times New Roman"/>
          <w:b w:val="false"/>
          <w:i w:val="false"/>
          <w:color w:val="000000"/>
          <w:sz w:val="28"/>
        </w:rPr>
        <w:t>
  1-4 классов          (руковод-   25% от БДО 1999 года "Об обра-
</w:t>
      </w:r>
      <w:r>
        <w:br/>
      </w:r>
      <w:r>
        <w:rPr>
          <w:rFonts w:ascii="Times New Roman"/>
          <w:b w:val="false"/>
          <w:i w:val="false"/>
          <w:color w:val="000000"/>
          <w:sz w:val="28"/>
        </w:rPr>
        <w:t>
  5-11 (12) классов    ство груп-  30% от БДО зовании"
</w:t>
      </w:r>
      <w:r>
        <w:br/>
      </w:r>
      <w:r>
        <w:rPr>
          <w:rFonts w:ascii="Times New Roman"/>
          <w:b w:val="false"/>
          <w:i w:val="false"/>
          <w:color w:val="000000"/>
          <w:sz w:val="28"/>
        </w:rPr>
        <w:t>
  средних и начальных  пой)        25% от БДО
</w:t>
      </w:r>
      <w:r>
        <w:br/>
      </w:r>
      <w:r>
        <w:rPr>
          <w:rFonts w:ascii="Times New Roman"/>
          <w:b w:val="false"/>
          <w:i w:val="false"/>
          <w:color w:val="000000"/>
          <w:sz w:val="28"/>
        </w:rPr>
        <w:t>
  профессиональных
</w:t>
      </w:r>
      <w:r>
        <w:br/>
      </w:r>
      <w:r>
        <w:rPr>
          <w:rFonts w:ascii="Times New Roman"/>
          <w:b w:val="false"/>
          <w:i w:val="false"/>
          <w:color w:val="000000"/>
          <w:sz w:val="28"/>
        </w:rPr>
        <w:t>
  учебных заведений
</w:t>
      </w:r>
    </w:p>
    <w:p>
      <w:pPr>
        <w:spacing w:after="0"/>
        <w:ind w:left="0"/>
        <w:jc w:val="both"/>
      </w:pPr>
      <w:r>
        <w:rPr>
          <w:rFonts w:ascii="Times New Roman"/>
          <w:b w:val="false"/>
          <w:i w:val="false"/>
          <w:color w:val="000000"/>
          <w:sz w:val="28"/>
        </w:rPr>
        <w:t>
2.                      Доплата за             В соответствии с
</w:t>
      </w:r>
      <w:r>
        <w:br/>
      </w:r>
      <w:r>
        <w:rPr>
          <w:rFonts w:ascii="Times New Roman"/>
          <w:b w:val="false"/>
          <w:i w:val="false"/>
          <w:color w:val="000000"/>
          <w:sz w:val="28"/>
        </w:rPr>
        <w:t>
                       проверку               
</w:t>
      </w:r>
      <w:r>
        <w:rPr>
          <w:rFonts w:ascii="Times New Roman"/>
          <w:b w:val="false"/>
          <w:i w:val="false"/>
          <w:color w:val="000000"/>
          <w:sz w:val="28"/>
        </w:rPr>
        <w:t xml:space="preserve"> Законом </w:t>
      </w:r>
      <w:r>
        <w:rPr>
          <w:rFonts w:ascii="Times New Roman"/>
          <w:b w:val="false"/>
          <w:i w:val="false"/>
          <w:color w:val="000000"/>
          <w:sz w:val="28"/>
        </w:rPr>
        <w:t>
 Республики
</w:t>
      </w:r>
      <w:r>
        <w:br/>
      </w:r>
      <w:r>
        <w:rPr>
          <w:rFonts w:ascii="Times New Roman"/>
          <w:b w:val="false"/>
          <w:i w:val="false"/>
          <w:color w:val="000000"/>
          <w:sz w:val="28"/>
        </w:rPr>
        <w:t>
                       тетрадей               Казахстан от 7 июня
</w:t>
      </w:r>
      <w:r>
        <w:br/>
      </w:r>
      <w:r>
        <w:rPr>
          <w:rFonts w:ascii="Times New Roman"/>
          <w:b w:val="false"/>
          <w:i w:val="false"/>
          <w:color w:val="000000"/>
          <w:sz w:val="28"/>
        </w:rPr>
        <w:t>
                       и письмен-             1999 года "Об обра-
</w:t>
      </w:r>
      <w:r>
        <w:br/>
      </w:r>
      <w:r>
        <w:rPr>
          <w:rFonts w:ascii="Times New Roman"/>
          <w:b w:val="false"/>
          <w:i w:val="false"/>
          <w:color w:val="000000"/>
          <w:sz w:val="28"/>
        </w:rPr>
        <w:t>
                       ных работ              зовании"
</w:t>
      </w:r>
    </w:p>
    <w:p>
      <w:pPr>
        <w:spacing w:after="0"/>
        <w:ind w:left="0"/>
        <w:jc w:val="both"/>
      </w:pPr>
      <w:r>
        <w:rPr>
          <w:rFonts w:ascii="Times New Roman"/>
          <w:b w:val="false"/>
          <w:i w:val="false"/>
          <w:color w:val="000000"/>
          <w:sz w:val="28"/>
        </w:rPr>
        <w:t>
1) Учителям 1-4                     20% от БДО
</w:t>
      </w:r>
      <w:r>
        <w:br/>
      </w:r>
      <w:r>
        <w:rPr>
          <w:rFonts w:ascii="Times New Roman"/>
          <w:b w:val="false"/>
          <w:i w:val="false"/>
          <w:color w:val="000000"/>
          <w:sz w:val="28"/>
        </w:rPr>
        <w:t>
  классов
</w:t>
      </w:r>
    </w:p>
    <w:p>
      <w:pPr>
        <w:spacing w:after="0"/>
        <w:ind w:left="0"/>
        <w:jc w:val="both"/>
      </w:pPr>
      <w:r>
        <w:rPr>
          <w:rFonts w:ascii="Times New Roman"/>
          <w:b w:val="false"/>
          <w:i w:val="false"/>
          <w:color w:val="000000"/>
          <w:sz w:val="28"/>
        </w:rPr>
        <w:t>
2) Учителям казахского              25% от БДО 
</w:t>
      </w:r>
      <w:r>
        <w:br/>
      </w:r>
      <w:r>
        <w:rPr>
          <w:rFonts w:ascii="Times New Roman"/>
          <w:b w:val="false"/>
          <w:i w:val="false"/>
          <w:color w:val="000000"/>
          <w:sz w:val="28"/>
        </w:rPr>
        <w:t>
  и других националь-
</w:t>
      </w:r>
      <w:r>
        <w:br/>
      </w:r>
      <w:r>
        <w:rPr>
          <w:rFonts w:ascii="Times New Roman"/>
          <w:b w:val="false"/>
          <w:i w:val="false"/>
          <w:color w:val="000000"/>
          <w:sz w:val="28"/>
        </w:rPr>
        <w:t>
  ных языков в школах
</w:t>
      </w:r>
      <w:r>
        <w:br/>
      </w:r>
      <w:r>
        <w:rPr>
          <w:rFonts w:ascii="Times New Roman"/>
          <w:b w:val="false"/>
          <w:i w:val="false"/>
          <w:color w:val="000000"/>
          <w:sz w:val="28"/>
        </w:rPr>
        <w:t>
  (классах) с русским
</w:t>
      </w:r>
      <w:r>
        <w:br/>
      </w:r>
      <w:r>
        <w:rPr>
          <w:rFonts w:ascii="Times New Roman"/>
          <w:b w:val="false"/>
          <w:i w:val="false"/>
          <w:color w:val="000000"/>
          <w:sz w:val="28"/>
        </w:rPr>
        <w:t>
  языком обучения и
</w:t>
      </w:r>
      <w:r>
        <w:br/>
      </w:r>
      <w:r>
        <w:rPr>
          <w:rFonts w:ascii="Times New Roman"/>
          <w:b w:val="false"/>
          <w:i w:val="false"/>
          <w:color w:val="000000"/>
          <w:sz w:val="28"/>
        </w:rPr>
        <w:t>
  русского языка в
</w:t>
      </w:r>
      <w:r>
        <w:br/>
      </w:r>
      <w:r>
        <w:rPr>
          <w:rFonts w:ascii="Times New Roman"/>
          <w:b w:val="false"/>
          <w:i w:val="false"/>
          <w:color w:val="000000"/>
          <w:sz w:val="28"/>
        </w:rPr>
        <w:t>
  школах (классах) с
</w:t>
      </w:r>
      <w:r>
        <w:br/>
      </w:r>
      <w:r>
        <w:rPr>
          <w:rFonts w:ascii="Times New Roman"/>
          <w:b w:val="false"/>
          <w:i w:val="false"/>
          <w:color w:val="000000"/>
          <w:sz w:val="28"/>
        </w:rPr>
        <w:t>
  национальными язы-
</w:t>
      </w:r>
      <w:r>
        <w:br/>
      </w:r>
      <w:r>
        <w:rPr>
          <w:rFonts w:ascii="Times New Roman"/>
          <w:b w:val="false"/>
          <w:i w:val="false"/>
          <w:color w:val="000000"/>
          <w:sz w:val="28"/>
        </w:rPr>
        <w:t>
  ками обучения, веду-
</w:t>
      </w:r>
      <w:r>
        <w:br/>
      </w:r>
      <w:r>
        <w:rPr>
          <w:rFonts w:ascii="Times New Roman"/>
          <w:b w:val="false"/>
          <w:i w:val="false"/>
          <w:color w:val="000000"/>
          <w:sz w:val="28"/>
        </w:rPr>
        <w:t>
  щим эти предметы в
</w:t>
      </w:r>
      <w:r>
        <w:br/>
      </w:r>
      <w:r>
        <w:rPr>
          <w:rFonts w:ascii="Times New Roman"/>
          <w:b w:val="false"/>
          <w:i w:val="false"/>
          <w:color w:val="000000"/>
          <w:sz w:val="28"/>
        </w:rPr>
        <w:t>
  1-4 классах
</w:t>
      </w:r>
    </w:p>
    <w:p>
      <w:pPr>
        <w:spacing w:after="0"/>
        <w:ind w:left="0"/>
        <w:jc w:val="both"/>
      </w:pPr>
      <w:r>
        <w:rPr>
          <w:rFonts w:ascii="Times New Roman"/>
          <w:b w:val="false"/>
          <w:i w:val="false"/>
          <w:color w:val="000000"/>
          <w:sz w:val="28"/>
        </w:rPr>
        <w:t>
3) Учителям 5-11 (12)
</w:t>
      </w:r>
      <w:r>
        <w:br/>
      </w:r>
      <w:r>
        <w:rPr>
          <w:rFonts w:ascii="Times New Roman"/>
          <w:b w:val="false"/>
          <w:i w:val="false"/>
          <w:color w:val="000000"/>
          <w:sz w:val="28"/>
        </w:rPr>
        <w:t>
  классов, преподавате-
</w:t>
      </w:r>
      <w:r>
        <w:br/>
      </w:r>
      <w:r>
        <w:rPr>
          <w:rFonts w:ascii="Times New Roman"/>
          <w:b w:val="false"/>
          <w:i w:val="false"/>
          <w:color w:val="000000"/>
          <w:sz w:val="28"/>
        </w:rPr>
        <w:t>
  лям профессиональных
</w:t>
      </w:r>
      <w:r>
        <w:br/>
      </w:r>
      <w:r>
        <w:rPr>
          <w:rFonts w:ascii="Times New Roman"/>
          <w:b w:val="false"/>
          <w:i w:val="false"/>
          <w:color w:val="000000"/>
          <w:sz w:val="28"/>
        </w:rPr>
        <w:t>
  школ, средних про-
</w:t>
      </w:r>
      <w:r>
        <w:br/>
      </w:r>
      <w:r>
        <w:rPr>
          <w:rFonts w:ascii="Times New Roman"/>
          <w:b w:val="false"/>
          <w:i w:val="false"/>
          <w:color w:val="000000"/>
          <w:sz w:val="28"/>
        </w:rPr>
        <w:t>
  фессиональных учеб-
</w:t>
      </w:r>
      <w:r>
        <w:br/>
      </w:r>
      <w:r>
        <w:rPr>
          <w:rFonts w:ascii="Times New Roman"/>
          <w:b w:val="false"/>
          <w:i w:val="false"/>
          <w:color w:val="000000"/>
          <w:sz w:val="28"/>
        </w:rPr>
        <w:t>
  ных заведений за
</w:t>
      </w:r>
      <w:r>
        <w:br/>
      </w:r>
      <w:r>
        <w:rPr>
          <w:rFonts w:ascii="Times New Roman"/>
          <w:b w:val="false"/>
          <w:i w:val="false"/>
          <w:color w:val="000000"/>
          <w:sz w:val="28"/>
        </w:rPr>
        <w:t>
  проверку письменных
</w:t>
      </w:r>
      <w:r>
        <w:br/>
      </w:r>
      <w:r>
        <w:rPr>
          <w:rFonts w:ascii="Times New Roman"/>
          <w:b w:val="false"/>
          <w:i w:val="false"/>
          <w:color w:val="000000"/>
          <w:sz w:val="28"/>
        </w:rPr>
        <w:t>
  работ:
</w:t>
      </w:r>
    </w:p>
    <w:p>
      <w:pPr>
        <w:spacing w:after="0"/>
        <w:ind w:left="0"/>
        <w:jc w:val="both"/>
      </w:pPr>
      <w:r>
        <w:rPr>
          <w:rFonts w:ascii="Times New Roman"/>
          <w:b w:val="false"/>
          <w:i w:val="false"/>
          <w:color w:val="000000"/>
          <w:sz w:val="28"/>
        </w:rPr>
        <w:t>
  по казахскому, рус-              25% от БДО
</w:t>
      </w:r>
      <w:r>
        <w:br/>
      </w:r>
      <w:r>
        <w:rPr>
          <w:rFonts w:ascii="Times New Roman"/>
          <w:b w:val="false"/>
          <w:i w:val="false"/>
          <w:color w:val="000000"/>
          <w:sz w:val="28"/>
        </w:rPr>
        <w:t>
  скому языкам, другим
</w:t>
      </w:r>
      <w:r>
        <w:br/>
      </w:r>
      <w:r>
        <w:rPr>
          <w:rFonts w:ascii="Times New Roman"/>
          <w:b w:val="false"/>
          <w:i w:val="false"/>
          <w:color w:val="000000"/>
          <w:sz w:val="28"/>
        </w:rPr>
        <w:t>
  национальным языкам
</w:t>
      </w:r>
      <w:r>
        <w:br/>
      </w:r>
      <w:r>
        <w:rPr>
          <w:rFonts w:ascii="Times New Roman"/>
          <w:b w:val="false"/>
          <w:i w:val="false"/>
          <w:color w:val="000000"/>
          <w:sz w:val="28"/>
        </w:rPr>
        <w:t>
  и литературе
</w:t>
      </w:r>
    </w:p>
    <w:p>
      <w:pPr>
        <w:spacing w:after="0"/>
        <w:ind w:left="0"/>
        <w:jc w:val="both"/>
      </w:pPr>
      <w:r>
        <w:rPr>
          <w:rFonts w:ascii="Times New Roman"/>
          <w:b w:val="false"/>
          <w:i w:val="false"/>
          <w:color w:val="000000"/>
          <w:sz w:val="28"/>
        </w:rPr>
        <w:t>
  по математике, химии,            Не более
</w:t>
      </w:r>
      <w:r>
        <w:br/>
      </w:r>
      <w:r>
        <w:rPr>
          <w:rFonts w:ascii="Times New Roman"/>
          <w:b w:val="false"/>
          <w:i w:val="false"/>
          <w:color w:val="000000"/>
          <w:sz w:val="28"/>
        </w:rPr>
        <w:t>
  физике, биологии,                20% от БДО
</w:t>
      </w:r>
      <w:r>
        <w:br/>
      </w:r>
      <w:r>
        <w:rPr>
          <w:rFonts w:ascii="Times New Roman"/>
          <w:b w:val="false"/>
          <w:i w:val="false"/>
          <w:color w:val="000000"/>
          <w:sz w:val="28"/>
        </w:rPr>
        <w:t>
  иностранному языку,
</w:t>
      </w:r>
      <w:r>
        <w:br/>
      </w:r>
      <w:r>
        <w:rPr>
          <w:rFonts w:ascii="Times New Roman"/>
          <w:b w:val="false"/>
          <w:i w:val="false"/>
          <w:color w:val="000000"/>
          <w:sz w:val="28"/>
        </w:rPr>
        <w:t>
  стенографии, черче-
</w:t>
      </w:r>
      <w:r>
        <w:br/>
      </w:r>
      <w:r>
        <w:rPr>
          <w:rFonts w:ascii="Times New Roman"/>
          <w:b w:val="false"/>
          <w:i w:val="false"/>
          <w:color w:val="000000"/>
          <w:sz w:val="28"/>
        </w:rPr>
        <w:t>
  нию, конструирова-
</w:t>
      </w:r>
      <w:r>
        <w:br/>
      </w:r>
      <w:r>
        <w:rPr>
          <w:rFonts w:ascii="Times New Roman"/>
          <w:b w:val="false"/>
          <w:i w:val="false"/>
          <w:color w:val="000000"/>
          <w:sz w:val="28"/>
        </w:rPr>
        <w:t>
  нию, технической
</w:t>
      </w:r>
      <w:r>
        <w:br/>
      </w:r>
      <w:r>
        <w:rPr>
          <w:rFonts w:ascii="Times New Roman"/>
          <w:b w:val="false"/>
          <w:i w:val="false"/>
          <w:color w:val="000000"/>
          <w:sz w:val="28"/>
        </w:rPr>
        <w:t>
  механике
</w:t>
      </w:r>
    </w:p>
    <w:p>
      <w:pPr>
        <w:spacing w:after="0"/>
        <w:ind w:left="0"/>
        <w:jc w:val="both"/>
      </w:pPr>
      <w:r>
        <w:rPr>
          <w:rFonts w:ascii="Times New Roman"/>
          <w:b w:val="false"/>
          <w:i w:val="false"/>
          <w:color w:val="000000"/>
          <w:sz w:val="28"/>
        </w:rPr>
        <w:t>
3. Учителям, преподава- Доплата за             В соответствии с
</w:t>
      </w:r>
      <w:r>
        <w:br/>
      </w:r>
      <w:r>
        <w:rPr>
          <w:rFonts w:ascii="Times New Roman"/>
          <w:b w:val="false"/>
          <w:i w:val="false"/>
          <w:color w:val="000000"/>
          <w:sz w:val="28"/>
        </w:rPr>
        <w:t>
  телям, мастерам      заведование            
</w:t>
      </w:r>
      <w:r>
        <w:rPr>
          <w:rFonts w:ascii="Times New Roman"/>
          <w:b w:val="false"/>
          <w:i w:val="false"/>
          <w:color w:val="000000"/>
          <w:sz w:val="28"/>
        </w:rPr>
        <w:t xml:space="preserve"> Законом </w:t>
      </w:r>
      <w:r>
        <w:rPr>
          <w:rFonts w:ascii="Times New Roman"/>
          <w:b w:val="false"/>
          <w:i w:val="false"/>
          <w:color w:val="000000"/>
          <w:sz w:val="28"/>
        </w:rPr>
        <w:t>
 Республики
</w:t>
      </w:r>
      <w:r>
        <w:br/>
      </w:r>
      <w:r>
        <w:rPr>
          <w:rFonts w:ascii="Times New Roman"/>
          <w:b w:val="false"/>
          <w:i w:val="false"/>
          <w:color w:val="000000"/>
          <w:sz w:val="28"/>
        </w:rPr>
        <w:t>
  производственного    учебными               Казахстан от 7 июня
</w:t>
      </w:r>
      <w:r>
        <w:br/>
      </w:r>
      <w:r>
        <w:rPr>
          <w:rFonts w:ascii="Times New Roman"/>
          <w:b w:val="false"/>
          <w:i w:val="false"/>
          <w:color w:val="000000"/>
          <w:sz w:val="28"/>
        </w:rPr>
        <w:t>
  обучения и другим    кабинетами             1999 года "Об обра-
</w:t>
      </w:r>
      <w:r>
        <w:br/>
      </w:r>
      <w:r>
        <w:rPr>
          <w:rFonts w:ascii="Times New Roman"/>
          <w:b w:val="false"/>
          <w:i w:val="false"/>
          <w:color w:val="000000"/>
          <w:sz w:val="28"/>
        </w:rPr>
        <w:t>
  работникам, ведущим  (лаборато-             зовании"
</w:t>
      </w:r>
      <w:r>
        <w:br/>
      </w:r>
      <w:r>
        <w:rPr>
          <w:rFonts w:ascii="Times New Roman"/>
          <w:b w:val="false"/>
          <w:i w:val="false"/>
          <w:color w:val="000000"/>
          <w:sz w:val="28"/>
        </w:rPr>
        <w:t>
  преподаватель-       риями, мас-
</w:t>
      </w:r>
      <w:r>
        <w:br/>
      </w:r>
      <w:r>
        <w:rPr>
          <w:rFonts w:ascii="Times New Roman"/>
          <w:b w:val="false"/>
          <w:i w:val="false"/>
          <w:color w:val="000000"/>
          <w:sz w:val="28"/>
        </w:rPr>
        <w:t>
  скую работу, за за-  терскими,
</w:t>
      </w:r>
      <w:r>
        <w:br/>
      </w:r>
      <w:r>
        <w:rPr>
          <w:rFonts w:ascii="Times New Roman"/>
          <w:b w:val="false"/>
          <w:i w:val="false"/>
          <w:color w:val="000000"/>
          <w:sz w:val="28"/>
        </w:rPr>
        <w:t>
  ведование учебными   учебно-
</w:t>
      </w:r>
      <w:r>
        <w:br/>
      </w:r>
      <w:r>
        <w:rPr>
          <w:rFonts w:ascii="Times New Roman"/>
          <w:b w:val="false"/>
          <w:i w:val="false"/>
          <w:color w:val="000000"/>
          <w:sz w:val="28"/>
        </w:rPr>
        <w:t>
  кабинетами (лабора-  консульта-
</w:t>
      </w:r>
      <w:r>
        <w:br/>
      </w:r>
      <w:r>
        <w:rPr>
          <w:rFonts w:ascii="Times New Roman"/>
          <w:b w:val="false"/>
          <w:i w:val="false"/>
          <w:color w:val="000000"/>
          <w:sz w:val="28"/>
        </w:rPr>
        <w:t>
  ториями, мастер-     тивными
</w:t>
      </w:r>
      <w:r>
        <w:br/>
      </w:r>
      <w:r>
        <w:rPr>
          <w:rFonts w:ascii="Times New Roman"/>
          <w:b w:val="false"/>
          <w:i w:val="false"/>
          <w:color w:val="000000"/>
          <w:sz w:val="28"/>
        </w:rPr>
        <w:t>
  скими, учебно-кон-   пунктами)
</w:t>
      </w:r>
      <w:r>
        <w:br/>
      </w:r>
      <w:r>
        <w:rPr>
          <w:rFonts w:ascii="Times New Roman"/>
          <w:b w:val="false"/>
          <w:i w:val="false"/>
          <w:color w:val="000000"/>
          <w:sz w:val="28"/>
        </w:rPr>
        <w:t>
  сультативными пунк-
</w:t>
      </w:r>
      <w:r>
        <w:br/>
      </w:r>
      <w:r>
        <w:rPr>
          <w:rFonts w:ascii="Times New Roman"/>
          <w:b w:val="false"/>
          <w:i w:val="false"/>
          <w:color w:val="000000"/>
          <w:sz w:val="28"/>
        </w:rPr>
        <w:t>
  тами):
</w:t>
      </w:r>
    </w:p>
    <w:p>
      <w:pPr>
        <w:spacing w:after="0"/>
        <w:ind w:left="0"/>
        <w:jc w:val="both"/>
      </w:pPr>
      <w:r>
        <w:rPr>
          <w:rFonts w:ascii="Times New Roman"/>
          <w:b w:val="false"/>
          <w:i w:val="false"/>
          <w:color w:val="000000"/>
          <w:sz w:val="28"/>
        </w:rPr>
        <w:t>
  в школах и школах-               20% от БДО  
</w:t>
      </w:r>
      <w:r>
        <w:br/>
      </w:r>
      <w:r>
        <w:rPr>
          <w:rFonts w:ascii="Times New Roman"/>
          <w:b w:val="false"/>
          <w:i w:val="false"/>
          <w:color w:val="000000"/>
          <w:sz w:val="28"/>
        </w:rPr>
        <w:t>
  интернатах, детских
</w:t>
      </w:r>
      <w:r>
        <w:br/>
      </w:r>
      <w:r>
        <w:rPr>
          <w:rFonts w:ascii="Times New Roman"/>
          <w:b w:val="false"/>
          <w:i w:val="false"/>
          <w:color w:val="000000"/>
          <w:sz w:val="28"/>
        </w:rPr>
        <w:t>
  домах
</w:t>
      </w:r>
    </w:p>
    <w:p>
      <w:pPr>
        <w:spacing w:after="0"/>
        <w:ind w:left="0"/>
        <w:jc w:val="both"/>
      </w:pPr>
      <w:r>
        <w:rPr>
          <w:rFonts w:ascii="Times New Roman"/>
          <w:b w:val="false"/>
          <w:i w:val="false"/>
          <w:color w:val="000000"/>
          <w:sz w:val="28"/>
        </w:rPr>
        <w:t>
  в средних и                      Не более     
</w:t>
      </w:r>
      <w:r>
        <w:br/>
      </w:r>
      <w:r>
        <w:rPr>
          <w:rFonts w:ascii="Times New Roman"/>
          <w:b w:val="false"/>
          <w:i w:val="false"/>
          <w:color w:val="000000"/>
          <w:sz w:val="28"/>
        </w:rPr>
        <w:t>
  начальных профес-                25% от БДО
</w:t>
      </w:r>
      <w:r>
        <w:br/>
      </w:r>
      <w:r>
        <w:rPr>
          <w:rFonts w:ascii="Times New Roman"/>
          <w:b w:val="false"/>
          <w:i w:val="false"/>
          <w:color w:val="000000"/>
          <w:sz w:val="28"/>
        </w:rPr>
        <w:t>
  сиональных учебных
</w:t>
      </w:r>
      <w:r>
        <w:br/>
      </w:r>
      <w:r>
        <w:rPr>
          <w:rFonts w:ascii="Times New Roman"/>
          <w:b w:val="false"/>
          <w:i w:val="false"/>
          <w:color w:val="000000"/>
          <w:sz w:val="28"/>
        </w:rPr>
        <w:t>
  заведениях
</w:t>
      </w:r>
    </w:p>
    <w:p>
      <w:pPr>
        <w:spacing w:after="0"/>
        <w:ind w:left="0"/>
        <w:jc w:val="both"/>
      </w:pPr>
      <w:r>
        <w:rPr>
          <w:rFonts w:ascii="Times New Roman"/>
          <w:b w:val="false"/>
          <w:i w:val="false"/>
          <w:color w:val="000000"/>
          <w:sz w:val="28"/>
        </w:rPr>
        <w:t>
  при наличии комбини-             30% от БДО Доплата производится
</w:t>
      </w:r>
      <w:r>
        <w:br/>
      </w:r>
      <w:r>
        <w:rPr>
          <w:rFonts w:ascii="Times New Roman"/>
          <w:b w:val="false"/>
          <w:i w:val="false"/>
          <w:color w:val="000000"/>
          <w:sz w:val="28"/>
        </w:rPr>
        <w:t>
  рованных мастерских                         только за те учебные
</w:t>
      </w:r>
      <w:r>
        <w:br/>
      </w:r>
      <w:r>
        <w:rPr>
          <w:rFonts w:ascii="Times New Roman"/>
          <w:b w:val="false"/>
          <w:i w:val="false"/>
          <w:color w:val="000000"/>
          <w:sz w:val="28"/>
        </w:rPr>
        <w:t>
                                              кабинеты (лаборато-
</w:t>
      </w:r>
      <w:r>
        <w:br/>
      </w:r>
      <w:r>
        <w:rPr>
          <w:rFonts w:ascii="Times New Roman"/>
          <w:b w:val="false"/>
          <w:i w:val="false"/>
          <w:color w:val="000000"/>
          <w:sz w:val="28"/>
        </w:rPr>
        <w:t>
                                              рии, мастерские и
</w:t>
      </w:r>
      <w:r>
        <w:br/>
      </w:r>
      <w:r>
        <w:rPr>
          <w:rFonts w:ascii="Times New Roman"/>
          <w:b w:val="false"/>
          <w:i w:val="false"/>
          <w:color w:val="000000"/>
          <w:sz w:val="28"/>
        </w:rPr>
        <w:t>
                                              учебно-консульта-
</w:t>
      </w:r>
      <w:r>
        <w:br/>
      </w:r>
      <w:r>
        <w:rPr>
          <w:rFonts w:ascii="Times New Roman"/>
          <w:b w:val="false"/>
          <w:i w:val="false"/>
          <w:color w:val="000000"/>
          <w:sz w:val="28"/>
        </w:rPr>
        <w:t>
                                              тивные пункты),
</w:t>
      </w:r>
      <w:r>
        <w:br/>
      </w:r>
      <w:r>
        <w:rPr>
          <w:rFonts w:ascii="Times New Roman"/>
          <w:b w:val="false"/>
          <w:i w:val="false"/>
          <w:color w:val="000000"/>
          <w:sz w:val="28"/>
        </w:rPr>
        <w:t>
                                              которые аттестованы
</w:t>
      </w:r>
      <w:r>
        <w:br/>
      </w:r>
      <w:r>
        <w:rPr>
          <w:rFonts w:ascii="Times New Roman"/>
          <w:b w:val="false"/>
          <w:i w:val="false"/>
          <w:color w:val="000000"/>
          <w:sz w:val="28"/>
        </w:rPr>
        <w:t>
                                              в соответствии с
</w:t>
      </w:r>
      <w:r>
        <w:br/>
      </w:r>
      <w:r>
        <w:rPr>
          <w:rFonts w:ascii="Times New Roman"/>
          <w:b w:val="false"/>
          <w:i w:val="false"/>
          <w:color w:val="000000"/>
          <w:sz w:val="28"/>
        </w:rPr>
        <w:t>
                                              типовым перечнем
</w:t>
      </w:r>
      <w:r>
        <w:br/>
      </w:r>
      <w:r>
        <w:rPr>
          <w:rFonts w:ascii="Times New Roman"/>
          <w:b w:val="false"/>
          <w:i w:val="false"/>
          <w:color w:val="000000"/>
          <w:sz w:val="28"/>
        </w:rPr>
        <w:t>
                                              учебного оборудова-
</w:t>
      </w:r>
      <w:r>
        <w:br/>
      </w:r>
      <w:r>
        <w:rPr>
          <w:rFonts w:ascii="Times New Roman"/>
          <w:b w:val="false"/>
          <w:i w:val="false"/>
          <w:color w:val="000000"/>
          <w:sz w:val="28"/>
        </w:rPr>
        <w:t>
                                              ния и предусмотрены
</w:t>
      </w:r>
      <w:r>
        <w:br/>
      </w:r>
      <w:r>
        <w:rPr>
          <w:rFonts w:ascii="Times New Roman"/>
          <w:b w:val="false"/>
          <w:i w:val="false"/>
          <w:color w:val="000000"/>
          <w:sz w:val="28"/>
        </w:rPr>
        <w:t>
                                              учебным планом).
</w:t>
      </w:r>
    </w:p>
    <w:p>
      <w:pPr>
        <w:spacing w:after="0"/>
        <w:ind w:left="0"/>
        <w:jc w:val="both"/>
      </w:pPr>
      <w:r>
        <w:rPr>
          <w:rFonts w:ascii="Times New Roman"/>
          <w:b w:val="false"/>
          <w:i w:val="false"/>
          <w:color w:val="000000"/>
          <w:sz w:val="28"/>
        </w:rPr>
        <w:t>
4.                      Доплата за             В соответствии с
</w:t>
      </w:r>
      <w:r>
        <w:br/>
      </w:r>
      <w:r>
        <w:rPr>
          <w:rFonts w:ascii="Times New Roman"/>
          <w:b w:val="false"/>
          <w:i w:val="false"/>
          <w:color w:val="000000"/>
          <w:sz w:val="28"/>
        </w:rPr>
        <w:t>
                       совмещение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Законом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w:t>
      </w:r>
      <w:r>
        <w:br/>
      </w:r>
      <w:r>
        <w:rPr>
          <w:rFonts w:ascii="Times New Roman"/>
          <w:b w:val="false"/>
          <w:i w:val="false"/>
          <w:color w:val="000000"/>
          <w:sz w:val="28"/>
        </w:rPr>
        <w:t>
                       должностей             Казахстан от 7 июня
</w:t>
      </w:r>
      <w:r>
        <w:br/>
      </w:r>
      <w:r>
        <w:rPr>
          <w:rFonts w:ascii="Times New Roman"/>
          <w:b w:val="false"/>
          <w:i w:val="false"/>
          <w:color w:val="000000"/>
          <w:sz w:val="28"/>
        </w:rPr>
        <w:t>
                       (расширение            1999 года "Об обра-
</w:t>
      </w:r>
      <w:r>
        <w:br/>
      </w:r>
      <w:r>
        <w:rPr>
          <w:rFonts w:ascii="Times New Roman"/>
          <w:b w:val="false"/>
          <w:i w:val="false"/>
          <w:color w:val="000000"/>
          <w:sz w:val="28"/>
        </w:rPr>
        <w:t>
                       зоны обслу-            зовании; от 10 де-
</w:t>
      </w:r>
      <w:r>
        <w:br/>
      </w:r>
      <w:r>
        <w:rPr>
          <w:rFonts w:ascii="Times New Roman"/>
          <w:b w:val="false"/>
          <w:i w:val="false"/>
          <w:color w:val="000000"/>
          <w:sz w:val="28"/>
        </w:rPr>
        <w:t>
                       живания)               кабря 1999 года
</w:t>
      </w:r>
      <w:r>
        <w:br/>
      </w:r>
      <w:r>
        <w:rPr>
          <w:rFonts w:ascii="Times New Roman"/>
          <w:b w:val="false"/>
          <w:i w:val="false"/>
          <w:color w:val="000000"/>
          <w:sz w:val="28"/>
        </w:rPr>
        <w:t>
</w:t>
      </w:r>
      <w:r>
        <w:rPr>
          <w:rFonts w:ascii="Times New Roman"/>
          <w:b w:val="false"/>
          <w:i w:val="false"/>
          <w:color w:val="000000"/>
          <w:sz w:val="28"/>
        </w:rPr>
        <w:t xml:space="preserve"> "О труде </w:t>
      </w:r>
      <w:r>
        <w:rPr>
          <w:rFonts w:ascii="Times New Roman"/>
          <w:b w:val="false"/>
          <w:i w:val="false"/>
          <w:color w:val="000000"/>
          <w:sz w:val="28"/>
        </w:rPr>
        <w:t>
 в Респуб-
</w:t>
      </w:r>
      <w:r>
        <w:br/>
      </w:r>
      <w:r>
        <w:rPr>
          <w:rFonts w:ascii="Times New Roman"/>
          <w:b w:val="false"/>
          <w:i w:val="false"/>
          <w:color w:val="000000"/>
          <w:sz w:val="28"/>
        </w:rPr>
        <w:t>
                                              лике Казахстан"
</w:t>
      </w:r>
    </w:p>
    <w:p>
      <w:pPr>
        <w:spacing w:after="0"/>
        <w:ind w:left="0"/>
        <w:jc w:val="both"/>
      </w:pPr>
      <w:r>
        <w:rPr>
          <w:rFonts w:ascii="Times New Roman"/>
          <w:b w:val="false"/>
          <w:i w:val="false"/>
          <w:color w:val="000000"/>
          <w:sz w:val="28"/>
        </w:rPr>
        <w:t>
1) Преподавателям, учи-             Не более
</w:t>
      </w:r>
      <w:r>
        <w:br/>
      </w:r>
      <w:r>
        <w:rPr>
          <w:rFonts w:ascii="Times New Roman"/>
          <w:b w:val="false"/>
          <w:i w:val="false"/>
          <w:color w:val="000000"/>
          <w:sz w:val="28"/>
        </w:rPr>
        <w:t>
  телям и другим                   30% от БДО
</w:t>
      </w:r>
      <w:r>
        <w:br/>
      </w:r>
      <w:r>
        <w:rPr>
          <w:rFonts w:ascii="Times New Roman"/>
          <w:b w:val="false"/>
          <w:i w:val="false"/>
          <w:color w:val="000000"/>
          <w:sz w:val="28"/>
        </w:rPr>
        <w:t>
  работникам учрежде-
</w:t>
      </w:r>
      <w:r>
        <w:br/>
      </w:r>
      <w:r>
        <w:rPr>
          <w:rFonts w:ascii="Times New Roman"/>
          <w:b w:val="false"/>
          <w:i w:val="false"/>
          <w:color w:val="000000"/>
          <w:sz w:val="28"/>
        </w:rPr>
        <w:t>
  ний образования за
</w:t>
      </w:r>
      <w:r>
        <w:br/>
      </w:r>
      <w:r>
        <w:rPr>
          <w:rFonts w:ascii="Times New Roman"/>
          <w:b w:val="false"/>
          <w:i w:val="false"/>
          <w:color w:val="000000"/>
          <w:sz w:val="28"/>
        </w:rPr>
        <w:t>
  заведование вечер-
</w:t>
      </w:r>
      <w:r>
        <w:br/>
      </w:r>
      <w:r>
        <w:rPr>
          <w:rFonts w:ascii="Times New Roman"/>
          <w:b w:val="false"/>
          <w:i w:val="false"/>
          <w:color w:val="000000"/>
          <w:sz w:val="28"/>
        </w:rPr>
        <w:t>
  ним, заочным отде-
</w:t>
      </w:r>
      <w:r>
        <w:br/>
      </w:r>
      <w:r>
        <w:rPr>
          <w:rFonts w:ascii="Times New Roman"/>
          <w:b w:val="false"/>
          <w:i w:val="false"/>
          <w:color w:val="000000"/>
          <w:sz w:val="28"/>
        </w:rPr>
        <w:t>
  лениями, отделением
</w:t>
      </w:r>
      <w:r>
        <w:br/>
      </w:r>
      <w:r>
        <w:rPr>
          <w:rFonts w:ascii="Times New Roman"/>
          <w:b w:val="false"/>
          <w:i w:val="false"/>
          <w:color w:val="000000"/>
          <w:sz w:val="28"/>
        </w:rPr>
        <w:t>
  по специальности
</w:t>
      </w:r>
    </w:p>
    <w:p>
      <w:pPr>
        <w:spacing w:after="0"/>
        <w:ind w:left="0"/>
        <w:jc w:val="both"/>
      </w:pPr>
      <w:r>
        <w:rPr>
          <w:rFonts w:ascii="Times New Roman"/>
          <w:b w:val="false"/>
          <w:i w:val="false"/>
          <w:color w:val="000000"/>
          <w:sz w:val="28"/>
        </w:rPr>
        <w:t>
2) Директору за руко-               Не более
</w:t>
      </w:r>
      <w:r>
        <w:br/>
      </w:r>
      <w:r>
        <w:rPr>
          <w:rFonts w:ascii="Times New Roman"/>
          <w:b w:val="false"/>
          <w:i w:val="false"/>
          <w:color w:val="000000"/>
          <w:sz w:val="28"/>
        </w:rPr>
        <w:t>
  водство классами с               20% от БДО
</w:t>
      </w:r>
      <w:r>
        <w:br/>
      </w:r>
      <w:r>
        <w:rPr>
          <w:rFonts w:ascii="Times New Roman"/>
          <w:b w:val="false"/>
          <w:i w:val="false"/>
          <w:color w:val="000000"/>
          <w:sz w:val="28"/>
        </w:rPr>
        <w:t>
  очно-заочной формой
</w:t>
      </w:r>
      <w:r>
        <w:br/>
      </w:r>
      <w:r>
        <w:rPr>
          <w:rFonts w:ascii="Times New Roman"/>
          <w:b w:val="false"/>
          <w:i w:val="false"/>
          <w:color w:val="000000"/>
          <w:sz w:val="28"/>
        </w:rPr>
        <w:t>
  обучения, работаю-
</w:t>
      </w:r>
      <w:r>
        <w:br/>
      </w:r>
      <w:r>
        <w:rPr>
          <w:rFonts w:ascii="Times New Roman"/>
          <w:b w:val="false"/>
          <w:i w:val="false"/>
          <w:color w:val="000000"/>
          <w:sz w:val="28"/>
        </w:rPr>
        <w:t>
  щей молодежи при
</w:t>
      </w:r>
      <w:r>
        <w:br/>
      </w:r>
      <w:r>
        <w:rPr>
          <w:rFonts w:ascii="Times New Roman"/>
          <w:b w:val="false"/>
          <w:i w:val="false"/>
          <w:color w:val="000000"/>
          <w:sz w:val="28"/>
        </w:rPr>
        <w:t>
  дневных общеобразо-
</w:t>
      </w:r>
      <w:r>
        <w:br/>
      </w:r>
      <w:r>
        <w:rPr>
          <w:rFonts w:ascii="Times New Roman"/>
          <w:b w:val="false"/>
          <w:i w:val="false"/>
          <w:color w:val="000000"/>
          <w:sz w:val="28"/>
        </w:rPr>
        <w:t>
  вательных школах,
</w:t>
      </w:r>
      <w:r>
        <w:br/>
      </w:r>
      <w:r>
        <w:rPr>
          <w:rFonts w:ascii="Times New Roman"/>
          <w:b w:val="false"/>
          <w:i w:val="false"/>
          <w:color w:val="000000"/>
          <w:sz w:val="28"/>
        </w:rPr>
        <w:t>
  в вечерних (сменных)
</w:t>
      </w:r>
      <w:r>
        <w:br/>
      </w:r>
      <w:r>
        <w:rPr>
          <w:rFonts w:ascii="Times New Roman"/>
          <w:b w:val="false"/>
          <w:i w:val="false"/>
          <w:color w:val="000000"/>
          <w:sz w:val="28"/>
        </w:rPr>
        <w:t>
  средних общеобразо-
</w:t>
      </w:r>
      <w:r>
        <w:br/>
      </w:r>
      <w:r>
        <w:rPr>
          <w:rFonts w:ascii="Times New Roman"/>
          <w:b w:val="false"/>
          <w:i w:val="false"/>
          <w:color w:val="000000"/>
          <w:sz w:val="28"/>
        </w:rPr>
        <w:t>
  вательных школах;
</w:t>
      </w:r>
    </w:p>
    <w:p>
      <w:pPr>
        <w:spacing w:after="0"/>
        <w:ind w:left="0"/>
        <w:jc w:val="both"/>
      </w:pPr>
      <w:r>
        <w:rPr>
          <w:rFonts w:ascii="Times New Roman"/>
          <w:b w:val="false"/>
          <w:i w:val="false"/>
          <w:color w:val="000000"/>
          <w:sz w:val="28"/>
        </w:rPr>
        <w:t>
  педагогическим ра-               Не более
</w:t>
      </w:r>
      <w:r>
        <w:br/>
      </w:r>
      <w:r>
        <w:rPr>
          <w:rFonts w:ascii="Times New Roman"/>
          <w:b w:val="false"/>
          <w:i w:val="false"/>
          <w:color w:val="000000"/>
          <w:sz w:val="28"/>
        </w:rPr>
        <w:t>
  ботникам за руковод-             20% от БДО
</w:t>
      </w:r>
      <w:r>
        <w:br/>
      </w:r>
      <w:r>
        <w:rPr>
          <w:rFonts w:ascii="Times New Roman"/>
          <w:b w:val="false"/>
          <w:i w:val="false"/>
          <w:color w:val="000000"/>
          <w:sz w:val="28"/>
        </w:rPr>
        <w:t>
  ство школой (клас-
</w:t>
      </w:r>
      <w:r>
        <w:br/>
      </w:r>
      <w:r>
        <w:rPr>
          <w:rFonts w:ascii="Times New Roman"/>
          <w:b w:val="false"/>
          <w:i w:val="false"/>
          <w:color w:val="000000"/>
          <w:sz w:val="28"/>
        </w:rPr>
        <w:t>
  сами), в том числе
</w:t>
      </w:r>
      <w:r>
        <w:br/>
      </w:r>
      <w:r>
        <w:rPr>
          <w:rFonts w:ascii="Times New Roman"/>
          <w:b w:val="false"/>
          <w:i w:val="false"/>
          <w:color w:val="000000"/>
          <w:sz w:val="28"/>
        </w:rPr>
        <w:t>
  музыкальной, худо-
</w:t>
      </w:r>
      <w:r>
        <w:br/>
      </w:r>
      <w:r>
        <w:rPr>
          <w:rFonts w:ascii="Times New Roman"/>
          <w:b w:val="false"/>
          <w:i w:val="false"/>
          <w:color w:val="000000"/>
          <w:sz w:val="28"/>
        </w:rPr>
        <w:t>
  жественной школой,
</w:t>
      </w:r>
      <w:r>
        <w:br/>
      </w:r>
      <w:r>
        <w:rPr>
          <w:rFonts w:ascii="Times New Roman"/>
          <w:b w:val="false"/>
          <w:i w:val="false"/>
          <w:color w:val="000000"/>
          <w:sz w:val="28"/>
        </w:rPr>
        <w:t>
  школой искусств и
</w:t>
      </w:r>
      <w:r>
        <w:br/>
      </w:r>
      <w:r>
        <w:rPr>
          <w:rFonts w:ascii="Times New Roman"/>
          <w:b w:val="false"/>
          <w:i w:val="false"/>
          <w:color w:val="000000"/>
          <w:sz w:val="28"/>
        </w:rPr>
        <w:t>
  т.д., в которой
</w:t>
      </w:r>
      <w:r>
        <w:br/>
      </w:r>
      <w:r>
        <w:rPr>
          <w:rFonts w:ascii="Times New Roman"/>
          <w:b w:val="false"/>
          <w:i w:val="false"/>
          <w:color w:val="000000"/>
          <w:sz w:val="28"/>
        </w:rPr>
        <w:t>
  должность директора
</w:t>
      </w:r>
      <w:r>
        <w:br/>
      </w:r>
      <w:r>
        <w:rPr>
          <w:rFonts w:ascii="Times New Roman"/>
          <w:b w:val="false"/>
          <w:i w:val="false"/>
          <w:color w:val="000000"/>
          <w:sz w:val="28"/>
        </w:rPr>
        <w:t>
  не предусмотрена
</w:t>
      </w:r>
    </w:p>
    <w:p>
      <w:pPr>
        <w:spacing w:after="0"/>
        <w:ind w:left="0"/>
        <w:jc w:val="both"/>
      </w:pPr>
      <w:r>
        <w:rPr>
          <w:rFonts w:ascii="Times New Roman"/>
          <w:b w:val="false"/>
          <w:i w:val="false"/>
          <w:color w:val="000000"/>
          <w:sz w:val="28"/>
        </w:rPr>
        <w:t>
  в музыкальных шко-               Не более
</w:t>
      </w:r>
      <w:r>
        <w:br/>
      </w:r>
      <w:r>
        <w:rPr>
          <w:rFonts w:ascii="Times New Roman"/>
          <w:b w:val="false"/>
          <w:i w:val="false"/>
          <w:color w:val="000000"/>
          <w:sz w:val="28"/>
        </w:rPr>
        <w:t>
  лах-семилетках, шко-             20% от БДО
</w:t>
      </w:r>
      <w:r>
        <w:br/>
      </w:r>
      <w:r>
        <w:rPr>
          <w:rFonts w:ascii="Times New Roman"/>
          <w:b w:val="false"/>
          <w:i w:val="false"/>
          <w:color w:val="000000"/>
          <w:sz w:val="28"/>
        </w:rPr>
        <w:t>
  лах искусств и худо-
</w:t>
      </w:r>
      <w:r>
        <w:br/>
      </w:r>
      <w:r>
        <w:rPr>
          <w:rFonts w:ascii="Times New Roman"/>
          <w:b w:val="false"/>
          <w:i w:val="false"/>
          <w:color w:val="000000"/>
          <w:sz w:val="28"/>
        </w:rPr>
        <w:t>
  жественных школах, в
</w:t>
      </w:r>
      <w:r>
        <w:br/>
      </w:r>
      <w:r>
        <w:rPr>
          <w:rFonts w:ascii="Times New Roman"/>
          <w:b w:val="false"/>
          <w:i w:val="false"/>
          <w:color w:val="000000"/>
          <w:sz w:val="28"/>
        </w:rPr>
        <w:t>
  которых должность
</w:t>
      </w:r>
      <w:r>
        <w:br/>
      </w:r>
      <w:r>
        <w:rPr>
          <w:rFonts w:ascii="Times New Roman"/>
          <w:b w:val="false"/>
          <w:i w:val="false"/>
          <w:color w:val="000000"/>
          <w:sz w:val="28"/>
        </w:rPr>
        <w:t>
  заместителя дирек-
</w:t>
      </w:r>
      <w:r>
        <w:br/>
      </w:r>
      <w:r>
        <w:rPr>
          <w:rFonts w:ascii="Times New Roman"/>
          <w:b w:val="false"/>
          <w:i w:val="false"/>
          <w:color w:val="000000"/>
          <w:sz w:val="28"/>
        </w:rPr>
        <w:t>
  тора по учебной ра-
</w:t>
      </w:r>
      <w:r>
        <w:br/>
      </w:r>
      <w:r>
        <w:rPr>
          <w:rFonts w:ascii="Times New Roman"/>
          <w:b w:val="false"/>
          <w:i w:val="false"/>
          <w:color w:val="000000"/>
          <w:sz w:val="28"/>
        </w:rPr>
        <w:t>
  боте не предусмот-
</w:t>
      </w:r>
      <w:r>
        <w:br/>
      </w:r>
      <w:r>
        <w:rPr>
          <w:rFonts w:ascii="Times New Roman"/>
          <w:b w:val="false"/>
          <w:i w:val="false"/>
          <w:color w:val="000000"/>
          <w:sz w:val="28"/>
        </w:rPr>
        <w:t>
  рена, учителю, осу-
</w:t>
      </w:r>
      <w:r>
        <w:br/>
      </w:r>
      <w:r>
        <w:rPr>
          <w:rFonts w:ascii="Times New Roman"/>
          <w:b w:val="false"/>
          <w:i w:val="false"/>
          <w:color w:val="000000"/>
          <w:sz w:val="28"/>
        </w:rPr>
        <w:t>
  ществляющему руко-
</w:t>
      </w:r>
      <w:r>
        <w:br/>
      </w:r>
      <w:r>
        <w:rPr>
          <w:rFonts w:ascii="Times New Roman"/>
          <w:b w:val="false"/>
          <w:i w:val="false"/>
          <w:color w:val="000000"/>
          <w:sz w:val="28"/>
        </w:rPr>
        <w:t>
  водство учебной
</w:t>
      </w:r>
      <w:r>
        <w:br/>
      </w:r>
      <w:r>
        <w:rPr>
          <w:rFonts w:ascii="Times New Roman"/>
          <w:b w:val="false"/>
          <w:i w:val="false"/>
          <w:color w:val="000000"/>
          <w:sz w:val="28"/>
        </w:rPr>
        <w:t>
  работой
</w:t>
      </w:r>
    </w:p>
    <w:p>
      <w:pPr>
        <w:spacing w:after="0"/>
        <w:ind w:left="0"/>
        <w:jc w:val="both"/>
      </w:pPr>
      <w:r>
        <w:rPr>
          <w:rFonts w:ascii="Times New Roman"/>
          <w:b w:val="false"/>
          <w:i w:val="false"/>
          <w:color w:val="000000"/>
          <w:sz w:val="28"/>
        </w:rPr>
        <w:t>
3) Учителям, препода-               Не более
</w:t>
      </w:r>
      <w:r>
        <w:br/>
      </w:r>
      <w:r>
        <w:rPr>
          <w:rFonts w:ascii="Times New Roman"/>
          <w:b w:val="false"/>
          <w:i w:val="false"/>
          <w:color w:val="000000"/>
          <w:sz w:val="28"/>
        </w:rPr>
        <w:t>
  вателям и другим                 30% от БДО
</w:t>
      </w:r>
      <w:r>
        <w:br/>
      </w:r>
      <w:r>
        <w:rPr>
          <w:rFonts w:ascii="Times New Roman"/>
          <w:b w:val="false"/>
          <w:i w:val="false"/>
          <w:color w:val="000000"/>
          <w:sz w:val="28"/>
        </w:rPr>
        <w:t>
  работникам за работу
</w:t>
      </w:r>
      <w:r>
        <w:br/>
      </w:r>
      <w:r>
        <w:rPr>
          <w:rFonts w:ascii="Times New Roman"/>
          <w:b w:val="false"/>
          <w:i w:val="false"/>
          <w:color w:val="000000"/>
          <w:sz w:val="28"/>
        </w:rPr>
        <w:t>
  с библиотечным фон-
</w:t>
      </w:r>
      <w:r>
        <w:br/>
      </w:r>
      <w:r>
        <w:rPr>
          <w:rFonts w:ascii="Times New Roman"/>
          <w:b w:val="false"/>
          <w:i w:val="false"/>
          <w:color w:val="000000"/>
          <w:sz w:val="28"/>
        </w:rPr>
        <w:t>
  дом учебников в
</w:t>
      </w:r>
      <w:r>
        <w:br/>
      </w:r>
      <w:r>
        <w:rPr>
          <w:rFonts w:ascii="Times New Roman"/>
          <w:b w:val="false"/>
          <w:i w:val="false"/>
          <w:color w:val="000000"/>
          <w:sz w:val="28"/>
        </w:rPr>
        <w:t>
  зависимости от коли-
</w:t>
      </w:r>
      <w:r>
        <w:br/>
      </w:r>
      <w:r>
        <w:rPr>
          <w:rFonts w:ascii="Times New Roman"/>
          <w:b w:val="false"/>
          <w:i w:val="false"/>
          <w:color w:val="000000"/>
          <w:sz w:val="28"/>
        </w:rPr>
        <w:t>
  чества экземпляров
</w:t>
      </w:r>
      <w:r>
        <w:br/>
      </w:r>
      <w:r>
        <w:rPr>
          <w:rFonts w:ascii="Times New Roman"/>
          <w:b w:val="false"/>
          <w:i w:val="false"/>
          <w:color w:val="000000"/>
          <w:sz w:val="28"/>
        </w:rPr>
        <w:t>
  учебников в школах
</w:t>
      </w:r>
      <w:r>
        <w:br/>
      </w:r>
      <w:r>
        <w:rPr>
          <w:rFonts w:ascii="Times New Roman"/>
          <w:b w:val="false"/>
          <w:i w:val="false"/>
          <w:color w:val="000000"/>
          <w:sz w:val="28"/>
        </w:rPr>
        <w:t>
  всех типов и наиме-
</w:t>
      </w:r>
      <w:r>
        <w:br/>
      </w:r>
      <w:r>
        <w:rPr>
          <w:rFonts w:ascii="Times New Roman"/>
          <w:b w:val="false"/>
          <w:i w:val="false"/>
          <w:color w:val="000000"/>
          <w:sz w:val="28"/>
        </w:rPr>
        <w:t>
  нований, школах-
</w:t>
      </w:r>
      <w:r>
        <w:br/>
      </w:r>
      <w:r>
        <w:rPr>
          <w:rFonts w:ascii="Times New Roman"/>
          <w:b w:val="false"/>
          <w:i w:val="false"/>
          <w:color w:val="000000"/>
          <w:sz w:val="28"/>
        </w:rPr>
        <w:t>
  интернатах, профес-
</w:t>
      </w:r>
      <w:r>
        <w:br/>
      </w:r>
      <w:r>
        <w:rPr>
          <w:rFonts w:ascii="Times New Roman"/>
          <w:b w:val="false"/>
          <w:i w:val="false"/>
          <w:color w:val="000000"/>
          <w:sz w:val="28"/>
        </w:rPr>
        <w:t>
  сиональных школах,
</w:t>
      </w:r>
      <w:r>
        <w:br/>
      </w:r>
      <w:r>
        <w:rPr>
          <w:rFonts w:ascii="Times New Roman"/>
          <w:b w:val="false"/>
          <w:i w:val="false"/>
          <w:color w:val="000000"/>
          <w:sz w:val="28"/>
        </w:rPr>
        <w:t>
  где должность биб-
</w:t>
      </w:r>
      <w:r>
        <w:br/>
      </w:r>
      <w:r>
        <w:rPr>
          <w:rFonts w:ascii="Times New Roman"/>
          <w:b w:val="false"/>
          <w:i w:val="false"/>
          <w:color w:val="000000"/>
          <w:sz w:val="28"/>
        </w:rPr>
        <w:t>
  лиотекаря не предус-
</w:t>
      </w:r>
      <w:r>
        <w:br/>
      </w:r>
      <w:r>
        <w:rPr>
          <w:rFonts w:ascii="Times New Roman"/>
          <w:b w:val="false"/>
          <w:i w:val="false"/>
          <w:color w:val="000000"/>
          <w:sz w:val="28"/>
        </w:rPr>
        <w:t>
  мотрена
</w:t>
      </w:r>
    </w:p>
    <w:p>
      <w:pPr>
        <w:spacing w:after="0"/>
        <w:ind w:left="0"/>
        <w:jc w:val="both"/>
      </w:pPr>
      <w:r>
        <w:rPr>
          <w:rFonts w:ascii="Times New Roman"/>
          <w:b w:val="false"/>
          <w:i w:val="false"/>
          <w:color w:val="000000"/>
          <w:sz w:val="28"/>
        </w:rPr>
        <w:t>
4) Библиотечным работ-              20% от БДО
</w:t>
      </w:r>
      <w:r>
        <w:br/>
      </w:r>
      <w:r>
        <w:rPr>
          <w:rFonts w:ascii="Times New Roman"/>
          <w:b w:val="false"/>
          <w:i w:val="false"/>
          <w:color w:val="000000"/>
          <w:sz w:val="28"/>
        </w:rPr>
        <w:t>
  никам учреждений                 
</w:t>
      </w:r>
      <w:r>
        <w:br/>
      </w:r>
      <w:r>
        <w:rPr>
          <w:rFonts w:ascii="Times New Roman"/>
          <w:b w:val="false"/>
          <w:i w:val="false"/>
          <w:color w:val="000000"/>
          <w:sz w:val="28"/>
        </w:rPr>
        <w:t>
  образования за рабо-
</w:t>
      </w:r>
      <w:r>
        <w:br/>
      </w:r>
      <w:r>
        <w:rPr>
          <w:rFonts w:ascii="Times New Roman"/>
          <w:b w:val="false"/>
          <w:i w:val="false"/>
          <w:color w:val="000000"/>
          <w:sz w:val="28"/>
        </w:rPr>
        <w:t>
  ту с библиотечным
</w:t>
      </w:r>
      <w:r>
        <w:br/>
      </w:r>
      <w:r>
        <w:rPr>
          <w:rFonts w:ascii="Times New Roman"/>
          <w:b w:val="false"/>
          <w:i w:val="false"/>
          <w:color w:val="000000"/>
          <w:sz w:val="28"/>
        </w:rPr>
        <w:t>
  фондом учебников
</w:t>
      </w:r>
    </w:p>
    <w:p>
      <w:pPr>
        <w:spacing w:after="0"/>
        <w:ind w:left="0"/>
        <w:jc w:val="both"/>
      </w:pPr>
      <w:r>
        <w:rPr>
          <w:rFonts w:ascii="Times New Roman"/>
          <w:b w:val="false"/>
          <w:i w:val="false"/>
          <w:color w:val="000000"/>
          <w:sz w:val="28"/>
        </w:rPr>
        <w:t>
5) Директорам (педаго-              25% от БДО
</w:t>
      </w:r>
      <w:r>
        <w:br/>
      </w:r>
      <w:r>
        <w:rPr>
          <w:rFonts w:ascii="Times New Roman"/>
          <w:b w:val="false"/>
          <w:i w:val="false"/>
          <w:color w:val="000000"/>
          <w:sz w:val="28"/>
        </w:rPr>
        <w:t>
  гическим работникам
</w:t>
      </w:r>
      <w:r>
        <w:br/>
      </w:r>
      <w:r>
        <w:rPr>
          <w:rFonts w:ascii="Times New Roman"/>
          <w:b w:val="false"/>
          <w:i w:val="false"/>
          <w:color w:val="000000"/>
          <w:sz w:val="28"/>
        </w:rPr>
        <w:t>
  школ, где должности
</w:t>
      </w:r>
      <w:r>
        <w:br/>
      </w:r>
      <w:r>
        <w:rPr>
          <w:rFonts w:ascii="Times New Roman"/>
          <w:b w:val="false"/>
          <w:i w:val="false"/>
          <w:color w:val="000000"/>
          <w:sz w:val="28"/>
        </w:rPr>
        <w:t>
  директоров не пре-
</w:t>
      </w:r>
      <w:r>
        <w:br/>
      </w:r>
      <w:r>
        <w:rPr>
          <w:rFonts w:ascii="Times New Roman"/>
          <w:b w:val="false"/>
          <w:i w:val="false"/>
          <w:color w:val="000000"/>
          <w:sz w:val="28"/>
        </w:rPr>
        <w:t>
  дусмотрены) школ,
</w:t>
      </w:r>
      <w:r>
        <w:br/>
      </w:r>
      <w:r>
        <w:rPr>
          <w:rFonts w:ascii="Times New Roman"/>
          <w:b w:val="false"/>
          <w:i w:val="false"/>
          <w:color w:val="000000"/>
          <w:sz w:val="28"/>
        </w:rPr>
        <w:t>
  школ-интернатов всех
</w:t>
      </w:r>
      <w:r>
        <w:br/>
      </w:r>
      <w:r>
        <w:rPr>
          <w:rFonts w:ascii="Times New Roman"/>
          <w:b w:val="false"/>
          <w:i w:val="false"/>
          <w:color w:val="000000"/>
          <w:sz w:val="28"/>
        </w:rPr>
        <w:t>
  типов и наименований
</w:t>
      </w:r>
      <w:r>
        <w:br/>
      </w:r>
      <w:r>
        <w:rPr>
          <w:rFonts w:ascii="Times New Roman"/>
          <w:b w:val="false"/>
          <w:i w:val="false"/>
          <w:color w:val="000000"/>
          <w:sz w:val="28"/>
        </w:rPr>
        <w:t>
  (лицеев, гимназий),
</w:t>
      </w:r>
      <w:r>
        <w:br/>
      </w:r>
      <w:r>
        <w:rPr>
          <w:rFonts w:ascii="Times New Roman"/>
          <w:b w:val="false"/>
          <w:i w:val="false"/>
          <w:color w:val="000000"/>
          <w:sz w:val="28"/>
        </w:rPr>
        <w:t>
  а также средних му-
</w:t>
      </w:r>
      <w:r>
        <w:br/>
      </w:r>
      <w:r>
        <w:rPr>
          <w:rFonts w:ascii="Times New Roman"/>
          <w:b w:val="false"/>
          <w:i w:val="false"/>
          <w:color w:val="000000"/>
          <w:sz w:val="28"/>
        </w:rPr>
        <w:t>
  зыкальных и худо-
</w:t>
      </w:r>
      <w:r>
        <w:br/>
      </w:r>
      <w:r>
        <w:rPr>
          <w:rFonts w:ascii="Times New Roman"/>
          <w:b w:val="false"/>
          <w:i w:val="false"/>
          <w:color w:val="000000"/>
          <w:sz w:val="28"/>
        </w:rPr>
        <w:t>
  жественных школ,
</w:t>
      </w:r>
      <w:r>
        <w:br/>
      </w:r>
      <w:r>
        <w:rPr>
          <w:rFonts w:ascii="Times New Roman"/>
          <w:b w:val="false"/>
          <w:i w:val="false"/>
          <w:color w:val="000000"/>
          <w:sz w:val="28"/>
        </w:rPr>
        <w:t>
  хоровых, хореогра-
</w:t>
      </w:r>
      <w:r>
        <w:br/>
      </w:r>
      <w:r>
        <w:rPr>
          <w:rFonts w:ascii="Times New Roman"/>
          <w:b w:val="false"/>
          <w:i w:val="false"/>
          <w:color w:val="000000"/>
          <w:sz w:val="28"/>
        </w:rPr>
        <w:t>
  фических колледжей
</w:t>
      </w:r>
      <w:r>
        <w:br/>
      </w:r>
      <w:r>
        <w:rPr>
          <w:rFonts w:ascii="Times New Roman"/>
          <w:b w:val="false"/>
          <w:i w:val="false"/>
          <w:color w:val="000000"/>
          <w:sz w:val="28"/>
        </w:rPr>
        <w:t>
  устанавливается доп-
</w:t>
      </w:r>
      <w:r>
        <w:br/>
      </w:r>
      <w:r>
        <w:rPr>
          <w:rFonts w:ascii="Times New Roman"/>
          <w:b w:val="false"/>
          <w:i w:val="false"/>
          <w:color w:val="000000"/>
          <w:sz w:val="28"/>
        </w:rPr>
        <w:t>
  лата за заведование
</w:t>
      </w:r>
      <w:r>
        <w:br/>
      </w:r>
      <w:r>
        <w:rPr>
          <w:rFonts w:ascii="Times New Roman"/>
          <w:b w:val="false"/>
          <w:i w:val="false"/>
          <w:color w:val="000000"/>
          <w:sz w:val="28"/>
        </w:rPr>
        <w:t>
  интернатом при учеб-
</w:t>
      </w:r>
      <w:r>
        <w:br/>
      </w:r>
      <w:r>
        <w:rPr>
          <w:rFonts w:ascii="Times New Roman"/>
          <w:b w:val="false"/>
          <w:i w:val="false"/>
          <w:color w:val="000000"/>
          <w:sz w:val="28"/>
        </w:rPr>
        <w:t>
  ном заведении, в
</w:t>
      </w:r>
      <w:r>
        <w:br/>
      </w:r>
      <w:r>
        <w:rPr>
          <w:rFonts w:ascii="Times New Roman"/>
          <w:b w:val="false"/>
          <w:i w:val="false"/>
          <w:color w:val="000000"/>
          <w:sz w:val="28"/>
        </w:rPr>
        <w:t>
  случае, если долж-
</w:t>
      </w:r>
      <w:r>
        <w:br/>
      </w:r>
      <w:r>
        <w:rPr>
          <w:rFonts w:ascii="Times New Roman"/>
          <w:b w:val="false"/>
          <w:i w:val="false"/>
          <w:color w:val="000000"/>
          <w:sz w:val="28"/>
        </w:rPr>
        <w:t>
  ность заведующего
</w:t>
      </w:r>
      <w:r>
        <w:br/>
      </w:r>
      <w:r>
        <w:rPr>
          <w:rFonts w:ascii="Times New Roman"/>
          <w:b w:val="false"/>
          <w:i w:val="false"/>
          <w:color w:val="000000"/>
          <w:sz w:val="28"/>
        </w:rPr>
        <w:t>
  интернатом не пре-
</w:t>
      </w:r>
      <w:r>
        <w:br/>
      </w:r>
      <w:r>
        <w:rPr>
          <w:rFonts w:ascii="Times New Roman"/>
          <w:b w:val="false"/>
          <w:i w:val="false"/>
          <w:color w:val="000000"/>
          <w:sz w:val="28"/>
        </w:rPr>
        <w:t>
  дусмотрена
</w:t>
      </w:r>
    </w:p>
    <w:p>
      <w:pPr>
        <w:spacing w:after="0"/>
        <w:ind w:left="0"/>
        <w:jc w:val="both"/>
      </w:pPr>
      <w:r>
        <w:rPr>
          <w:rFonts w:ascii="Times New Roman"/>
          <w:b w:val="false"/>
          <w:i w:val="false"/>
          <w:color w:val="000000"/>
          <w:sz w:val="28"/>
        </w:rPr>
        <w:t>
6) В организациях обра-             45% от БДО
</w:t>
      </w:r>
      <w:r>
        <w:br/>
      </w:r>
      <w:r>
        <w:rPr>
          <w:rFonts w:ascii="Times New Roman"/>
          <w:b w:val="false"/>
          <w:i w:val="false"/>
          <w:color w:val="000000"/>
          <w:sz w:val="28"/>
        </w:rPr>
        <w:t>
  зования педагогичес-
</w:t>
      </w:r>
      <w:r>
        <w:br/>
      </w:r>
      <w:r>
        <w:rPr>
          <w:rFonts w:ascii="Times New Roman"/>
          <w:b w:val="false"/>
          <w:i w:val="false"/>
          <w:color w:val="000000"/>
          <w:sz w:val="28"/>
        </w:rPr>
        <w:t>
  ким работникам за
</w:t>
      </w:r>
      <w:r>
        <w:br/>
      </w:r>
      <w:r>
        <w:rPr>
          <w:rFonts w:ascii="Times New Roman"/>
          <w:b w:val="false"/>
          <w:i w:val="false"/>
          <w:color w:val="000000"/>
          <w:sz w:val="28"/>
        </w:rPr>
        <w:t>
  проведение внеклас-
</w:t>
      </w:r>
      <w:r>
        <w:br/>
      </w:r>
      <w:r>
        <w:rPr>
          <w:rFonts w:ascii="Times New Roman"/>
          <w:b w:val="false"/>
          <w:i w:val="false"/>
          <w:color w:val="000000"/>
          <w:sz w:val="28"/>
        </w:rPr>
        <w:t>
  сной работы по прог-
</w:t>
      </w:r>
      <w:r>
        <w:br/>
      </w:r>
      <w:r>
        <w:rPr>
          <w:rFonts w:ascii="Times New Roman"/>
          <w:b w:val="false"/>
          <w:i w:val="false"/>
          <w:color w:val="000000"/>
          <w:sz w:val="28"/>
        </w:rPr>
        <w:t>
  рамме здорового
</w:t>
      </w:r>
      <w:r>
        <w:br/>
      </w:r>
      <w:r>
        <w:rPr>
          <w:rFonts w:ascii="Times New Roman"/>
          <w:b w:val="false"/>
          <w:i w:val="false"/>
          <w:color w:val="000000"/>
          <w:sz w:val="28"/>
        </w:rPr>
        <w:t>
  образа жизни детей в
</w:t>
      </w:r>
      <w:r>
        <w:br/>
      </w:r>
      <w:r>
        <w:rPr>
          <w:rFonts w:ascii="Times New Roman"/>
          <w:b w:val="false"/>
          <w:i w:val="false"/>
          <w:color w:val="000000"/>
          <w:sz w:val="28"/>
        </w:rPr>
        <w:t>
  школах, школах-ин-
</w:t>
      </w:r>
      <w:r>
        <w:br/>
      </w:r>
      <w:r>
        <w:rPr>
          <w:rFonts w:ascii="Times New Roman"/>
          <w:b w:val="false"/>
          <w:i w:val="false"/>
          <w:color w:val="000000"/>
          <w:sz w:val="28"/>
        </w:rPr>
        <w:t>
  тернатах всех типов
</w:t>
      </w:r>
      <w:r>
        <w:br/>
      </w:r>
      <w:r>
        <w:rPr>
          <w:rFonts w:ascii="Times New Roman"/>
          <w:b w:val="false"/>
          <w:i w:val="false"/>
          <w:color w:val="000000"/>
          <w:sz w:val="28"/>
        </w:rPr>
        <w:t>
  и наименований,
</w:t>
      </w:r>
      <w:r>
        <w:br/>
      </w:r>
      <w:r>
        <w:rPr>
          <w:rFonts w:ascii="Times New Roman"/>
          <w:b w:val="false"/>
          <w:i w:val="false"/>
          <w:color w:val="000000"/>
          <w:sz w:val="28"/>
        </w:rPr>
        <w:t>
  школах начального
</w:t>
      </w:r>
      <w:r>
        <w:br/>
      </w:r>
      <w:r>
        <w:rPr>
          <w:rFonts w:ascii="Times New Roman"/>
          <w:b w:val="false"/>
          <w:i w:val="false"/>
          <w:color w:val="000000"/>
          <w:sz w:val="28"/>
        </w:rPr>
        <w:t>
  профессионального
</w:t>
      </w:r>
      <w:r>
        <w:br/>
      </w:r>
      <w:r>
        <w:rPr>
          <w:rFonts w:ascii="Times New Roman"/>
          <w:b w:val="false"/>
          <w:i w:val="false"/>
          <w:color w:val="000000"/>
          <w:sz w:val="28"/>
        </w:rPr>
        <w:t>
  образования
</w:t>
      </w:r>
    </w:p>
    <w:p>
      <w:pPr>
        <w:spacing w:after="0"/>
        <w:ind w:left="0"/>
        <w:jc w:val="both"/>
      </w:pPr>
      <w:r>
        <w:rPr>
          <w:rFonts w:ascii="Times New Roman"/>
          <w:b w:val="false"/>
          <w:i w:val="false"/>
          <w:color w:val="000000"/>
          <w:sz w:val="28"/>
        </w:rPr>
        <w:t>
  педагогическим ра-               60% от БДО
</w:t>
      </w:r>
      <w:r>
        <w:br/>
      </w:r>
      <w:r>
        <w:rPr>
          <w:rFonts w:ascii="Times New Roman"/>
          <w:b w:val="false"/>
          <w:i w:val="false"/>
          <w:color w:val="000000"/>
          <w:sz w:val="28"/>
        </w:rPr>
        <w:t>
  ботникам в школах-
</w:t>
      </w:r>
      <w:r>
        <w:br/>
      </w:r>
      <w:r>
        <w:rPr>
          <w:rFonts w:ascii="Times New Roman"/>
          <w:b w:val="false"/>
          <w:i w:val="false"/>
          <w:color w:val="000000"/>
          <w:sz w:val="28"/>
        </w:rPr>
        <w:t>
  интернатах для де-
</w:t>
      </w:r>
      <w:r>
        <w:br/>
      </w:r>
      <w:r>
        <w:rPr>
          <w:rFonts w:ascii="Times New Roman"/>
          <w:b w:val="false"/>
          <w:i w:val="false"/>
          <w:color w:val="000000"/>
          <w:sz w:val="28"/>
        </w:rPr>
        <w:t>
  тей-сирот и детей,
</w:t>
      </w:r>
      <w:r>
        <w:br/>
      </w:r>
      <w:r>
        <w:rPr>
          <w:rFonts w:ascii="Times New Roman"/>
          <w:b w:val="false"/>
          <w:i w:val="false"/>
          <w:color w:val="000000"/>
          <w:sz w:val="28"/>
        </w:rPr>
        <w:t>
  оставшихся без по-
</w:t>
      </w:r>
      <w:r>
        <w:br/>
      </w:r>
      <w:r>
        <w:rPr>
          <w:rFonts w:ascii="Times New Roman"/>
          <w:b w:val="false"/>
          <w:i w:val="false"/>
          <w:color w:val="000000"/>
          <w:sz w:val="28"/>
        </w:rPr>
        <w:t>
  печения родителей,
</w:t>
      </w:r>
      <w:r>
        <w:br/>
      </w:r>
      <w:r>
        <w:rPr>
          <w:rFonts w:ascii="Times New Roman"/>
          <w:b w:val="false"/>
          <w:i w:val="false"/>
          <w:color w:val="000000"/>
          <w:sz w:val="28"/>
        </w:rPr>
        <w:t>
  детских домах для
</w:t>
      </w:r>
      <w:r>
        <w:br/>
      </w:r>
      <w:r>
        <w:rPr>
          <w:rFonts w:ascii="Times New Roman"/>
          <w:b w:val="false"/>
          <w:i w:val="false"/>
          <w:color w:val="000000"/>
          <w:sz w:val="28"/>
        </w:rPr>
        <w:t>
  детей дошкольного
</w:t>
      </w:r>
      <w:r>
        <w:br/>
      </w:r>
      <w:r>
        <w:rPr>
          <w:rFonts w:ascii="Times New Roman"/>
          <w:b w:val="false"/>
          <w:i w:val="false"/>
          <w:color w:val="000000"/>
          <w:sz w:val="28"/>
        </w:rPr>
        <w:t>
  возраста и детских
</w:t>
      </w:r>
      <w:r>
        <w:br/>
      </w:r>
      <w:r>
        <w:rPr>
          <w:rFonts w:ascii="Times New Roman"/>
          <w:b w:val="false"/>
          <w:i w:val="false"/>
          <w:color w:val="000000"/>
          <w:sz w:val="28"/>
        </w:rPr>
        <w:t>
  домах смешанного
</w:t>
      </w:r>
      <w:r>
        <w:br/>
      </w:r>
      <w:r>
        <w:rPr>
          <w:rFonts w:ascii="Times New Roman"/>
          <w:b w:val="false"/>
          <w:i w:val="false"/>
          <w:color w:val="000000"/>
          <w:sz w:val="28"/>
        </w:rPr>
        <w:t>
  типа (в целом на
</w:t>
      </w:r>
      <w:r>
        <w:br/>
      </w:r>
      <w:r>
        <w:rPr>
          <w:rFonts w:ascii="Times New Roman"/>
          <w:b w:val="false"/>
          <w:i w:val="false"/>
          <w:color w:val="000000"/>
          <w:sz w:val="28"/>
        </w:rPr>
        <w:t>
  школу-интернат,
</w:t>
      </w:r>
      <w:r>
        <w:br/>
      </w:r>
      <w:r>
        <w:rPr>
          <w:rFonts w:ascii="Times New Roman"/>
          <w:b w:val="false"/>
          <w:i w:val="false"/>
          <w:color w:val="000000"/>
          <w:sz w:val="28"/>
        </w:rPr>
        <w:t>
  детский дом)
</w:t>
      </w:r>
    </w:p>
    <w:p>
      <w:pPr>
        <w:spacing w:after="0"/>
        <w:ind w:left="0"/>
        <w:jc w:val="both"/>
      </w:pPr>
      <w:r>
        <w:rPr>
          <w:rFonts w:ascii="Times New Roman"/>
          <w:b w:val="false"/>
          <w:i w:val="false"/>
          <w:color w:val="000000"/>
          <w:sz w:val="28"/>
        </w:rPr>
        <w:t>
7) В учреждениях обра-              Не более
</w:t>
      </w:r>
      <w:r>
        <w:br/>
      </w:r>
      <w:r>
        <w:rPr>
          <w:rFonts w:ascii="Times New Roman"/>
          <w:b w:val="false"/>
          <w:i w:val="false"/>
          <w:color w:val="000000"/>
          <w:sz w:val="28"/>
        </w:rPr>
        <w:t>
  зования, где не                  3,5% от БДО
</w:t>
      </w:r>
      <w:r>
        <w:br/>
      </w:r>
      <w:r>
        <w:rPr>
          <w:rFonts w:ascii="Times New Roman"/>
          <w:b w:val="false"/>
          <w:i w:val="false"/>
          <w:color w:val="000000"/>
          <w:sz w:val="28"/>
        </w:rPr>
        <w:t>
  предусмотрена долж-
</w:t>
      </w:r>
      <w:r>
        <w:br/>
      </w:r>
      <w:r>
        <w:rPr>
          <w:rFonts w:ascii="Times New Roman"/>
          <w:b w:val="false"/>
          <w:i w:val="false"/>
          <w:color w:val="000000"/>
          <w:sz w:val="28"/>
        </w:rPr>
        <w:t>
  ность специалиста по
</w:t>
      </w:r>
      <w:r>
        <w:br/>
      </w:r>
      <w:r>
        <w:rPr>
          <w:rFonts w:ascii="Times New Roman"/>
          <w:b w:val="false"/>
          <w:i w:val="false"/>
          <w:color w:val="000000"/>
          <w:sz w:val="28"/>
        </w:rPr>
        <w:t>
  обслуживанию компью-
</w:t>
      </w:r>
      <w:r>
        <w:br/>
      </w:r>
      <w:r>
        <w:rPr>
          <w:rFonts w:ascii="Times New Roman"/>
          <w:b w:val="false"/>
          <w:i w:val="false"/>
          <w:color w:val="000000"/>
          <w:sz w:val="28"/>
        </w:rPr>
        <w:t>
  терной техники, учи-
</w:t>
      </w:r>
      <w:r>
        <w:br/>
      </w:r>
      <w:r>
        <w:rPr>
          <w:rFonts w:ascii="Times New Roman"/>
          <w:b w:val="false"/>
          <w:i w:val="false"/>
          <w:color w:val="000000"/>
          <w:sz w:val="28"/>
        </w:rPr>
        <w:t>
  телям, преподавате-
</w:t>
      </w:r>
      <w:r>
        <w:br/>
      </w:r>
      <w:r>
        <w:rPr>
          <w:rFonts w:ascii="Times New Roman"/>
          <w:b w:val="false"/>
          <w:i w:val="false"/>
          <w:color w:val="000000"/>
          <w:sz w:val="28"/>
        </w:rPr>
        <w:t>
  лям или другим ра-
</w:t>
      </w:r>
      <w:r>
        <w:br/>
      </w:r>
      <w:r>
        <w:rPr>
          <w:rFonts w:ascii="Times New Roman"/>
          <w:b w:val="false"/>
          <w:i w:val="false"/>
          <w:color w:val="000000"/>
          <w:sz w:val="28"/>
        </w:rPr>
        <w:t>
  ботникам, на которых
</w:t>
      </w:r>
      <w:r>
        <w:br/>
      </w:r>
      <w:r>
        <w:rPr>
          <w:rFonts w:ascii="Times New Roman"/>
          <w:b w:val="false"/>
          <w:i w:val="false"/>
          <w:color w:val="000000"/>
          <w:sz w:val="28"/>
        </w:rPr>
        <w:t>
  возложена обязан-
</w:t>
      </w:r>
      <w:r>
        <w:br/>
      </w:r>
      <w:r>
        <w:rPr>
          <w:rFonts w:ascii="Times New Roman"/>
          <w:b w:val="false"/>
          <w:i w:val="false"/>
          <w:color w:val="000000"/>
          <w:sz w:val="28"/>
        </w:rPr>
        <w:t>
  ность обслуживания
</w:t>
      </w:r>
      <w:r>
        <w:br/>
      </w:r>
      <w:r>
        <w:rPr>
          <w:rFonts w:ascii="Times New Roman"/>
          <w:b w:val="false"/>
          <w:i w:val="false"/>
          <w:color w:val="000000"/>
          <w:sz w:val="28"/>
        </w:rPr>
        <w:t>
  компьютерной техни-
</w:t>
      </w:r>
      <w:r>
        <w:br/>
      </w:r>
      <w:r>
        <w:rPr>
          <w:rFonts w:ascii="Times New Roman"/>
          <w:b w:val="false"/>
          <w:i w:val="false"/>
          <w:color w:val="000000"/>
          <w:sz w:val="28"/>
        </w:rPr>
        <w:t>
  ки, за каждый рабо-
</w:t>
      </w:r>
      <w:r>
        <w:br/>
      </w:r>
      <w:r>
        <w:rPr>
          <w:rFonts w:ascii="Times New Roman"/>
          <w:b w:val="false"/>
          <w:i w:val="false"/>
          <w:color w:val="000000"/>
          <w:sz w:val="28"/>
        </w:rPr>
        <w:t>
  тающий компьютер
</w:t>
      </w:r>
    </w:p>
    <w:p>
      <w:pPr>
        <w:spacing w:after="0"/>
        <w:ind w:left="0"/>
        <w:jc w:val="both"/>
      </w:pPr>
      <w:r>
        <w:rPr>
          <w:rFonts w:ascii="Times New Roman"/>
          <w:b w:val="false"/>
          <w:i w:val="false"/>
          <w:color w:val="000000"/>
          <w:sz w:val="28"/>
        </w:rPr>
        <w:t>
8) Преподавателям, учи-             Не более
</w:t>
      </w:r>
      <w:r>
        <w:br/>
      </w:r>
      <w:r>
        <w:rPr>
          <w:rFonts w:ascii="Times New Roman"/>
          <w:b w:val="false"/>
          <w:i w:val="false"/>
          <w:color w:val="000000"/>
          <w:sz w:val="28"/>
        </w:rPr>
        <w:t>
  телям, мастерам                  25% от БДО
</w:t>
      </w:r>
      <w:r>
        <w:br/>
      </w:r>
      <w:r>
        <w:rPr>
          <w:rFonts w:ascii="Times New Roman"/>
          <w:b w:val="false"/>
          <w:i w:val="false"/>
          <w:color w:val="000000"/>
          <w:sz w:val="28"/>
        </w:rPr>
        <w:t>
  производственного
</w:t>
      </w:r>
      <w:r>
        <w:br/>
      </w:r>
      <w:r>
        <w:rPr>
          <w:rFonts w:ascii="Times New Roman"/>
          <w:b w:val="false"/>
          <w:i w:val="false"/>
          <w:color w:val="000000"/>
          <w:sz w:val="28"/>
        </w:rPr>
        <w:t>
  обучения и другим
</w:t>
      </w:r>
      <w:r>
        <w:br/>
      </w:r>
      <w:r>
        <w:rPr>
          <w:rFonts w:ascii="Times New Roman"/>
          <w:b w:val="false"/>
          <w:i w:val="false"/>
          <w:color w:val="000000"/>
          <w:sz w:val="28"/>
        </w:rPr>
        <w:t>
  работникам, ведущим
</w:t>
      </w:r>
      <w:r>
        <w:br/>
      </w:r>
      <w:r>
        <w:rPr>
          <w:rFonts w:ascii="Times New Roman"/>
          <w:b w:val="false"/>
          <w:i w:val="false"/>
          <w:color w:val="000000"/>
          <w:sz w:val="28"/>
        </w:rPr>
        <w:t>
  преподавательскую
</w:t>
      </w:r>
      <w:r>
        <w:br/>
      </w:r>
      <w:r>
        <w:rPr>
          <w:rFonts w:ascii="Times New Roman"/>
          <w:b w:val="false"/>
          <w:i w:val="false"/>
          <w:color w:val="000000"/>
          <w:sz w:val="28"/>
        </w:rPr>
        <w:t>
  работу за руковод-
</w:t>
      </w:r>
      <w:r>
        <w:br/>
      </w:r>
      <w:r>
        <w:rPr>
          <w:rFonts w:ascii="Times New Roman"/>
          <w:b w:val="false"/>
          <w:i w:val="false"/>
          <w:color w:val="000000"/>
          <w:sz w:val="28"/>
        </w:rPr>
        <w:t>
  ство методическими,
</w:t>
      </w:r>
      <w:r>
        <w:br/>
      </w:r>
      <w:r>
        <w:rPr>
          <w:rFonts w:ascii="Times New Roman"/>
          <w:b w:val="false"/>
          <w:i w:val="false"/>
          <w:color w:val="000000"/>
          <w:sz w:val="28"/>
        </w:rPr>
        <w:t>
  цикловыми и предмет-
</w:t>
      </w:r>
      <w:r>
        <w:br/>
      </w:r>
      <w:r>
        <w:rPr>
          <w:rFonts w:ascii="Times New Roman"/>
          <w:b w:val="false"/>
          <w:i w:val="false"/>
          <w:color w:val="000000"/>
          <w:sz w:val="28"/>
        </w:rPr>
        <w:t>
  ными комиссиями
</w:t>
      </w:r>
    </w:p>
    <w:p>
      <w:pPr>
        <w:spacing w:after="0"/>
        <w:ind w:left="0"/>
        <w:jc w:val="both"/>
      </w:pPr>
      <w:r>
        <w:rPr>
          <w:rFonts w:ascii="Times New Roman"/>
          <w:b w:val="false"/>
          <w:i w:val="false"/>
          <w:color w:val="000000"/>
          <w:sz w:val="28"/>
        </w:rPr>
        <w:t>
9) Директорам или                   20% от БДО
</w:t>
      </w:r>
      <w:r>
        <w:br/>
      </w:r>
      <w:r>
        <w:rPr>
          <w:rFonts w:ascii="Times New Roman"/>
          <w:b w:val="false"/>
          <w:i w:val="false"/>
          <w:color w:val="000000"/>
          <w:sz w:val="28"/>
        </w:rPr>
        <w:t>
  заместителям дирек-
</w:t>
      </w:r>
      <w:r>
        <w:br/>
      </w:r>
      <w:r>
        <w:rPr>
          <w:rFonts w:ascii="Times New Roman"/>
          <w:b w:val="false"/>
          <w:i w:val="false"/>
          <w:color w:val="000000"/>
          <w:sz w:val="28"/>
        </w:rPr>
        <w:t>
  торов школ, на кото-
</w:t>
      </w:r>
      <w:r>
        <w:br/>
      </w:r>
      <w:r>
        <w:rPr>
          <w:rFonts w:ascii="Times New Roman"/>
          <w:b w:val="false"/>
          <w:i w:val="false"/>
          <w:color w:val="000000"/>
          <w:sz w:val="28"/>
        </w:rPr>
        <w:t>
  рых возложено руко-
</w:t>
      </w:r>
      <w:r>
        <w:br/>
      </w:r>
      <w:r>
        <w:rPr>
          <w:rFonts w:ascii="Times New Roman"/>
          <w:b w:val="false"/>
          <w:i w:val="false"/>
          <w:color w:val="000000"/>
          <w:sz w:val="28"/>
        </w:rPr>
        <w:t>
  водство работой
</w:t>
      </w:r>
      <w:r>
        <w:br/>
      </w:r>
      <w:r>
        <w:rPr>
          <w:rFonts w:ascii="Times New Roman"/>
          <w:b w:val="false"/>
          <w:i w:val="false"/>
          <w:color w:val="000000"/>
          <w:sz w:val="28"/>
        </w:rPr>
        <w:t>
  продленного дня
</w:t>
      </w:r>
    </w:p>
    <w:p>
      <w:pPr>
        <w:spacing w:after="0"/>
        <w:ind w:left="0"/>
        <w:jc w:val="both"/>
      </w:pPr>
      <w:r>
        <w:rPr>
          <w:rFonts w:ascii="Times New Roman"/>
          <w:b w:val="false"/>
          <w:i w:val="false"/>
          <w:color w:val="000000"/>
          <w:sz w:val="28"/>
        </w:rPr>
        <w:t>
10) Старшим воспитате-              Не более
</w:t>
      </w:r>
      <w:r>
        <w:br/>
      </w:r>
      <w:r>
        <w:rPr>
          <w:rFonts w:ascii="Times New Roman"/>
          <w:b w:val="false"/>
          <w:i w:val="false"/>
          <w:color w:val="000000"/>
          <w:sz w:val="28"/>
        </w:rPr>
        <w:t>
  лям интернатных                  25% от БДО
</w:t>
      </w:r>
      <w:r>
        <w:br/>
      </w:r>
      <w:r>
        <w:rPr>
          <w:rFonts w:ascii="Times New Roman"/>
          <w:b w:val="false"/>
          <w:i w:val="false"/>
          <w:color w:val="000000"/>
          <w:sz w:val="28"/>
        </w:rPr>
        <w:t>
  организаций, домов-
</w:t>
      </w:r>
      <w:r>
        <w:br/>
      </w:r>
      <w:r>
        <w:rPr>
          <w:rFonts w:ascii="Times New Roman"/>
          <w:b w:val="false"/>
          <w:i w:val="false"/>
          <w:color w:val="000000"/>
          <w:sz w:val="28"/>
        </w:rPr>
        <w:t>
  интернатов, органи-
</w:t>
      </w:r>
      <w:r>
        <w:br/>
      </w:r>
      <w:r>
        <w:rPr>
          <w:rFonts w:ascii="Times New Roman"/>
          <w:b w:val="false"/>
          <w:i w:val="false"/>
          <w:color w:val="000000"/>
          <w:sz w:val="28"/>
        </w:rPr>
        <w:t>
  заций для детей-си-
</w:t>
      </w:r>
      <w:r>
        <w:br/>
      </w:r>
      <w:r>
        <w:rPr>
          <w:rFonts w:ascii="Times New Roman"/>
          <w:b w:val="false"/>
          <w:i w:val="false"/>
          <w:color w:val="000000"/>
          <w:sz w:val="28"/>
        </w:rPr>
        <w:t>
  рот и детей, остав-
</w:t>
      </w:r>
      <w:r>
        <w:br/>
      </w:r>
      <w:r>
        <w:rPr>
          <w:rFonts w:ascii="Times New Roman"/>
          <w:b w:val="false"/>
          <w:i w:val="false"/>
          <w:color w:val="000000"/>
          <w:sz w:val="28"/>
        </w:rPr>
        <w:t>
  шихся без попечения
</w:t>
      </w:r>
      <w:r>
        <w:br/>
      </w:r>
      <w:r>
        <w:rPr>
          <w:rFonts w:ascii="Times New Roman"/>
          <w:b w:val="false"/>
          <w:i w:val="false"/>
          <w:color w:val="000000"/>
          <w:sz w:val="28"/>
        </w:rPr>
        <w:t>
  родителей, центров
</w:t>
      </w:r>
      <w:r>
        <w:br/>
      </w:r>
      <w:r>
        <w:rPr>
          <w:rFonts w:ascii="Times New Roman"/>
          <w:b w:val="false"/>
          <w:i w:val="false"/>
          <w:color w:val="000000"/>
          <w:sz w:val="28"/>
        </w:rPr>
        <w:t>
  временной изоляции,
</w:t>
      </w:r>
      <w:r>
        <w:br/>
      </w:r>
      <w:r>
        <w:rPr>
          <w:rFonts w:ascii="Times New Roman"/>
          <w:b w:val="false"/>
          <w:i w:val="false"/>
          <w:color w:val="000000"/>
          <w:sz w:val="28"/>
        </w:rPr>
        <w:t>
  адаптации и реабили-
</w:t>
      </w:r>
      <w:r>
        <w:br/>
      </w:r>
      <w:r>
        <w:rPr>
          <w:rFonts w:ascii="Times New Roman"/>
          <w:b w:val="false"/>
          <w:i w:val="false"/>
          <w:color w:val="000000"/>
          <w:sz w:val="28"/>
        </w:rPr>
        <w:t>
  тации несовершенно-
</w:t>
      </w:r>
      <w:r>
        <w:br/>
      </w:r>
      <w:r>
        <w:rPr>
          <w:rFonts w:ascii="Times New Roman"/>
          <w:b w:val="false"/>
          <w:i w:val="false"/>
          <w:color w:val="000000"/>
          <w:sz w:val="28"/>
        </w:rPr>
        <w:t>
  летних и воспита-
</w:t>
      </w:r>
      <w:r>
        <w:br/>
      </w:r>
      <w:r>
        <w:rPr>
          <w:rFonts w:ascii="Times New Roman"/>
          <w:b w:val="false"/>
          <w:i w:val="false"/>
          <w:color w:val="000000"/>
          <w:sz w:val="28"/>
        </w:rPr>
        <w:t>
  тельных колоний,
</w:t>
      </w:r>
      <w:r>
        <w:br/>
      </w:r>
      <w:r>
        <w:rPr>
          <w:rFonts w:ascii="Times New Roman"/>
          <w:b w:val="false"/>
          <w:i w:val="false"/>
          <w:color w:val="000000"/>
          <w:sz w:val="28"/>
        </w:rPr>
        <w:t>
  специальных профес-
</w:t>
      </w:r>
      <w:r>
        <w:br/>
      </w:r>
      <w:r>
        <w:rPr>
          <w:rFonts w:ascii="Times New Roman"/>
          <w:b w:val="false"/>
          <w:i w:val="false"/>
          <w:color w:val="000000"/>
          <w:sz w:val="28"/>
        </w:rPr>
        <w:t>
  сиональных школ, и
</w:t>
      </w:r>
      <w:r>
        <w:br/>
      </w:r>
      <w:r>
        <w:rPr>
          <w:rFonts w:ascii="Times New Roman"/>
          <w:b w:val="false"/>
          <w:i w:val="false"/>
          <w:color w:val="000000"/>
          <w:sz w:val="28"/>
        </w:rPr>
        <w:t>
  других организаций
</w:t>
      </w:r>
      <w:r>
        <w:br/>
      </w:r>
      <w:r>
        <w:rPr>
          <w:rFonts w:ascii="Times New Roman"/>
          <w:b w:val="false"/>
          <w:i w:val="false"/>
          <w:color w:val="000000"/>
          <w:sz w:val="28"/>
        </w:rPr>
        <w:t>
  для детей и подрост-
</w:t>
      </w:r>
      <w:r>
        <w:br/>
      </w:r>
      <w:r>
        <w:rPr>
          <w:rFonts w:ascii="Times New Roman"/>
          <w:b w:val="false"/>
          <w:i w:val="false"/>
          <w:color w:val="000000"/>
          <w:sz w:val="28"/>
        </w:rPr>
        <w:t>
  ков с девиантным
</w:t>
      </w:r>
      <w:r>
        <w:br/>
      </w:r>
      <w:r>
        <w:rPr>
          <w:rFonts w:ascii="Times New Roman"/>
          <w:b w:val="false"/>
          <w:i w:val="false"/>
          <w:color w:val="000000"/>
          <w:sz w:val="28"/>
        </w:rPr>
        <w:t>
  поведением, нуждаю-
</w:t>
      </w:r>
      <w:r>
        <w:br/>
      </w:r>
      <w:r>
        <w:rPr>
          <w:rFonts w:ascii="Times New Roman"/>
          <w:b w:val="false"/>
          <w:i w:val="false"/>
          <w:color w:val="000000"/>
          <w:sz w:val="28"/>
        </w:rPr>
        <w:t>
  щихся в особых усло-
</w:t>
      </w:r>
      <w:r>
        <w:br/>
      </w:r>
      <w:r>
        <w:rPr>
          <w:rFonts w:ascii="Times New Roman"/>
          <w:b w:val="false"/>
          <w:i w:val="false"/>
          <w:color w:val="000000"/>
          <w:sz w:val="28"/>
        </w:rPr>
        <w:t>
  виях воспитания
</w:t>
      </w:r>
    </w:p>
    <w:p>
      <w:pPr>
        <w:spacing w:after="0"/>
        <w:ind w:left="0"/>
        <w:jc w:val="both"/>
      </w:pPr>
      <w:r>
        <w:rPr>
          <w:rFonts w:ascii="Times New Roman"/>
          <w:b w:val="false"/>
          <w:i w:val="false"/>
          <w:color w:val="000000"/>
          <w:sz w:val="28"/>
        </w:rPr>
        <w:t>
5.                      Доплата за             В соответствии с
</w:t>
      </w:r>
      <w:r>
        <w:br/>
      </w:r>
      <w:r>
        <w:rPr>
          <w:rFonts w:ascii="Times New Roman"/>
          <w:b w:val="false"/>
          <w:i w:val="false"/>
          <w:color w:val="000000"/>
          <w:sz w:val="28"/>
        </w:rPr>
        <w:t>
                       особые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Законом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w:t>
      </w:r>
      <w:r>
        <w:br/>
      </w:r>
      <w:r>
        <w:rPr>
          <w:rFonts w:ascii="Times New Roman"/>
          <w:b w:val="false"/>
          <w:i w:val="false"/>
          <w:color w:val="000000"/>
          <w:sz w:val="28"/>
        </w:rPr>
        <w:t>
                       условия                Казахстан от 7 июня
</w:t>
      </w:r>
      <w:r>
        <w:br/>
      </w:r>
      <w:r>
        <w:rPr>
          <w:rFonts w:ascii="Times New Roman"/>
          <w:b w:val="false"/>
          <w:i w:val="false"/>
          <w:color w:val="000000"/>
          <w:sz w:val="28"/>
        </w:rPr>
        <w:t>
                       труда                  1999 года "Об
</w:t>
      </w:r>
      <w:r>
        <w:br/>
      </w:r>
      <w:r>
        <w:rPr>
          <w:rFonts w:ascii="Times New Roman"/>
          <w:b w:val="false"/>
          <w:i w:val="false"/>
          <w:color w:val="000000"/>
          <w:sz w:val="28"/>
        </w:rPr>
        <w:t>
                                              образовании"
</w:t>
      </w:r>
    </w:p>
    <w:p>
      <w:pPr>
        <w:spacing w:after="0"/>
        <w:ind w:left="0"/>
        <w:jc w:val="both"/>
      </w:pPr>
      <w:r>
        <w:rPr>
          <w:rFonts w:ascii="Times New Roman"/>
          <w:b w:val="false"/>
          <w:i w:val="false"/>
          <w:color w:val="000000"/>
          <w:sz w:val="28"/>
        </w:rPr>
        <w:t>
1) Педагогическим ра-               25% от БДО
</w:t>
      </w:r>
      <w:r>
        <w:br/>
      </w:r>
      <w:r>
        <w:rPr>
          <w:rFonts w:ascii="Times New Roman"/>
          <w:b w:val="false"/>
          <w:i w:val="false"/>
          <w:color w:val="000000"/>
          <w:sz w:val="28"/>
        </w:rPr>
        <w:t>
  ботникам военных
</w:t>
      </w:r>
      <w:r>
        <w:br/>
      </w:r>
      <w:r>
        <w:rPr>
          <w:rFonts w:ascii="Times New Roman"/>
          <w:b w:val="false"/>
          <w:i w:val="false"/>
          <w:color w:val="000000"/>
          <w:sz w:val="28"/>
        </w:rPr>
        <w:t>
  школ-интернатов
</w:t>
      </w:r>
    </w:p>
    <w:p>
      <w:pPr>
        <w:spacing w:after="0"/>
        <w:ind w:left="0"/>
        <w:jc w:val="both"/>
      </w:pPr>
      <w:r>
        <w:rPr>
          <w:rFonts w:ascii="Times New Roman"/>
          <w:b w:val="false"/>
          <w:i w:val="false"/>
          <w:color w:val="000000"/>
          <w:sz w:val="28"/>
        </w:rPr>
        <w:t>
2) Руководителям                    Не более
</w:t>
      </w:r>
      <w:r>
        <w:br/>
      </w:r>
      <w:r>
        <w:rPr>
          <w:rFonts w:ascii="Times New Roman"/>
          <w:b w:val="false"/>
          <w:i w:val="false"/>
          <w:color w:val="000000"/>
          <w:sz w:val="28"/>
        </w:rPr>
        <w:t>
  учебно-воспита-                  30% от БДО
</w:t>
      </w:r>
      <w:r>
        <w:br/>
      </w:r>
      <w:r>
        <w:rPr>
          <w:rFonts w:ascii="Times New Roman"/>
          <w:b w:val="false"/>
          <w:i w:val="false"/>
          <w:color w:val="000000"/>
          <w:sz w:val="28"/>
        </w:rPr>
        <w:t>
  тельных учреждений
</w:t>
      </w:r>
      <w:r>
        <w:br/>
      </w:r>
      <w:r>
        <w:rPr>
          <w:rFonts w:ascii="Times New Roman"/>
          <w:b w:val="false"/>
          <w:i w:val="false"/>
          <w:color w:val="000000"/>
          <w:sz w:val="28"/>
        </w:rPr>
        <w:t>
  общего типа, где
</w:t>
      </w:r>
      <w:r>
        <w:br/>
      </w:r>
      <w:r>
        <w:rPr>
          <w:rFonts w:ascii="Times New Roman"/>
          <w:b w:val="false"/>
          <w:i w:val="false"/>
          <w:color w:val="000000"/>
          <w:sz w:val="28"/>
        </w:rPr>
        <w:t>
  имеется не менее
</w:t>
      </w:r>
      <w:r>
        <w:br/>
      </w:r>
      <w:r>
        <w:rPr>
          <w:rFonts w:ascii="Times New Roman"/>
          <w:b w:val="false"/>
          <w:i w:val="false"/>
          <w:color w:val="000000"/>
          <w:sz w:val="28"/>
        </w:rPr>
        <w:t>
  двух групп (классов)
</w:t>
      </w:r>
      <w:r>
        <w:br/>
      </w:r>
      <w:r>
        <w:rPr>
          <w:rFonts w:ascii="Times New Roman"/>
          <w:b w:val="false"/>
          <w:i w:val="false"/>
          <w:color w:val="000000"/>
          <w:sz w:val="28"/>
        </w:rPr>
        <w:t>
  специального назна-
</w:t>
      </w:r>
      <w:r>
        <w:br/>
      </w:r>
      <w:r>
        <w:rPr>
          <w:rFonts w:ascii="Times New Roman"/>
          <w:b w:val="false"/>
          <w:i w:val="false"/>
          <w:color w:val="000000"/>
          <w:sz w:val="28"/>
        </w:rPr>
        <w:t>
  чения с учащимися
</w:t>
      </w:r>
      <w:r>
        <w:br/>
      </w:r>
      <w:r>
        <w:rPr>
          <w:rFonts w:ascii="Times New Roman"/>
          <w:b w:val="false"/>
          <w:i w:val="false"/>
          <w:color w:val="000000"/>
          <w:sz w:val="28"/>
        </w:rPr>
        <w:t>
  (воспитанниками,
</w:t>
      </w:r>
      <w:r>
        <w:br/>
      </w:r>
      <w:r>
        <w:rPr>
          <w:rFonts w:ascii="Times New Roman"/>
          <w:b w:val="false"/>
          <w:i w:val="false"/>
          <w:color w:val="000000"/>
          <w:sz w:val="28"/>
        </w:rPr>
        <w:t>
  детьми) с ограничен-
</w:t>
      </w:r>
      <w:r>
        <w:br/>
      </w:r>
      <w:r>
        <w:rPr>
          <w:rFonts w:ascii="Times New Roman"/>
          <w:b w:val="false"/>
          <w:i w:val="false"/>
          <w:color w:val="000000"/>
          <w:sz w:val="28"/>
        </w:rPr>
        <w:t>
  ными возможностями в
</w:t>
      </w:r>
      <w:r>
        <w:br/>
      </w:r>
      <w:r>
        <w:rPr>
          <w:rFonts w:ascii="Times New Roman"/>
          <w:b w:val="false"/>
          <w:i w:val="false"/>
          <w:color w:val="000000"/>
          <w:sz w:val="28"/>
        </w:rPr>
        <w:t>
  развитии, нуждающи-
</w:t>
      </w:r>
      <w:r>
        <w:br/>
      </w:r>
      <w:r>
        <w:rPr>
          <w:rFonts w:ascii="Times New Roman"/>
          <w:b w:val="false"/>
          <w:i w:val="false"/>
          <w:color w:val="000000"/>
          <w:sz w:val="28"/>
        </w:rPr>
        <w:t>
  мися в длительном
</w:t>
      </w:r>
      <w:r>
        <w:br/>
      </w:r>
      <w:r>
        <w:rPr>
          <w:rFonts w:ascii="Times New Roman"/>
          <w:b w:val="false"/>
          <w:i w:val="false"/>
          <w:color w:val="000000"/>
          <w:sz w:val="28"/>
        </w:rPr>
        <w:t>
  лечении, в особых
</w:t>
      </w:r>
      <w:r>
        <w:br/>
      </w:r>
      <w:r>
        <w:rPr>
          <w:rFonts w:ascii="Times New Roman"/>
          <w:b w:val="false"/>
          <w:i w:val="false"/>
          <w:color w:val="000000"/>
          <w:sz w:val="28"/>
        </w:rPr>
        <w:t>
  условиях воспитания
</w:t>
      </w:r>
    </w:p>
    <w:p>
      <w:pPr>
        <w:spacing w:after="0"/>
        <w:ind w:left="0"/>
        <w:jc w:val="both"/>
      </w:pPr>
      <w:r>
        <w:rPr>
          <w:rFonts w:ascii="Times New Roman"/>
          <w:b w:val="false"/>
          <w:i w:val="false"/>
          <w:color w:val="000000"/>
          <w:sz w:val="28"/>
        </w:rPr>
        <w:t>
3) За работу с детьми и             Не более   Перечень работников,
</w:t>
      </w:r>
      <w:r>
        <w:br/>
      </w:r>
      <w:r>
        <w:rPr>
          <w:rFonts w:ascii="Times New Roman"/>
          <w:b w:val="false"/>
          <w:i w:val="false"/>
          <w:color w:val="000000"/>
          <w:sz w:val="28"/>
        </w:rPr>
        <w:t>
  подростками с ог-                30% от БДО которым производятся
</w:t>
      </w:r>
      <w:r>
        <w:br/>
      </w:r>
      <w:r>
        <w:rPr>
          <w:rFonts w:ascii="Times New Roman"/>
          <w:b w:val="false"/>
          <w:i w:val="false"/>
          <w:color w:val="000000"/>
          <w:sz w:val="28"/>
        </w:rPr>
        <w:t>
  раниченными возмож-                         доплаты к должност-
</w:t>
      </w:r>
      <w:r>
        <w:br/>
      </w:r>
      <w:r>
        <w:rPr>
          <w:rFonts w:ascii="Times New Roman"/>
          <w:b w:val="false"/>
          <w:i w:val="false"/>
          <w:color w:val="000000"/>
          <w:sz w:val="28"/>
        </w:rPr>
        <w:t>
  ностями в развитии и                        ным окладам, и их
</w:t>
      </w:r>
      <w:r>
        <w:br/>
      </w:r>
      <w:r>
        <w:rPr>
          <w:rFonts w:ascii="Times New Roman"/>
          <w:b w:val="false"/>
          <w:i w:val="false"/>
          <w:color w:val="000000"/>
          <w:sz w:val="28"/>
        </w:rPr>
        <w:t>
  обучении, а также                           размер определяются
</w:t>
      </w:r>
      <w:r>
        <w:br/>
      </w:r>
      <w:r>
        <w:rPr>
          <w:rFonts w:ascii="Times New Roman"/>
          <w:b w:val="false"/>
          <w:i w:val="false"/>
          <w:color w:val="000000"/>
          <w:sz w:val="28"/>
        </w:rPr>
        <w:t>
  нуждающимися в осо-                         в зависимости от
</w:t>
      </w:r>
      <w:r>
        <w:br/>
      </w:r>
      <w:r>
        <w:rPr>
          <w:rFonts w:ascii="Times New Roman"/>
          <w:b w:val="false"/>
          <w:i w:val="false"/>
          <w:color w:val="000000"/>
          <w:sz w:val="28"/>
        </w:rPr>
        <w:t>
  бых условиях воспи-                         степени продолжи-
</w:t>
      </w:r>
      <w:r>
        <w:br/>
      </w:r>
      <w:r>
        <w:rPr>
          <w:rFonts w:ascii="Times New Roman"/>
          <w:b w:val="false"/>
          <w:i w:val="false"/>
          <w:color w:val="000000"/>
          <w:sz w:val="28"/>
        </w:rPr>
        <w:t>
  тания или в длитель-                        тельности общения
</w:t>
      </w:r>
      <w:r>
        <w:br/>
      </w:r>
      <w:r>
        <w:rPr>
          <w:rFonts w:ascii="Times New Roman"/>
          <w:b w:val="false"/>
          <w:i w:val="false"/>
          <w:color w:val="000000"/>
          <w:sz w:val="28"/>
        </w:rPr>
        <w:t>
  ном лечении                                 их с указанной
</w:t>
      </w:r>
      <w:r>
        <w:br/>
      </w:r>
      <w:r>
        <w:rPr>
          <w:rFonts w:ascii="Times New Roman"/>
          <w:b w:val="false"/>
          <w:i w:val="false"/>
          <w:color w:val="000000"/>
          <w:sz w:val="28"/>
        </w:rPr>
        <w:t>
                                              категорией учащихся
</w:t>
      </w:r>
      <w:r>
        <w:br/>
      </w:r>
      <w:r>
        <w:rPr>
          <w:rFonts w:ascii="Times New Roman"/>
          <w:b w:val="false"/>
          <w:i w:val="false"/>
          <w:color w:val="000000"/>
          <w:sz w:val="28"/>
        </w:rPr>
        <w:t>
4) За работу в центрах                         (воспитанников,
</w:t>
      </w:r>
      <w:r>
        <w:br/>
      </w:r>
      <w:r>
        <w:rPr>
          <w:rFonts w:ascii="Times New Roman"/>
          <w:b w:val="false"/>
          <w:i w:val="false"/>
          <w:color w:val="000000"/>
          <w:sz w:val="28"/>
        </w:rPr>
        <w:t>
  временной изоляции,                         детей).
</w:t>
      </w:r>
      <w:r>
        <w:br/>
      </w:r>
      <w:r>
        <w:rPr>
          <w:rFonts w:ascii="Times New Roman"/>
          <w:b w:val="false"/>
          <w:i w:val="false"/>
          <w:color w:val="000000"/>
          <w:sz w:val="28"/>
        </w:rPr>
        <w:t>
  адаптации и реабили-             Не более
</w:t>
      </w:r>
      <w:r>
        <w:br/>
      </w:r>
      <w:r>
        <w:rPr>
          <w:rFonts w:ascii="Times New Roman"/>
          <w:b w:val="false"/>
          <w:i w:val="false"/>
          <w:color w:val="000000"/>
          <w:sz w:val="28"/>
        </w:rPr>
        <w:t>
  тации несовершенно-              30% от БДО
</w:t>
      </w:r>
      <w:r>
        <w:br/>
      </w:r>
      <w:r>
        <w:rPr>
          <w:rFonts w:ascii="Times New Roman"/>
          <w:b w:val="false"/>
          <w:i w:val="false"/>
          <w:color w:val="000000"/>
          <w:sz w:val="28"/>
        </w:rPr>
        <w:t>
  летних и воспита-
</w:t>
      </w:r>
      <w:r>
        <w:br/>
      </w:r>
      <w:r>
        <w:rPr>
          <w:rFonts w:ascii="Times New Roman"/>
          <w:b w:val="false"/>
          <w:i w:val="false"/>
          <w:color w:val="000000"/>
          <w:sz w:val="28"/>
        </w:rPr>
        <w:t>
  тельных колониях, в
</w:t>
      </w:r>
      <w:r>
        <w:br/>
      </w:r>
      <w:r>
        <w:rPr>
          <w:rFonts w:ascii="Times New Roman"/>
          <w:b w:val="false"/>
          <w:i w:val="false"/>
          <w:color w:val="000000"/>
          <w:sz w:val="28"/>
        </w:rPr>
        <w:t>
  профессиональных
</w:t>
      </w:r>
      <w:r>
        <w:br/>
      </w:r>
      <w:r>
        <w:rPr>
          <w:rFonts w:ascii="Times New Roman"/>
          <w:b w:val="false"/>
          <w:i w:val="false"/>
          <w:color w:val="000000"/>
          <w:sz w:val="28"/>
        </w:rPr>
        <w:t>
  школах, школах,
</w:t>
      </w:r>
      <w:r>
        <w:br/>
      </w:r>
      <w:r>
        <w:rPr>
          <w:rFonts w:ascii="Times New Roman"/>
          <w:b w:val="false"/>
          <w:i w:val="false"/>
          <w:color w:val="000000"/>
          <w:sz w:val="28"/>
        </w:rPr>
        <w:t>
  вечерних (сменных)
</w:t>
      </w:r>
      <w:r>
        <w:br/>
      </w:r>
      <w:r>
        <w:rPr>
          <w:rFonts w:ascii="Times New Roman"/>
          <w:b w:val="false"/>
          <w:i w:val="false"/>
          <w:color w:val="000000"/>
          <w:sz w:val="28"/>
        </w:rPr>
        <w:t>
  средних общеобразо-
</w:t>
      </w:r>
      <w:r>
        <w:br/>
      </w:r>
      <w:r>
        <w:rPr>
          <w:rFonts w:ascii="Times New Roman"/>
          <w:b w:val="false"/>
          <w:i w:val="false"/>
          <w:color w:val="000000"/>
          <w:sz w:val="28"/>
        </w:rPr>
        <w:t>
  вательных школах и
</w:t>
      </w:r>
      <w:r>
        <w:br/>
      </w:r>
      <w:r>
        <w:rPr>
          <w:rFonts w:ascii="Times New Roman"/>
          <w:b w:val="false"/>
          <w:i w:val="false"/>
          <w:color w:val="000000"/>
          <w:sz w:val="28"/>
        </w:rPr>
        <w:t>
  учебно-консульта-
</w:t>
      </w:r>
      <w:r>
        <w:br/>
      </w:r>
      <w:r>
        <w:rPr>
          <w:rFonts w:ascii="Times New Roman"/>
          <w:b w:val="false"/>
          <w:i w:val="false"/>
          <w:color w:val="000000"/>
          <w:sz w:val="28"/>
        </w:rPr>
        <w:t>
  ционных пунктах при
</w:t>
      </w:r>
      <w:r>
        <w:br/>
      </w:r>
      <w:r>
        <w:rPr>
          <w:rFonts w:ascii="Times New Roman"/>
          <w:b w:val="false"/>
          <w:i w:val="false"/>
          <w:color w:val="000000"/>
          <w:sz w:val="28"/>
        </w:rPr>
        <w:t>
  исправительных
</w:t>
      </w:r>
      <w:r>
        <w:br/>
      </w:r>
      <w:r>
        <w:rPr>
          <w:rFonts w:ascii="Times New Roman"/>
          <w:b w:val="false"/>
          <w:i w:val="false"/>
          <w:color w:val="000000"/>
          <w:sz w:val="28"/>
        </w:rPr>
        <w:t>
  учреждениях и воспи-
</w:t>
      </w:r>
      <w:r>
        <w:br/>
      </w:r>
      <w:r>
        <w:rPr>
          <w:rFonts w:ascii="Times New Roman"/>
          <w:b w:val="false"/>
          <w:i w:val="false"/>
          <w:color w:val="000000"/>
          <w:sz w:val="28"/>
        </w:rPr>
        <w:t>
  тательных колониях и
</w:t>
      </w:r>
      <w:r>
        <w:br/>
      </w:r>
      <w:r>
        <w:rPr>
          <w:rFonts w:ascii="Times New Roman"/>
          <w:b w:val="false"/>
          <w:i w:val="false"/>
          <w:color w:val="000000"/>
          <w:sz w:val="28"/>
        </w:rPr>
        <w:t>
  других учреждениях
</w:t>
      </w:r>
      <w:r>
        <w:br/>
      </w:r>
      <w:r>
        <w:rPr>
          <w:rFonts w:ascii="Times New Roman"/>
          <w:b w:val="false"/>
          <w:i w:val="false"/>
          <w:color w:val="000000"/>
          <w:sz w:val="28"/>
        </w:rPr>
        <w:t>
  для детей и подрост-
</w:t>
      </w:r>
      <w:r>
        <w:br/>
      </w:r>
      <w:r>
        <w:rPr>
          <w:rFonts w:ascii="Times New Roman"/>
          <w:b w:val="false"/>
          <w:i w:val="false"/>
          <w:color w:val="000000"/>
          <w:sz w:val="28"/>
        </w:rPr>
        <w:t>
  ков с девиантным
</w:t>
      </w:r>
      <w:r>
        <w:br/>
      </w:r>
      <w:r>
        <w:rPr>
          <w:rFonts w:ascii="Times New Roman"/>
          <w:b w:val="false"/>
          <w:i w:val="false"/>
          <w:color w:val="000000"/>
          <w:sz w:val="28"/>
        </w:rPr>
        <w:t>
  поведением
</w:t>
      </w:r>
    </w:p>
    <w:p>
      <w:pPr>
        <w:spacing w:after="0"/>
        <w:ind w:left="0"/>
        <w:jc w:val="both"/>
      </w:pPr>
      <w:r>
        <w:rPr>
          <w:rFonts w:ascii="Times New Roman"/>
          <w:b w:val="false"/>
          <w:i w:val="false"/>
          <w:color w:val="000000"/>
          <w:sz w:val="28"/>
        </w:rPr>
        <w:t>
5) За работу в спе-                 Не более
</w:t>
      </w:r>
      <w:r>
        <w:br/>
      </w:r>
      <w:r>
        <w:rPr>
          <w:rFonts w:ascii="Times New Roman"/>
          <w:b w:val="false"/>
          <w:i w:val="false"/>
          <w:color w:val="000000"/>
          <w:sz w:val="28"/>
        </w:rPr>
        <w:t>
  циальных учебно-вос-             30% от БДО
</w:t>
      </w:r>
      <w:r>
        <w:br/>
      </w:r>
      <w:r>
        <w:rPr>
          <w:rFonts w:ascii="Times New Roman"/>
          <w:b w:val="false"/>
          <w:i w:val="false"/>
          <w:color w:val="000000"/>
          <w:sz w:val="28"/>
        </w:rPr>
        <w:t>
  питательных учрежде-
</w:t>
      </w:r>
      <w:r>
        <w:br/>
      </w:r>
      <w:r>
        <w:rPr>
          <w:rFonts w:ascii="Times New Roman"/>
          <w:b w:val="false"/>
          <w:i w:val="false"/>
          <w:color w:val="000000"/>
          <w:sz w:val="28"/>
        </w:rPr>
        <w:t>
  ниях закрытого типа
</w:t>
      </w:r>
    </w:p>
    <w:p>
      <w:pPr>
        <w:spacing w:after="0"/>
        <w:ind w:left="0"/>
        <w:jc w:val="both"/>
      </w:pPr>
      <w:r>
        <w:rPr>
          <w:rFonts w:ascii="Times New Roman"/>
          <w:b w:val="false"/>
          <w:i w:val="false"/>
          <w:color w:val="000000"/>
          <w:sz w:val="28"/>
        </w:rPr>
        <w:t>
6) За работу с детьми-              30% от БДО В детских домах,
</w:t>
      </w:r>
      <w:r>
        <w:br/>
      </w:r>
      <w:r>
        <w:rPr>
          <w:rFonts w:ascii="Times New Roman"/>
          <w:b w:val="false"/>
          <w:i w:val="false"/>
          <w:color w:val="000000"/>
          <w:sz w:val="28"/>
        </w:rPr>
        <w:t>
  сиротами и детьми,                          детских домах-интер-
</w:t>
      </w:r>
      <w:r>
        <w:br/>
      </w:r>
      <w:r>
        <w:rPr>
          <w:rFonts w:ascii="Times New Roman"/>
          <w:b w:val="false"/>
          <w:i w:val="false"/>
          <w:color w:val="000000"/>
          <w:sz w:val="28"/>
        </w:rPr>
        <w:t>
  оставшимися без                             натах, школах-интер-
</w:t>
      </w:r>
      <w:r>
        <w:br/>
      </w:r>
      <w:r>
        <w:rPr>
          <w:rFonts w:ascii="Times New Roman"/>
          <w:b w:val="false"/>
          <w:i w:val="false"/>
          <w:color w:val="000000"/>
          <w:sz w:val="28"/>
        </w:rPr>
        <w:t>
  попечения родителей                         натах для детей-
</w:t>
      </w:r>
      <w:r>
        <w:br/>
      </w:r>
      <w:r>
        <w:rPr>
          <w:rFonts w:ascii="Times New Roman"/>
          <w:b w:val="false"/>
          <w:i w:val="false"/>
          <w:color w:val="000000"/>
          <w:sz w:val="28"/>
        </w:rPr>
        <w:t>
                                              сирот и детей,
</w:t>
      </w:r>
      <w:r>
        <w:br/>
      </w:r>
      <w:r>
        <w:rPr>
          <w:rFonts w:ascii="Times New Roman"/>
          <w:b w:val="false"/>
          <w:i w:val="false"/>
          <w:color w:val="000000"/>
          <w:sz w:val="28"/>
        </w:rPr>
        <w:t>
                                              оставшихся без
</w:t>
      </w:r>
      <w:r>
        <w:br/>
      </w:r>
      <w:r>
        <w:rPr>
          <w:rFonts w:ascii="Times New Roman"/>
          <w:b w:val="false"/>
          <w:i w:val="false"/>
          <w:color w:val="000000"/>
          <w:sz w:val="28"/>
        </w:rPr>
        <w:t>
                                              попечения родителей,
</w:t>
      </w:r>
      <w:r>
        <w:br/>
      </w:r>
      <w:r>
        <w:rPr>
          <w:rFonts w:ascii="Times New Roman"/>
          <w:b w:val="false"/>
          <w:i w:val="false"/>
          <w:color w:val="000000"/>
          <w:sz w:val="28"/>
        </w:rPr>
        <w:t>
                                              и в домах-интерна-
</w:t>
      </w:r>
      <w:r>
        <w:br/>
      </w:r>
      <w:r>
        <w:rPr>
          <w:rFonts w:ascii="Times New Roman"/>
          <w:b w:val="false"/>
          <w:i w:val="false"/>
          <w:color w:val="000000"/>
          <w:sz w:val="28"/>
        </w:rPr>
        <w:t>
                                              тах, домах ребенка
</w:t>
      </w:r>
      <w:r>
        <w:br/>
      </w:r>
      <w:r>
        <w:rPr>
          <w:rFonts w:ascii="Times New Roman"/>
          <w:b w:val="false"/>
          <w:i w:val="false"/>
          <w:color w:val="000000"/>
          <w:sz w:val="28"/>
        </w:rPr>
        <w:t>
                                              (классах, группах) с
</w:t>
      </w:r>
      <w:r>
        <w:br/>
      </w:r>
      <w:r>
        <w:rPr>
          <w:rFonts w:ascii="Times New Roman"/>
          <w:b w:val="false"/>
          <w:i w:val="false"/>
          <w:color w:val="000000"/>
          <w:sz w:val="28"/>
        </w:rPr>
        <w:t>
                                              контингентом детей,
</w:t>
      </w:r>
      <w:r>
        <w:br/>
      </w:r>
      <w:r>
        <w:rPr>
          <w:rFonts w:ascii="Times New Roman"/>
          <w:b w:val="false"/>
          <w:i w:val="false"/>
          <w:color w:val="000000"/>
          <w:sz w:val="28"/>
        </w:rPr>
        <w:t>
                                              имеющих недостатки в
</w:t>
      </w:r>
      <w:r>
        <w:br/>
      </w:r>
      <w:r>
        <w:rPr>
          <w:rFonts w:ascii="Times New Roman"/>
          <w:b w:val="false"/>
          <w:i w:val="false"/>
          <w:color w:val="000000"/>
          <w:sz w:val="28"/>
        </w:rPr>
        <w:t>
                                              физическом или
</w:t>
      </w:r>
      <w:r>
        <w:br/>
      </w:r>
      <w:r>
        <w:rPr>
          <w:rFonts w:ascii="Times New Roman"/>
          <w:b w:val="false"/>
          <w:i w:val="false"/>
          <w:color w:val="000000"/>
          <w:sz w:val="28"/>
        </w:rPr>
        <w:t>
                                              умственном развитии,
</w:t>
      </w:r>
      <w:r>
        <w:br/>
      </w:r>
      <w:r>
        <w:rPr>
          <w:rFonts w:ascii="Times New Roman"/>
          <w:b w:val="false"/>
          <w:i w:val="false"/>
          <w:color w:val="000000"/>
          <w:sz w:val="28"/>
        </w:rPr>
        <w:t>
                                              нуждающихся в дли-
</w:t>
      </w:r>
      <w:r>
        <w:br/>
      </w:r>
      <w:r>
        <w:rPr>
          <w:rFonts w:ascii="Times New Roman"/>
          <w:b w:val="false"/>
          <w:i w:val="false"/>
          <w:color w:val="000000"/>
          <w:sz w:val="28"/>
        </w:rPr>
        <w:t>
                                              тельном лечении, с
</w:t>
      </w:r>
      <w:r>
        <w:br/>
      </w:r>
      <w:r>
        <w:rPr>
          <w:rFonts w:ascii="Times New Roman"/>
          <w:b w:val="false"/>
          <w:i w:val="false"/>
          <w:color w:val="000000"/>
          <w:sz w:val="28"/>
        </w:rPr>
        <w:t>
                                              задержкой психи-
</w:t>
      </w:r>
      <w:r>
        <w:br/>
      </w:r>
      <w:r>
        <w:rPr>
          <w:rFonts w:ascii="Times New Roman"/>
          <w:b w:val="false"/>
          <w:i w:val="false"/>
          <w:color w:val="000000"/>
          <w:sz w:val="28"/>
        </w:rPr>
        <w:t>
                                              ческого развития
</w:t>
      </w:r>
      <w:r>
        <w:br/>
      </w:r>
      <w:r>
        <w:rPr>
          <w:rFonts w:ascii="Times New Roman"/>
          <w:b w:val="false"/>
          <w:i w:val="false"/>
          <w:color w:val="000000"/>
          <w:sz w:val="28"/>
        </w:rPr>
        <w:t>
                                              доплаты устанавли-
</w:t>
      </w:r>
      <w:r>
        <w:br/>
      </w:r>
      <w:r>
        <w:rPr>
          <w:rFonts w:ascii="Times New Roman"/>
          <w:b w:val="false"/>
          <w:i w:val="false"/>
          <w:color w:val="000000"/>
          <w:sz w:val="28"/>
        </w:rPr>
        <w:t>
                                              ваются по двум
</w:t>
      </w:r>
      <w:r>
        <w:br/>
      </w:r>
      <w:r>
        <w:rPr>
          <w:rFonts w:ascii="Times New Roman"/>
          <w:b w:val="false"/>
          <w:i w:val="false"/>
          <w:color w:val="000000"/>
          <w:sz w:val="28"/>
        </w:rPr>
        <w:t>
                                              основаниям (за
</w:t>
      </w:r>
      <w:r>
        <w:br/>
      </w:r>
      <w:r>
        <w:rPr>
          <w:rFonts w:ascii="Times New Roman"/>
          <w:b w:val="false"/>
          <w:i w:val="false"/>
          <w:color w:val="000000"/>
          <w:sz w:val="28"/>
        </w:rPr>
        <w:t>
                                              работу с детьми-
</w:t>
      </w:r>
      <w:r>
        <w:br/>
      </w:r>
      <w:r>
        <w:rPr>
          <w:rFonts w:ascii="Times New Roman"/>
          <w:b w:val="false"/>
          <w:i w:val="false"/>
          <w:color w:val="000000"/>
          <w:sz w:val="28"/>
        </w:rPr>
        <w:t>
                                              сиротами и детьми,
</w:t>
      </w:r>
      <w:r>
        <w:br/>
      </w:r>
      <w:r>
        <w:rPr>
          <w:rFonts w:ascii="Times New Roman"/>
          <w:b w:val="false"/>
          <w:i w:val="false"/>
          <w:color w:val="000000"/>
          <w:sz w:val="28"/>
        </w:rPr>
        <w:t>
                                              оставшимися без
</w:t>
      </w:r>
      <w:r>
        <w:br/>
      </w:r>
      <w:r>
        <w:rPr>
          <w:rFonts w:ascii="Times New Roman"/>
          <w:b w:val="false"/>
          <w:i w:val="false"/>
          <w:color w:val="000000"/>
          <w:sz w:val="28"/>
        </w:rPr>
        <w:t>
                                              попечения родителей,
</w:t>
      </w:r>
      <w:r>
        <w:br/>
      </w:r>
      <w:r>
        <w:rPr>
          <w:rFonts w:ascii="Times New Roman"/>
          <w:b w:val="false"/>
          <w:i w:val="false"/>
          <w:color w:val="000000"/>
          <w:sz w:val="28"/>
        </w:rPr>
        <w:t>
                                              и за работу с детьми
</w:t>
      </w:r>
      <w:r>
        <w:br/>
      </w:r>
      <w:r>
        <w:rPr>
          <w:rFonts w:ascii="Times New Roman"/>
          <w:b w:val="false"/>
          <w:i w:val="false"/>
          <w:color w:val="000000"/>
          <w:sz w:val="28"/>
        </w:rPr>
        <w:t>
                                              с ограниченными
</w:t>
      </w:r>
      <w:r>
        <w:br/>
      </w:r>
      <w:r>
        <w:rPr>
          <w:rFonts w:ascii="Times New Roman"/>
          <w:b w:val="false"/>
          <w:i w:val="false"/>
          <w:color w:val="000000"/>
          <w:sz w:val="28"/>
        </w:rPr>
        <w:t>
                                              возможностями в
</w:t>
      </w:r>
      <w:r>
        <w:br/>
      </w:r>
      <w:r>
        <w:rPr>
          <w:rFonts w:ascii="Times New Roman"/>
          <w:b w:val="false"/>
          <w:i w:val="false"/>
          <w:color w:val="000000"/>
          <w:sz w:val="28"/>
        </w:rPr>
        <w:t>
                                              развитии и обуче-
</w:t>
      </w:r>
      <w:r>
        <w:br/>
      </w:r>
      <w:r>
        <w:rPr>
          <w:rFonts w:ascii="Times New Roman"/>
          <w:b w:val="false"/>
          <w:i w:val="false"/>
          <w:color w:val="000000"/>
          <w:sz w:val="28"/>
        </w:rPr>
        <w:t>
                                              нии).
</w:t>
      </w:r>
    </w:p>
    <w:p>
      <w:pPr>
        <w:spacing w:after="0"/>
        <w:ind w:left="0"/>
        <w:jc w:val="both"/>
      </w:pPr>
      <w:r>
        <w:rPr>
          <w:rFonts w:ascii="Times New Roman"/>
          <w:b w:val="false"/>
          <w:i w:val="false"/>
          <w:color w:val="000000"/>
          <w:sz w:val="28"/>
        </w:rPr>
        <w:t>
7) Помощникам воспита-              34% от БДО
</w:t>
      </w:r>
      <w:r>
        <w:br/>
      </w:r>
      <w:r>
        <w:rPr>
          <w:rFonts w:ascii="Times New Roman"/>
          <w:b w:val="false"/>
          <w:i w:val="false"/>
          <w:color w:val="000000"/>
          <w:sz w:val="28"/>
        </w:rPr>
        <w:t>
  телей детских дош-
</w:t>
      </w:r>
      <w:r>
        <w:br/>
      </w:r>
      <w:r>
        <w:rPr>
          <w:rFonts w:ascii="Times New Roman"/>
          <w:b w:val="false"/>
          <w:i w:val="false"/>
          <w:color w:val="000000"/>
          <w:sz w:val="28"/>
        </w:rPr>
        <w:t>
  кольных учреждений
</w:t>
      </w:r>
      <w:r>
        <w:br/>
      </w:r>
      <w:r>
        <w:rPr>
          <w:rFonts w:ascii="Times New Roman"/>
          <w:b w:val="false"/>
          <w:i w:val="false"/>
          <w:color w:val="000000"/>
          <w:sz w:val="28"/>
        </w:rPr>
        <w:t>
  за работу с дезин-
</w:t>
      </w:r>
      <w:r>
        <w:br/>
      </w:r>
      <w:r>
        <w:rPr>
          <w:rFonts w:ascii="Times New Roman"/>
          <w:b w:val="false"/>
          <w:i w:val="false"/>
          <w:color w:val="000000"/>
          <w:sz w:val="28"/>
        </w:rPr>
        <w:t>
  фицирующими средст-
</w:t>
      </w:r>
      <w:r>
        <w:br/>
      </w:r>
      <w:r>
        <w:rPr>
          <w:rFonts w:ascii="Times New Roman"/>
          <w:b w:val="false"/>
          <w:i w:val="false"/>
          <w:color w:val="000000"/>
          <w:sz w:val="28"/>
        </w:rPr>
        <w:t>
  вами
</w:t>
      </w:r>
    </w:p>
    <w:p>
      <w:pPr>
        <w:spacing w:after="0"/>
        <w:ind w:left="0"/>
        <w:jc w:val="both"/>
      </w:pPr>
      <w:r>
        <w:rPr>
          <w:rFonts w:ascii="Times New Roman"/>
          <w:b w:val="false"/>
          <w:i w:val="false"/>
          <w:color w:val="000000"/>
          <w:sz w:val="28"/>
        </w:rPr>
        <w:t>
6.                      Доплата за             В соответствии с
</w:t>
      </w:r>
      <w:r>
        <w:br/>
      </w:r>
      <w:r>
        <w:rPr>
          <w:rFonts w:ascii="Times New Roman"/>
          <w:b w:val="false"/>
          <w:i w:val="false"/>
          <w:color w:val="000000"/>
          <w:sz w:val="28"/>
        </w:rPr>
        <w:t>
                       углубленное            
</w:t>
      </w:r>
      <w:r>
        <w:rPr>
          <w:rFonts w:ascii="Times New Roman"/>
          <w:b w:val="false"/>
          <w:i w:val="false"/>
          <w:color w:val="000000"/>
          <w:sz w:val="28"/>
        </w:rPr>
        <w:t xml:space="preserve"> Законом </w:t>
      </w:r>
      <w:r>
        <w:rPr>
          <w:rFonts w:ascii="Times New Roman"/>
          <w:b w:val="false"/>
          <w:i w:val="false"/>
          <w:color w:val="000000"/>
          <w:sz w:val="28"/>
        </w:rPr>
        <w:t>
 Республики
</w:t>
      </w:r>
      <w:r>
        <w:br/>
      </w:r>
      <w:r>
        <w:rPr>
          <w:rFonts w:ascii="Times New Roman"/>
          <w:b w:val="false"/>
          <w:i w:val="false"/>
          <w:color w:val="000000"/>
          <w:sz w:val="28"/>
        </w:rPr>
        <w:t>
                       изучение               Казахстан от 7 июня
</w:t>
      </w:r>
      <w:r>
        <w:br/>
      </w:r>
      <w:r>
        <w:rPr>
          <w:rFonts w:ascii="Times New Roman"/>
          <w:b w:val="false"/>
          <w:i w:val="false"/>
          <w:color w:val="000000"/>
          <w:sz w:val="28"/>
        </w:rPr>
        <w:t>
                       отдельных              1999 года "Об
</w:t>
      </w:r>
      <w:r>
        <w:br/>
      </w:r>
      <w:r>
        <w:rPr>
          <w:rFonts w:ascii="Times New Roman"/>
          <w:b w:val="false"/>
          <w:i w:val="false"/>
          <w:color w:val="000000"/>
          <w:sz w:val="28"/>
        </w:rPr>
        <w:t>
                       предметов              образовании"
</w:t>
      </w:r>
      <w:r>
        <w:br/>
      </w:r>
      <w:r>
        <w:rPr>
          <w:rFonts w:ascii="Times New Roman"/>
          <w:b w:val="false"/>
          <w:i w:val="false"/>
          <w:color w:val="000000"/>
          <w:sz w:val="28"/>
        </w:rPr>
        <w:t>
                       профильного
</w:t>
      </w:r>
      <w:r>
        <w:br/>
      </w:r>
      <w:r>
        <w:rPr>
          <w:rFonts w:ascii="Times New Roman"/>
          <w:b w:val="false"/>
          <w:i w:val="false"/>
          <w:color w:val="000000"/>
          <w:sz w:val="28"/>
        </w:rPr>
        <w:t>
                       направления
</w:t>
      </w:r>
    </w:p>
    <w:p>
      <w:pPr>
        <w:spacing w:after="0"/>
        <w:ind w:left="0"/>
        <w:jc w:val="both"/>
      </w:pPr>
      <w:r>
        <w:rPr>
          <w:rFonts w:ascii="Times New Roman"/>
          <w:b w:val="false"/>
          <w:i w:val="false"/>
          <w:color w:val="000000"/>
          <w:sz w:val="28"/>
        </w:rPr>
        <w:t>
1) В специализированных
</w:t>
      </w:r>
      <w:r>
        <w:br/>
      </w:r>
      <w:r>
        <w:rPr>
          <w:rFonts w:ascii="Times New Roman"/>
          <w:b w:val="false"/>
          <w:i w:val="false"/>
          <w:color w:val="000000"/>
          <w:sz w:val="28"/>
        </w:rPr>
        <w:t>
  школах и школах-ин-
</w:t>
      </w:r>
      <w:r>
        <w:br/>
      </w:r>
      <w:r>
        <w:rPr>
          <w:rFonts w:ascii="Times New Roman"/>
          <w:b w:val="false"/>
          <w:i w:val="false"/>
          <w:color w:val="000000"/>
          <w:sz w:val="28"/>
        </w:rPr>
        <w:t>
  тернатах для одарен-
</w:t>
      </w:r>
      <w:r>
        <w:br/>
      </w:r>
      <w:r>
        <w:rPr>
          <w:rFonts w:ascii="Times New Roman"/>
          <w:b w:val="false"/>
          <w:i w:val="false"/>
          <w:color w:val="000000"/>
          <w:sz w:val="28"/>
        </w:rPr>
        <w:t>
  ных детей:
</w:t>
      </w:r>
    </w:p>
    <w:p>
      <w:pPr>
        <w:spacing w:after="0"/>
        <w:ind w:left="0"/>
        <w:jc w:val="both"/>
      </w:pPr>
      <w:r>
        <w:rPr>
          <w:rFonts w:ascii="Times New Roman"/>
          <w:b w:val="false"/>
          <w:i w:val="false"/>
          <w:color w:val="000000"/>
          <w:sz w:val="28"/>
        </w:rPr>
        <w:t>
  директорам и замес-              40% от БДО
</w:t>
      </w:r>
      <w:r>
        <w:br/>
      </w:r>
      <w:r>
        <w:rPr>
          <w:rFonts w:ascii="Times New Roman"/>
          <w:b w:val="false"/>
          <w:i w:val="false"/>
          <w:color w:val="000000"/>
          <w:sz w:val="28"/>
        </w:rPr>
        <w:t>
  тителям директоров;
</w:t>
      </w:r>
    </w:p>
    <w:p>
      <w:pPr>
        <w:spacing w:after="0"/>
        <w:ind w:left="0"/>
        <w:jc w:val="both"/>
      </w:pPr>
      <w:r>
        <w:rPr>
          <w:rFonts w:ascii="Times New Roman"/>
          <w:b w:val="false"/>
          <w:i w:val="false"/>
          <w:color w:val="000000"/>
          <w:sz w:val="28"/>
        </w:rPr>
        <w:t>
  преподавателям по                40% от БДО
</w:t>
      </w:r>
      <w:r>
        <w:br/>
      </w:r>
      <w:r>
        <w:rPr>
          <w:rFonts w:ascii="Times New Roman"/>
          <w:b w:val="false"/>
          <w:i w:val="false"/>
          <w:color w:val="000000"/>
          <w:sz w:val="28"/>
        </w:rPr>
        <w:t>
  предметам профиль-
</w:t>
      </w:r>
      <w:r>
        <w:br/>
      </w:r>
      <w:r>
        <w:rPr>
          <w:rFonts w:ascii="Times New Roman"/>
          <w:b w:val="false"/>
          <w:i w:val="false"/>
          <w:color w:val="000000"/>
          <w:sz w:val="28"/>
        </w:rPr>
        <w:t>
  ного направления
</w:t>
      </w:r>
    </w:p>
    <w:p>
      <w:pPr>
        <w:spacing w:after="0"/>
        <w:ind w:left="0"/>
        <w:jc w:val="both"/>
      </w:pPr>
      <w:r>
        <w:rPr>
          <w:rFonts w:ascii="Times New Roman"/>
          <w:b w:val="false"/>
          <w:i w:val="false"/>
          <w:color w:val="000000"/>
          <w:sz w:val="28"/>
        </w:rPr>
        <w:t>
2) учителям общеобра-               25% от БДО
</w:t>
      </w:r>
      <w:r>
        <w:br/>
      </w:r>
      <w:r>
        <w:rPr>
          <w:rFonts w:ascii="Times New Roman"/>
          <w:b w:val="false"/>
          <w:i w:val="false"/>
          <w:color w:val="000000"/>
          <w:sz w:val="28"/>
        </w:rPr>
        <w:t>
  зовательных школ и
</w:t>
      </w:r>
      <w:r>
        <w:br/>
      </w:r>
      <w:r>
        <w:rPr>
          <w:rFonts w:ascii="Times New Roman"/>
          <w:b w:val="false"/>
          <w:i w:val="false"/>
          <w:color w:val="000000"/>
          <w:sz w:val="28"/>
        </w:rPr>
        <w:t>
  школ-интернатов всех
</w:t>
      </w:r>
      <w:r>
        <w:br/>
      </w:r>
      <w:r>
        <w:rPr>
          <w:rFonts w:ascii="Times New Roman"/>
          <w:b w:val="false"/>
          <w:i w:val="false"/>
          <w:color w:val="000000"/>
          <w:sz w:val="28"/>
        </w:rPr>
        <w:t>
  типов и наименований
</w:t>
      </w:r>
      <w:r>
        <w:br/>
      </w:r>
      <w:r>
        <w:rPr>
          <w:rFonts w:ascii="Times New Roman"/>
          <w:b w:val="false"/>
          <w:i w:val="false"/>
          <w:color w:val="000000"/>
          <w:sz w:val="28"/>
        </w:rPr>
        <w:t>
  (классов, классов-
</w:t>
      </w:r>
      <w:r>
        <w:br/>
      </w:r>
      <w:r>
        <w:rPr>
          <w:rFonts w:ascii="Times New Roman"/>
          <w:b w:val="false"/>
          <w:i w:val="false"/>
          <w:color w:val="000000"/>
          <w:sz w:val="28"/>
        </w:rPr>
        <w:t>
  комплектов и учебно-
</w:t>
      </w:r>
      <w:r>
        <w:br/>
      </w:r>
      <w:r>
        <w:rPr>
          <w:rFonts w:ascii="Times New Roman"/>
          <w:b w:val="false"/>
          <w:i w:val="false"/>
          <w:color w:val="000000"/>
          <w:sz w:val="28"/>
        </w:rPr>
        <w:t>
  консультационных
</w:t>
      </w:r>
      <w:r>
        <w:br/>
      </w:r>
      <w:r>
        <w:rPr>
          <w:rFonts w:ascii="Times New Roman"/>
          <w:b w:val="false"/>
          <w:i w:val="false"/>
          <w:color w:val="000000"/>
          <w:sz w:val="28"/>
        </w:rPr>
        <w:t>
  пунктов), располо-
</w:t>
      </w:r>
      <w:r>
        <w:br/>
      </w:r>
      <w:r>
        <w:rPr>
          <w:rFonts w:ascii="Times New Roman"/>
          <w:b w:val="false"/>
          <w:i w:val="false"/>
          <w:color w:val="000000"/>
          <w:sz w:val="28"/>
        </w:rPr>
        <w:t>
  женных в сельской
</w:t>
      </w:r>
      <w:r>
        <w:br/>
      </w:r>
      <w:r>
        <w:rPr>
          <w:rFonts w:ascii="Times New Roman"/>
          <w:b w:val="false"/>
          <w:i w:val="false"/>
          <w:color w:val="000000"/>
          <w:sz w:val="28"/>
        </w:rPr>
        <w:t>
  местности и поселках
</w:t>
      </w:r>
      <w:r>
        <w:br/>
      </w:r>
      <w:r>
        <w:rPr>
          <w:rFonts w:ascii="Times New Roman"/>
          <w:b w:val="false"/>
          <w:i w:val="false"/>
          <w:color w:val="000000"/>
          <w:sz w:val="28"/>
        </w:rPr>
        <w:t>
  городского типа, с
</w:t>
      </w:r>
      <w:r>
        <w:br/>
      </w:r>
      <w:r>
        <w:rPr>
          <w:rFonts w:ascii="Times New Roman"/>
          <w:b w:val="false"/>
          <w:i w:val="false"/>
          <w:color w:val="000000"/>
          <w:sz w:val="28"/>
        </w:rPr>
        <w:t>
  государственным и
</w:t>
      </w:r>
      <w:r>
        <w:br/>
      </w:r>
      <w:r>
        <w:rPr>
          <w:rFonts w:ascii="Times New Roman"/>
          <w:b w:val="false"/>
          <w:i w:val="false"/>
          <w:color w:val="000000"/>
          <w:sz w:val="28"/>
        </w:rPr>
        <w:t>
  национальными язы-
</w:t>
      </w:r>
      <w:r>
        <w:br/>
      </w:r>
      <w:r>
        <w:rPr>
          <w:rFonts w:ascii="Times New Roman"/>
          <w:b w:val="false"/>
          <w:i w:val="false"/>
          <w:color w:val="000000"/>
          <w:sz w:val="28"/>
        </w:rPr>
        <w:t>
  ками обучения за
</w:t>
      </w:r>
      <w:r>
        <w:br/>
      </w:r>
      <w:r>
        <w:rPr>
          <w:rFonts w:ascii="Times New Roman"/>
          <w:b w:val="false"/>
          <w:i w:val="false"/>
          <w:color w:val="000000"/>
          <w:sz w:val="28"/>
        </w:rPr>
        <w:t>
  часы занятий по рус-
</w:t>
      </w:r>
      <w:r>
        <w:br/>
      </w:r>
      <w:r>
        <w:rPr>
          <w:rFonts w:ascii="Times New Roman"/>
          <w:b w:val="false"/>
          <w:i w:val="false"/>
          <w:color w:val="000000"/>
          <w:sz w:val="28"/>
        </w:rPr>
        <w:t>
  скому языку в 1-11
</w:t>
      </w:r>
      <w:r>
        <w:br/>
      </w:r>
      <w:r>
        <w:rPr>
          <w:rFonts w:ascii="Times New Roman"/>
          <w:b w:val="false"/>
          <w:i w:val="false"/>
          <w:color w:val="000000"/>
          <w:sz w:val="28"/>
        </w:rPr>
        <w:t>
  (12) классах и лите-
</w:t>
      </w:r>
      <w:r>
        <w:br/>
      </w:r>
      <w:r>
        <w:rPr>
          <w:rFonts w:ascii="Times New Roman"/>
          <w:b w:val="false"/>
          <w:i w:val="false"/>
          <w:color w:val="000000"/>
          <w:sz w:val="28"/>
        </w:rPr>
        <w:t>
  ратуре в 5-11 (12)
</w:t>
      </w:r>
      <w:r>
        <w:br/>
      </w:r>
      <w:r>
        <w:rPr>
          <w:rFonts w:ascii="Times New Roman"/>
          <w:b w:val="false"/>
          <w:i w:val="false"/>
          <w:color w:val="000000"/>
          <w:sz w:val="28"/>
        </w:rPr>
        <w:t>
  классах
</w:t>
      </w:r>
    </w:p>
    <w:p>
      <w:pPr>
        <w:spacing w:after="0"/>
        <w:ind w:left="0"/>
        <w:jc w:val="both"/>
      </w:pPr>
      <w:r>
        <w:rPr>
          <w:rFonts w:ascii="Times New Roman"/>
          <w:b w:val="false"/>
          <w:i w:val="false"/>
          <w:color w:val="000000"/>
          <w:sz w:val="28"/>
        </w:rPr>
        <w:t>
  преподавателям орга-             25% от БДО
</w:t>
      </w:r>
      <w:r>
        <w:br/>
      </w:r>
      <w:r>
        <w:rPr>
          <w:rFonts w:ascii="Times New Roman"/>
          <w:b w:val="false"/>
          <w:i w:val="false"/>
          <w:color w:val="000000"/>
          <w:sz w:val="28"/>
        </w:rPr>
        <w:t>
  низаций начального и
</w:t>
      </w:r>
      <w:r>
        <w:br/>
      </w:r>
      <w:r>
        <w:rPr>
          <w:rFonts w:ascii="Times New Roman"/>
          <w:b w:val="false"/>
          <w:i w:val="false"/>
          <w:color w:val="000000"/>
          <w:sz w:val="28"/>
        </w:rPr>
        <w:t>
  среднего профессио-
</w:t>
      </w:r>
      <w:r>
        <w:br/>
      </w:r>
      <w:r>
        <w:rPr>
          <w:rFonts w:ascii="Times New Roman"/>
          <w:b w:val="false"/>
          <w:i w:val="false"/>
          <w:color w:val="000000"/>
          <w:sz w:val="28"/>
        </w:rPr>
        <w:t>
  нального образования
</w:t>
      </w:r>
      <w:r>
        <w:br/>
      </w:r>
      <w:r>
        <w:rPr>
          <w:rFonts w:ascii="Times New Roman"/>
          <w:b w:val="false"/>
          <w:i w:val="false"/>
          <w:color w:val="000000"/>
          <w:sz w:val="28"/>
        </w:rPr>
        <w:t>
  (групп, отделений,
</w:t>
      </w:r>
      <w:r>
        <w:br/>
      </w:r>
      <w:r>
        <w:rPr>
          <w:rFonts w:ascii="Times New Roman"/>
          <w:b w:val="false"/>
          <w:i w:val="false"/>
          <w:color w:val="000000"/>
          <w:sz w:val="28"/>
        </w:rPr>
        <w:t>
  учебно-консультатив-
</w:t>
      </w:r>
      <w:r>
        <w:br/>
      </w:r>
      <w:r>
        <w:rPr>
          <w:rFonts w:ascii="Times New Roman"/>
          <w:b w:val="false"/>
          <w:i w:val="false"/>
          <w:color w:val="000000"/>
          <w:sz w:val="28"/>
        </w:rPr>
        <w:t>
  ных пунктов) с госу-
</w:t>
      </w:r>
      <w:r>
        <w:br/>
      </w:r>
      <w:r>
        <w:rPr>
          <w:rFonts w:ascii="Times New Roman"/>
          <w:b w:val="false"/>
          <w:i w:val="false"/>
          <w:color w:val="000000"/>
          <w:sz w:val="28"/>
        </w:rPr>
        <w:t>
  дарственным и нацио-
</w:t>
      </w:r>
      <w:r>
        <w:br/>
      </w:r>
      <w:r>
        <w:rPr>
          <w:rFonts w:ascii="Times New Roman"/>
          <w:b w:val="false"/>
          <w:i w:val="false"/>
          <w:color w:val="000000"/>
          <w:sz w:val="28"/>
        </w:rPr>
        <w:t>
  нальными языками
</w:t>
      </w:r>
      <w:r>
        <w:br/>
      </w:r>
      <w:r>
        <w:rPr>
          <w:rFonts w:ascii="Times New Roman"/>
          <w:b w:val="false"/>
          <w:i w:val="false"/>
          <w:color w:val="000000"/>
          <w:sz w:val="28"/>
        </w:rPr>
        <w:t>
  обучения, располо-
</w:t>
      </w:r>
      <w:r>
        <w:br/>
      </w:r>
      <w:r>
        <w:rPr>
          <w:rFonts w:ascii="Times New Roman"/>
          <w:b w:val="false"/>
          <w:i w:val="false"/>
          <w:color w:val="000000"/>
          <w:sz w:val="28"/>
        </w:rPr>
        <w:t>
  женных в сельской
</w:t>
      </w:r>
      <w:r>
        <w:br/>
      </w:r>
      <w:r>
        <w:rPr>
          <w:rFonts w:ascii="Times New Roman"/>
          <w:b w:val="false"/>
          <w:i w:val="false"/>
          <w:color w:val="000000"/>
          <w:sz w:val="28"/>
        </w:rPr>
        <w:t>
  местности и поселках
</w:t>
      </w:r>
      <w:r>
        <w:br/>
      </w:r>
      <w:r>
        <w:rPr>
          <w:rFonts w:ascii="Times New Roman"/>
          <w:b w:val="false"/>
          <w:i w:val="false"/>
          <w:color w:val="000000"/>
          <w:sz w:val="28"/>
        </w:rPr>
        <w:t>
  городского типа, за
</w:t>
      </w:r>
      <w:r>
        <w:br/>
      </w:r>
      <w:r>
        <w:rPr>
          <w:rFonts w:ascii="Times New Roman"/>
          <w:b w:val="false"/>
          <w:i w:val="false"/>
          <w:color w:val="000000"/>
          <w:sz w:val="28"/>
        </w:rPr>
        <w:t>
  часы занятий по рус-
</w:t>
      </w:r>
      <w:r>
        <w:br/>
      </w:r>
      <w:r>
        <w:rPr>
          <w:rFonts w:ascii="Times New Roman"/>
          <w:b w:val="false"/>
          <w:i w:val="false"/>
          <w:color w:val="000000"/>
          <w:sz w:val="28"/>
        </w:rPr>
        <w:t>
  скому языку и лите-
</w:t>
      </w:r>
      <w:r>
        <w:br/>
      </w:r>
      <w:r>
        <w:rPr>
          <w:rFonts w:ascii="Times New Roman"/>
          <w:b w:val="false"/>
          <w:i w:val="false"/>
          <w:color w:val="000000"/>
          <w:sz w:val="28"/>
        </w:rPr>
        <w:t>
  ратуре
</w:t>
      </w:r>
    </w:p>
    <w:p>
      <w:pPr>
        <w:spacing w:after="0"/>
        <w:ind w:left="0"/>
        <w:jc w:val="both"/>
      </w:pPr>
      <w:r>
        <w:rPr>
          <w:rFonts w:ascii="Times New Roman"/>
          <w:b w:val="false"/>
          <w:i w:val="false"/>
          <w:color w:val="000000"/>
          <w:sz w:val="28"/>
        </w:rPr>
        <w:t>
  учителям арабского,              25% от БДО
</w:t>
      </w:r>
      <w:r>
        <w:br/>
      </w:r>
      <w:r>
        <w:rPr>
          <w:rFonts w:ascii="Times New Roman"/>
          <w:b w:val="false"/>
          <w:i w:val="false"/>
          <w:color w:val="000000"/>
          <w:sz w:val="28"/>
        </w:rPr>
        <w:t>
  китайского и пер-
</w:t>
      </w:r>
      <w:r>
        <w:br/>
      </w:r>
      <w:r>
        <w:rPr>
          <w:rFonts w:ascii="Times New Roman"/>
          <w:b w:val="false"/>
          <w:i w:val="false"/>
          <w:color w:val="000000"/>
          <w:sz w:val="28"/>
        </w:rPr>
        <w:t>
  сидского языков в
</w:t>
      </w:r>
      <w:r>
        <w:br/>
      </w:r>
      <w:r>
        <w:rPr>
          <w:rFonts w:ascii="Times New Roman"/>
          <w:b w:val="false"/>
          <w:i w:val="false"/>
          <w:color w:val="000000"/>
          <w:sz w:val="28"/>
        </w:rPr>
        <w:t>
  общеобразовательных
</w:t>
      </w:r>
      <w:r>
        <w:br/>
      </w:r>
      <w:r>
        <w:rPr>
          <w:rFonts w:ascii="Times New Roman"/>
          <w:b w:val="false"/>
          <w:i w:val="false"/>
          <w:color w:val="000000"/>
          <w:sz w:val="28"/>
        </w:rPr>
        <w:t>
  школах
</w:t>
      </w:r>
    </w:p>
    <w:p>
      <w:pPr>
        <w:spacing w:after="0"/>
        <w:ind w:left="0"/>
        <w:jc w:val="both"/>
      </w:pPr>
      <w:r>
        <w:rPr>
          <w:rFonts w:ascii="Times New Roman"/>
          <w:b w:val="false"/>
          <w:i w:val="false"/>
          <w:color w:val="000000"/>
          <w:sz w:val="28"/>
        </w:rPr>
        <w:t>
  учителям и препода-              25% от БДО
</w:t>
      </w:r>
      <w:r>
        <w:br/>
      </w:r>
      <w:r>
        <w:rPr>
          <w:rFonts w:ascii="Times New Roman"/>
          <w:b w:val="false"/>
          <w:i w:val="false"/>
          <w:color w:val="000000"/>
          <w:sz w:val="28"/>
        </w:rPr>
        <w:t>
  вателям общеобразо-
</w:t>
      </w:r>
      <w:r>
        <w:br/>
      </w:r>
      <w:r>
        <w:rPr>
          <w:rFonts w:ascii="Times New Roman"/>
          <w:b w:val="false"/>
          <w:i w:val="false"/>
          <w:color w:val="000000"/>
          <w:sz w:val="28"/>
        </w:rPr>
        <w:t>
  вательных школ,
</w:t>
      </w:r>
      <w:r>
        <w:br/>
      </w:r>
      <w:r>
        <w:rPr>
          <w:rFonts w:ascii="Times New Roman"/>
          <w:b w:val="false"/>
          <w:i w:val="false"/>
          <w:color w:val="000000"/>
          <w:sz w:val="28"/>
        </w:rPr>
        <w:t>
  школ-интернатов,
</w:t>
      </w:r>
      <w:r>
        <w:br/>
      </w:r>
      <w:r>
        <w:rPr>
          <w:rFonts w:ascii="Times New Roman"/>
          <w:b w:val="false"/>
          <w:i w:val="false"/>
          <w:color w:val="000000"/>
          <w:sz w:val="28"/>
        </w:rPr>
        <w:t>
  организаций началь-
</w:t>
      </w:r>
      <w:r>
        <w:br/>
      </w:r>
      <w:r>
        <w:rPr>
          <w:rFonts w:ascii="Times New Roman"/>
          <w:b w:val="false"/>
          <w:i w:val="false"/>
          <w:color w:val="000000"/>
          <w:sz w:val="28"/>
        </w:rPr>
        <w:t>
  ного и среднего
</w:t>
      </w:r>
      <w:r>
        <w:br/>
      </w:r>
      <w:r>
        <w:rPr>
          <w:rFonts w:ascii="Times New Roman"/>
          <w:b w:val="false"/>
          <w:i w:val="false"/>
          <w:color w:val="000000"/>
          <w:sz w:val="28"/>
        </w:rPr>
        <w:t>
  профессионального
</w:t>
      </w:r>
      <w:r>
        <w:br/>
      </w:r>
      <w:r>
        <w:rPr>
          <w:rFonts w:ascii="Times New Roman"/>
          <w:b w:val="false"/>
          <w:i w:val="false"/>
          <w:color w:val="000000"/>
          <w:sz w:val="28"/>
        </w:rPr>
        <w:t>
  образования с рус-
</w:t>
      </w:r>
      <w:r>
        <w:br/>
      </w:r>
      <w:r>
        <w:rPr>
          <w:rFonts w:ascii="Times New Roman"/>
          <w:b w:val="false"/>
          <w:i w:val="false"/>
          <w:color w:val="000000"/>
          <w:sz w:val="28"/>
        </w:rPr>
        <w:t>
  ским или другим
</w:t>
      </w:r>
      <w:r>
        <w:br/>
      </w:r>
      <w:r>
        <w:rPr>
          <w:rFonts w:ascii="Times New Roman"/>
          <w:b w:val="false"/>
          <w:i w:val="false"/>
          <w:color w:val="000000"/>
          <w:sz w:val="28"/>
        </w:rPr>
        <w:t>
  языком обучения
</w:t>
      </w:r>
      <w:r>
        <w:br/>
      </w:r>
      <w:r>
        <w:rPr>
          <w:rFonts w:ascii="Times New Roman"/>
          <w:b w:val="false"/>
          <w:i w:val="false"/>
          <w:color w:val="000000"/>
          <w:sz w:val="28"/>
        </w:rPr>
        <w:t>
  (классов, групп),
</w:t>
      </w:r>
      <w:r>
        <w:br/>
      </w:r>
      <w:r>
        <w:rPr>
          <w:rFonts w:ascii="Times New Roman"/>
          <w:b w:val="false"/>
          <w:i w:val="false"/>
          <w:color w:val="000000"/>
          <w:sz w:val="28"/>
        </w:rPr>
        <w:t>
  которые ведут заня-
</w:t>
      </w:r>
      <w:r>
        <w:br/>
      </w:r>
      <w:r>
        <w:rPr>
          <w:rFonts w:ascii="Times New Roman"/>
          <w:b w:val="false"/>
          <w:i w:val="false"/>
          <w:color w:val="000000"/>
          <w:sz w:val="28"/>
        </w:rPr>
        <w:t>
  тия по государствен-
</w:t>
      </w:r>
      <w:r>
        <w:br/>
      </w:r>
      <w:r>
        <w:rPr>
          <w:rFonts w:ascii="Times New Roman"/>
          <w:b w:val="false"/>
          <w:i w:val="false"/>
          <w:color w:val="000000"/>
          <w:sz w:val="28"/>
        </w:rPr>
        <w:t>
  ному и национальным
</w:t>
      </w:r>
      <w:r>
        <w:br/>
      </w:r>
      <w:r>
        <w:rPr>
          <w:rFonts w:ascii="Times New Roman"/>
          <w:b w:val="false"/>
          <w:i w:val="false"/>
          <w:color w:val="000000"/>
          <w:sz w:val="28"/>
        </w:rPr>
        <w:t>
  языкам и литературе
</w:t>
      </w:r>
    </w:p>
    <w:p>
      <w:pPr>
        <w:spacing w:after="0"/>
        <w:ind w:left="0"/>
        <w:jc w:val="both"/>
      </w:pPr>
      <w:r>
        <w:rPr>
          <w:rFonts w:ascii="Times New Roman"/>
          <w:b w:val="false"/>
          <w:i w:val="false"/>
          <w:color w:val="000000"/>
          <w:sz w:val="28"/>
        </w:rPr>
        <w:t>
3) Педагогическим ра-               20% от БДО
</w:t>
      </w:r>
      <w:r>
        <w:br/>
      </w:r>
      <w:r>
        <w:rPr>
          <w:rFonts w:ascii="Times New Roman"/>
          <w:b w:val="false"/>
          <w:i w:val="false"/>
          <w:color w:val="000000"/>
          <w:sz w:val="28"/>
        </w:rPr>
        <w:t>
  ботникам по предме-
</w:t>
      </w:r>
      <w:r>
        <w:br/>
      </w:r>
      <w:r>
        <w:rPr>
          <w:rFonts w:ascii="Times New Roman"/>
          <w:b w:val="false"/>
          <w:i w:val="false"/>
          <w:color w:val="000000"/>
          <w:sz w:val="28"/>
        </w:rPr>
        <w:t>
  там профильного
</w:t>
      </w:r>
      <w:r>
        <w:br/>
      </w:r>
      <w:r>
        <w:rPr>
          <w:rFonts w:ascii="Times New Roman"/>
          <w:b w:val="false"/>
          <w:i w:val="false"/>
          <w:color w:val="000000"/>
          <w:sz w:val="28"/>
        </w:rPr>
        <w:t>
  направления учебных
</w:t>
      </w:r>
      <w:r>
        <w:br/>
      </w:r>
      <w:r>
        <w:rPr>
          <w:rFonts w:ascii="Times New Roman"/>
          <w:b w:val="false"/>
          <w:i w:val="false"/>
          <w:color w:val="000000"/>
          <w:sz w:val="28"/>
        </w:rPr>
        <w:t>
  заведений (классов,
</w:t>
      </w:r>
      <w:r>
        <w:br/>
      </w:r>
      <w:r>
        <w:rPr>
          <w:rFonts w:ascii="Times New Roman"/>
          <w:b w:val="false"/>
          <w:i w:val="false"/>
          <w:color w:val="000000"/>
          <w:sz w:val="28"/>
        </w:rPr>
        <w:t>
  групп) с углубленным
</w:t>
      </w:r>
      <w:r>
        <w:br/>
      </w:r>
      <w:r>
        <w:rPr>
          <w:rFonts w:ascii="Times New Roman"/>
          <w:b w:val="false"/>
          <w:i w:val="false"/>
          <w:color w:val="000000"/>
          <w:sz w:val="28"/>
        </w:rPr>
        <w:t>
  изучением отдельных
</w:t>
      </w:r>
      <w:r>
        <w:br/>
      </w:r>
      <w:r>
        <w:rPr>
          <w:rFonts w:ascii="Times New Roman"/>
          <w:b w:val="false"/>
          <w:i w:val="false"/>
          <w:color w:val="000000"/>
          <w:sz w:val="28"/>
        </w:rPr>
        <w:t>
  предметов, директо-
</w:t>
      </w:r>
      <w:r>
        <w:br/>
      </w:r>
      <w:r>
        <w:rPr>
          <w:rFonts w:ascii="Times New Roman"/>
          <w:b w:val="false"/>
          <w:i w:val="false"/>
          <w:color w:val="000000"/>
          <w:sz w:val="28"/>
        </w:rPr>
        <w:t>
  рам и заместителям и
</w:t>
      </w:r>
      <w:r>
        <w:br/>
      </w:r>
      <w:r>
        <w:rPr>
          <w:rFonts w:ascii="Times New Roman"/>
          <w:b w:val="false"/>
          <w:i w:val="false"/>
          <w:color w:val="000000"/>
          <w:sz w:val="28"/>
        </w:rPr>
        <w:t>
  педагогическим ра-
</w:t>
      </w:r>
      <w:r>
        <w:br/>
      </w:r>
      <w:r>
        <w:rPr>
          <w:rFonts w:ascii="Times New Roman"/>
          <w:b w:val="false"/>
          <w:i w:val="false"/>
          <w:color w:val="000000"/>
          <w:sz w:val="28"/>
        </w:rPr>
        <w:t>
  ботникам, работающим
</w:t>
      </w:r>
      <w:r>
        <w:br/>
      </w:r>
      <w:r>
        <w:rPr>
          <w:rFonts w:ascii="Times New Roman"/>
          <w:b w:val="false"/>
          <w:i w:val="false"/>
          <w:color w:val="000000"/>
          <w:sz w:val="28"/>
        </w:rPr>
        <w:t>
  в режиме инноваций,
</w:t>
      </w:r>
      <w:r>
        <w:br/>
      </w:r>
      <w:r>
        <w:rPr>
          <w:rFonts w:ascii="Times New Roman"/>
          <w:b w:val="false"/>
          <w:i w:val="false"/>
          <w:color w:val="000000"/>
          <w:sz w:val="28"/>
        </w:rPr>
        <w:t>
  экспериментов (ли-
</w:t>
      </w:r>
      <w:r>
        <w:br/>
      </w:r>
      <w:r>
        <w:rPr>
          <w:rFonts w:ascii="Times New Roman"/>
          <w:b w:val="false"/>
          <w:i w:val="false"/>
          <w:color w:val="000000"/>
          <w:sz w:val="28"/>
        </w:rPr>
        <w:t>
  цеи, гимназии, тех-
</w:t>
      </w:r>
      <w:r>
        <w:br/>
      </w:r>
      <w:r>
        <w:rPr>
          <w:rFonts w:ascii="Times New Roman"/>
          <w:b w:val="false"/>
          <w:i w:val="false"/>
          <w:color w:val="000000"/>
          <w:sz w:val="28"/>
        </w:rPr>
        <w:t>
  нические лицеи,
</w:t>
      </w:r>
      <w:r>
        <w:br/>
      </w:r>
      <w:r>
        <w:rPr>
          <w:rFonts w:ascii="Times New Roman"/>
          <w:b w:val="false"/>
          <w:i w:val="false"/>
          <w:color w:val="000000"/>
          <w:sz w:val="28"/>
        </w:rPr>
        <w:t>
  учебно-воспитатель-
</w:t>
      </w:r>
      <w:r>
        <w:br/>
      </w:r>
      <w:r>
        <w:rPr>
          <w:rFonts w:ascii="Times New Roman"/>
          <w:b w:val="false"/>
          <w:i w:val="false"/>
          <w:color w:val="000000"/>
          <w:sz w:val="28"/>
        </w:rPr>
        <w:t>
  ные комплексы до-
</w:t>
      </w:r>
      <w:r>
        <w:br/>
      </w:r>
      <w:r>
        <w:rPr>
          <w:rFonts w:ascii="Times New Roman"/>
          <w:b w:val="false"/>
          <w:i w:val="false"/>
          <w:color w:val="000000"/>
          <w:sz w:val="28"/>
        </w:rPr>
        <w:t>
  школьного и общеобра-
</w:t>
      </w:r>
      <w:r>
        <w:br/>
      </w:r>
      <w:r>
        <w:rPr>
          <w:rFonts w:ascii="Times New Roman"/>
          <w:b w:val="false"/>
          <w:i w:val="false"/>
          <w:color w:val="000000"/>
          <w:sz w:val="28"/>
        </w:rPr>
        <w:t>
  зовательного направ-
</w:t>
      </w:r>
      <w:r>
        <w:br/>
      </w:r>
      <w:r>
        <w:rPr>
          <w:rFonts w:ascii="Times New Roman"/>
          <w:b w:val="false"/>
          <w:i w:val="false"/>
          <w:color w:val="000000"/>
          <w:sz w:val="28"/>
        </w:rPr>
        <w:t>
  ления), а также дет-
</w:t>
      </w:r>
      <w:r>
        <w:br/>
      </w:r>
      <w:r>
        <w:rPr>
          <w:rFonts w:ascii="Times New Roman"/>
          <w:b w:val="false"/>
          <w:i w:val="false"/>
          <w:color w:val="000000"/>
          <w:sz w:val="28"/>
        </w:rPr>
        <w:t>
  ских дошкольных
</w:t>
      </w:r>
      <w:r>
        <w:br/>
      </w:r>
      <w:r>
        <w:rPr>
          <w:rFonts w:ascii="Times New Roman"/>
          <w:b w:val="false"/>
          <w:i w:val="false"/>
          <w:color w:val="000000"/>
          <w:sz w:val="28"/>
        </w:rPr>
        <w:t>
  организациях, в ко-
</w:t>
      </w:r>
      <w:r>
        <w:br/>
      </w:r>
      <w:r>
        <w:rPr>
          <w:rFonts w:ascii="Times New Roman"/>
          <w:b w:val="false"/>
          <w:i w:val="false"/>
          <w:color w:val="000000"/>
          <w:sz w:val="28"/>
        </w:rPr>
        <w:t>
  торых работа по вос-
</w:t>
      </w:r>
      <w:r>
        <w:br/>
      </w:r>
      <w:r>
        <w:rPr>
          <w:rFonts w:ascii="Times New Roman"/>
          <w:b w:val="false"/>
          <w:i w:val="false"/>
          <w:color w:val="000000"/>
          <w:sz w:val="28"/>
        </w:rPr>
        <w:t>
  питанию детей ведет-
</w:t>
      </w:r>
      <w:r>
        <w:br/>
      </w:r>
      <w:r>
        <w:rPr>
          <w:rFonts w:ascii="Times New Roman"/>
          <w:b w:val="false"/>
          <w:i w:val="false"/>
          <w:color w:val="000000"/>
          <w:sz w:val="28"/>
        </w:rPr>
        <w:t>
  ся на иностранном
</w:t>
      </w:r>
      <w:r>
        <w:br/>
      </w:r>
      <w:r>
        <w:rPr>
          <w:rFonts w:ascii="Times New Roman"/>
          <w:b w:val="false"/>
          <w:i w:val="false"/>
          <w:color w:val="000000"/>
          <w:sz w:val="28"/>
        </w:rPr>
        <w:t>
  языке
</w:t>
      </w:r>
    </w:p>
    <w:p>
      <w:pPr>
        <w:spacing w:after="0"/>
        <w:ind w:left="0"/>
        <w:jc w:val="both"/>
      </w:pPr>
      <w:r>
        <w:rPr>
          <w:rFonts w:ascii="Times New Roman"/>
          <w:b w:val="false"/>
          <w:i w:val="false"/>
          <w:color w:val="000000"/>
          <w:sz w:val="28"/>
        </w:rPr>
        <w:t>
7. Педагогическим ра-   Доплата за             В соответствии с
</w:t>
      </w:r>
      <w:r>
        <w:br/>
      </w:r>
      <w:r>
        <w:rPr>
          <w:rFonts w:ascii="Times New Roman"/>
          <w:b w:val="false"/>
          <w:i w:val="false"/>
          <w:color w:val="000000"/>
          <w:sz w:val="28"/>
        </w:rPr>
        <w:t>
  ботникам государст-  ученую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Законом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w:t>
      </w:r>
      <w:r>
        <w:br/>
      </w:r>
      <w:r>
        <w:rPr>
          <w:rFonts w:ascii="Times New Roman"/>
          <w:b w:val="false"/>
          <w:i w:val="false"/>
          <w:color w:val="000000"/>
          <w:sz w:val="28"/>
        </w:rPr>
        <w:t>
  венных учреждений    степень                Казахстан от 7 июня
</w:t>
      </w:r>
      <w:r>
        <w:br/>
      </w:r>
      <w:r>
        <w:rPr>
          <w:rFonts w:ascii="Times New Roman"/>
          <w:b w:val="false"/>
          <w:i w:val="false"/>
          <w:color w:val="000000"/>
          <w:sz w:val="28"/>
        </w:rPr>
        <w:t>
  образования за уче-                         1999 года "Об обра-
</w:t>
      </w:r>
      <w:r>
        <w:br/>
      </w:r>
      <w:r>
        <w:rPr>
          <w:rFonts w:ascii="Times New Roman"/>
          <w:b w:val="false"/>
          <w:i w:val="false"/>
          <w:color w:val="000000"/>
          <w:sz w:val="28"/>
        </w:rPr>
        <w:t>
  ные степени:                                зовании".
</w:t>
      </w:r>
      <w:r>
        <w:br/>
      </w:r>
      <w:r>
        <w:rPr>
          <w:rFonts w:ascii="Times New Roman"/>
          <w:b w:val="false"/>
          <w:i w:val="false"/>
          <w:color w:val="000000"/>
          <w:sz w:val="28"/>
        </w:rPr>
        <w:t>
                                              Указанная доплата
</w:t>
      </w:r>
      <w:r>
        <w:br/>
      </w:r>
      <w:r>
        <w:rPr>
          <w:rFonts w:ascii="Times New Roman"/>
          <w:b w:val="false"/>
          <w:i w:val="false"/>
          <w:color w:val="000000"/>
          <w:sz w:val="28"/>
        </w:rPr>
        <w:t>
                                              устанавливается при
</w:t>
      </w:r>
      <w:r>
        <w:br/>
      </w:r>
      <w:r>
        <w:rPr>
          <w:rFonts w:ascii="Times New Roman"/>
          <w:b w:val="false"/>
          <w:i w:val="false"/>
          <w:color w:val="000000"/>
          <w:sz w:val="28"/>
        </w:rPr>
        <w:t>
                                              наличии соответст-
</w:t>
      </w:r>
      <w:r>
        <w:br/>
      </w:r>
      <w:r>
        <w:rPr>
          <w:rFonts w:ascii="Times New Roman"/>
          <w:b w:val="false"/>
          <w:i w:val="false"/>
          <w:color w:val="000000"/>
          <w:sz w:val="28"/>
        </w:rPr>
        <w:t>
                                              вующего диплома,
</w:t>
      </w:r>
      <w:r>
        <w:br/>
      </w:r>
      <w:r>
        <w:rPr>
          <w:rFonts w:ascii="Times New Roman"/>
          <w:b w:val="false"/>
          <w:i w:val="false"/>
          <w:color w:val="000000"/>
          <w:sz w:val="28"/>
        </w:rPr>
        <w:t>
                                              выданного уполномо-
</w:t>
      </w:r>
      <w:r>
        <w:br/>
      </w:r>
      <w:r>
        <w:rPr>
          <w:rFonts w:ascii="Times New Roman"/>
          <w:b w:val="false"/>
          <w:i w:val="false"/>
          <w:color w:val="000000"/>
          <w:sz w:val="28"/>
        </w:rPr>
        <w:t>
                                              ченным органом
</w:t>
      </w:r>
      <w:r>
        <w:br/>
      </w:r>
      <w:r>
        <w:rPr>
          <w:rFonts w:ascii="Times New Roman"/>
          <w:b w:val="false"/>
          <w:i w:val="false"/>
          <w:color w:val="000000"/>
          <w:sz w:val="28"/>
        </w:rPr>
        <w:t>
                                              Республики Казахстан
</w:t>
      </w:r>
      <w:r>
        <w:br/>
      </w:r>
      <w:r>
        <w:rPr>
          <w:rFonts w:ascii="Times New Roman"/>
          <w:b w:val="false"/>
          <w:i w:val="false"/>
          <w:color w:val="000000"/>
          <w:sz w:val="28"/>
        </w:rPr>
        <w:t>
                                              в области аттестации
</w:t>
      </w:r>
      <w:r>
        <w:br/>
      </w:r>
      <w:r>
        <w:rPr>
          <w:rFonts w:ascii="Times New Roman"/>
          <w:b w:val="false"/>
          <w:i w:val="false"/>
          <w:color w:val="000000"/>
          <w:sz w:val="28"/>
        </w:rPr>
        <w:t>
                                              научных кадров выс-
</w:t>
      </w:r>
      <w:r>
        <w:br/>
      </w:r>
      <w:r>
        <w:rPr>
          <w:rFonts w:ascii="Times New Roman"/>
          <w:b w:val="false"/>
          <w:i w:val="false"/>
          <w:color w:val="000000"/>
          <w:sz w:val="28"/>
        </w:rPr>
        <w:t>
  кандидата наук                   1 МРЗП*    шей квалификации,
</w:t>
      </w:r>
      <w:r>
        <w:br/>
      </w:r>
      <w:r>
        <w:rPr>
          <w:rFonts w:ascii="Times New Roman"/>
          <w:b w:val="false"/>
          <w:i w:val="false"/>
          <w:color w:val="000000"/>
          <w:sz w:val="28"/>
        </w:rPr>
        <w:t>
                                              производится по
</w:t>
      </w:r>
      <w:r>
        <w:br/>
      </w:r>
      <w:r>
        <w:rPr>
          <w:rFonts w:ascii="Times New Roman"/>
          <w:b w:val="false"/>
          <w:i w:val="false"/>
          <w:color w:val="000000"/>
          <w:sz w:val="28"/>
        </w:rPr>
        <w:t>
                                              основной работе.
</w:t>
      </w:r>
      <w:r>
        <w:br/>
      </w:r>
      <w:r>
        <w:rPr>
          <w:rFonts w:ascii="Times New Roman"/>
          <w:b w:val="false"/>
          <w:i w:val="false"/>
          <w:color w:val="000000"/>
          <w:sz w:val="28"/>
        </w:rPr>
        <w:t>
  доктора наук                     2 МРЗП*    Данные доплаты
</w:t>
      </w:r>
      <w:r>
        <w:br/>
      </w:r>
      <w:r>
        <w:rPr>
          <w:rFonts w:ascii="Times New Roman"/>
          <w:b w:val="false"/>
          <w:i w:val="false"/>
          <w:color w:val="000000"/>
          <w:sz w:val="28"/>
        </w:rPr>
        <w:t>
                                              работникам организа-
</w:t>
      </w:r>
      <w:r>
        <w:br/>
      </w:r>
      <w:r>
        <w:rPr>
          <w:rFonts w:ascii="Times New Roman"/>
          <w:b w:val="false"/>
          <w:i w:val="false"/>
          <w:color w:val="000000"/>
          <w:sz w:val="28"/>
        </w:rPr>
        <w:t>
                                              ций устанавливаются
</w:t>
      </w:r>
      <w:r>
        <w:br/>
      </w:r>
      <w:r>
        <w:rPr>
          <w:rFonts w:ascii="Times New Roman"/>
          <w:b w:val="false"/>
          <w:i w:val="false"/>
          <w:color w:val="000000"/>
          <w:sz w:val="28"/>
        </w:rPr>
        <w:t>
                                              в случае, если их
</w:t>
      </w:r>
      <w:r>
        <w:br/>
      </w:r>
      <w:r>
        <w:rPr>
          <w:rFonts w:ascii="Times New Roman"/>
          <w:b w:val="false"/>
          <w:i w:val="false"/>
          <w:color w:val="000000"/>
          <w:sz w:val="28"/>
        </w:rPr>
        <w:t>
                                              деятельность на
</w:t>
      </w:r>
      <w:r>
        <w:br/>
      </w:r>
      <w:r>
        <w:rPr>
          <w:rFonts w:ascii="Times New Roman"/>
          <w:b w:val="false"/>
          <w:i w:val="false"/>
          <w:color w:val="000000"/>
          <w:sz w:val="28"/>
        </w:rPr>
        <w:t>
                                              руководящих и педа-
</w:t>
      </w:r>
      <w:r>
        <w:br/>
      </w:r>
      <w:r>
        <w:rPr>
          <w:rFonts w:ascii="Times New Roman"/>
          <w:b w:val="false"/>
          <w:i w:val="false"/>
          <w:color w:val="000000"/>
          <w:sz w:val="28"/>
        </w:rPr>
        <w:t>
                                              гогических должнос-
</w:t>
      </w:r>
      <w:r>
        <w:br/>
      </w:r>
      <w:r>
        <w:rPr>
          <w:rFonts w:ascii="Times New Roman"/>
          <w:b w:val="false"/>
          <w:i w:val="false"/>
          <w:color w:val="000000"/>
          <w:sz w:val="28"/>
        </w:rPr>
        <w:t>
                                              тях по профилю
</w:t>
      </w:r>
      <w:r>
        <w:br/>
      </w:r>
      <w:r>
        <w:rPr>
          <w:rFonts w:ascii="Times New Roman"/>
          <w:b w:val="false"/>
          <w:i w:val="false"/>
          <w:color w:val="000000"/>
          <w:sz w:val="28"/>
        </w:rPr>
        <w:t>
                                              совпадает с имеющей-
</w:t>
      </w:r>
      <w:r>
        <w:br/>
      </w:r>
      <w:r>
        <w:rPr>
          <w:rFonts w:ascii="Times New Roman"/>
          <w:b w:val="false"/>
          <w:i w:val="false"/>
          <w:color w:val="000000"/>
          <w:sz w:val="28"/>
        </w:rPr>
        <w:t>
                                              ся ученой степенью.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1. В классах школ и школ-интернатов (кроме специальных коррекционных организаций для детей с ограниченными возможностями в развитии и обучении) с числом менее 15 учащихся (воспитанников) доплаты к должностным окладам (ставкам) за классное руководство и проверку письменных работ производятся - в размере 50 процентов от соответствующих доплат. Данный порядок применяется также при делении классов на подгруппы.
</w:t>
      </w:r>
      <w:r>
        <w:br/>
      </w:r>
      <w:r>
        <w:rPr>
          <w:rFonts w:ascii="Times New Roman"/>
          <w:b w:val="false"/>
          <w:i w:val="false"/>
          <w:color w:val="000000"/>
          <w:sz w:val="28"/>
        </w:rPr>
        <w:t>
     2. За время работы в период осенних, зимних, весенних и летних каникул учащихся оплата труда педагогических работников производится из расчета заработной платы, установленной при тарификации, предшествовавшей началу каникул.
</w:t>
      </w:r>
      <w:r>
        <w:br/>
      </w:r>
      <w:r>
        <w:rPr>
          <w:rFonts w:ascii="Times New Roman"/>
          <w:b w:val="false"/>
          <w:i w:val="false"/>
          <w:color w:val="000000"/>
          <w:sz w:val="28"/>
        </w:rPr>
        <w:t>
     3. Установленные в настоящем приложении доплаты и надбавки распространяются на педагогических работников по предметам профильного назначения специализированных отделений детско-юношеских спортивных школ, на руководящих и педагогических работников по предметам профильного назначения специализированных детско-юношеских школ олимпийского резерва, специализированных детско-юношеских спортивно-технических школ, колледжей спорта, школ-интернатов для одаренных в спорте детей, школ высшего спортивного мастерства, на педагогических работников государственных учреждений и казенных предприятий социального обеспечения, здравоохранения, культуры, на педагогических работников, не имеющих воинских и специальных званий, государственных учреждений и казенных предприятий системы органов внутренних дел, уголовно-исполнительной системы Министерства юстиции Республики Казахстан, системы органов национальной безопасности и Министерства обороны Республики Казахстан.
</w:t>
      </w:r>
      <w:r>
        <w:br/>
      </w:r>
      <w:r>
        <w:rPr>
          <w:rFonts w:ascii="Times New Roman"/>
          <w:b w:val="false"/>
          <w:i w:val="false"/>
          <w:color w:val="000000"/>
          <w:sz w:val="28"/>
        </w:rPr>
        <w:t>
     *МРЗП - минимальный размер месячной заработной платы, установленный законодательным актом.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Новая редакция - от 27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Доплаты за условия труда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и казенных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высшего образования и науки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 профес-!Виды доплат! Размер   !     Примечание
</w:t>
      </w:r>
      <w:r>
        <w:br/>
      </w:r>
      <w:r>
        <w:rPr>
          <w:rFonts w:ascii="Times New Roman"/>
          <w:b w:val="false"/>
          <w:i w:val="false"/>
          <w:color w:val="000000"/>
          <w:sz w:val="28"/>
        </w:rPr>
        <w:t>
п/!сий, должностей, ка-!           ! доплаты  !
</w:t>
      </w:r>
      <w:r>
        <w:br/>
      </w:r>
      <w:r>
        <w:rPr>
          <w:rFonts w:ascii="Times New Roman"/>
          <w:b w:val="false"/>
          <w:i w:val="false"/>
          <w:color w:val="000000"/>
          <w:sz w:val="28"/>
        </w:rPr>
        <w:t>
п !тегорий работников  !           !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Доплата за             В соответствии с
</w:t>
      </w:r>
      <w:r>
        <w:br/>
      </w:r>
      <w:r>
        <w:rPr>
          <w:rFonts w:ascii="Times New Roman"/>
          <w:b w:val="false"/>
          <w:i w:val="false"/>
          <w:color w:val="000000"/>
          <w:sz w:val="28"/>
        </w:rPr>
        <w:t>
                       ученую                 Законами Республики
</w:t>
      </w:r>
      <w:r>
        <w:br/>
      </w:r>
      <w:r>
        <w:rPr>
          <w:rFonts w:ascii="Times New Roman"/>
          <w:b w:val="false"/>
          <w:i w:val="false"/>
          <w:color w:val="000000"/>
          <w:sz w:val="28"/>
        </w:rPr>
        <w:t>
                       степень                Казахстан от 7 июня
</w:t>
      </w:r>
      <w:r>
        <w:br/>
      </w:r>
      <w:r>
        <w:rPr>
          <w:rFonts w:ascii="Times New Roman"/>
          <w:b w:val="false"/>
          <w:i w:val="false"/>
          <w:color w:val="000000"/>
          <w:sz w:val="28"/>
        </w:rPr>
        <w:t>
                                              1999 года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"Об обра-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br/>
      </w:r>
      <w:r>
        <w:rPr>
          <w:rFonts w:ascii="Times New Roman"/>
          <w:b w:val="false"/>
          <w:i w:val="false"/>
          <w:color w:val="000000"/>
          <w:sz w:val="28"/>
        </w:rPr>
        <w:t>
1) Научным работникам,                         зовании", от 9 июля
</w:t>
      </w:r>
      <w:r>
        <w:br/>
      </w:r>
      <w:r>
        <w:rPr>
          <w:rFonts w:ascii="Times New Roman"/>
          <w:b w:val="false"/>
          <w:i w:val="false"/>
          <w:color w:val="000000"/>
          <w:sz w:val="28"/>
        </w:rPr>
        <w:t>
  выполняющим государ-                        2001 года "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О науке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ственный заказ и
</w:t>
      </w:r>
      <w:r>
        <w:br/>
      </w:r>
      <w:r>
        <w:rPr>
          <w:rFonts w:ascii="Times New Roman"/>
          <w:b w:val="false"/>
          <w:i w:val="false"/>
          <w:color w:val="000000"/>
          <w:sz w:val="28"/>
        </w:rPr>
        <w:t>
  имеющим ученую
</w:t>
      </w:r>
      <w:r>
        <w:br/>
      </w:r>
      <w:r>
        <w:rPr>
          <w:rFonts w:ascii="Times New Roman"/>
          <w:b w:val="false"/>
          <w:i w:val="false"/>
          <w:color w:val="000000"/>
          <w:sz w:val="28"/>
        </w:rPr>
        <w:t>
  степень:
</w:t>
      </w:r>
      <w:r>
        <w:br/>
      </w:r>
      <w:r>
        <w:rPr>
          <w:rFonts w:ascii="Times New Roman"/>
          <w:b w:val="false"/>
          <w:i w:val="false"/>
          <w:color w:val="000000"/>
          <w:sz w:val="28"/>
        </w:rPr>
        <w:t>
  доктора наук                     2 МРЗП*    Указанная доплата
</w:t>
      </w:r>
      <w:r>
        <w:br/>
      </w:r>
      <w:r>
        <w:rPr>
          <w:rFonts w:ascii="Times New Roman"/>
          <w:b w:val="false"/>
          <w:i w:val="false"/>
          <w:color w:val="000000"/>
          <w:sz w:val="28"/>
        </w:rPr>
        <w:t>
  кандидата наук                   1 МРЗП*    устанавливается при
</w:t>
      </w:r>
      <w:r>
        <w:br/>
      </w:r>
      <w:r>
        <w:rPr>
          <w:rFonts w:ascii="Times New Roman"/>
          <w:b w:val="false"/>
          <w:i w:val="false"/>
          <w:color w:val="000000"/>
          <w:sz w:val="28"/>
        </w:rPr>
        <w:t>
                                              наличии соответст-
</w:t>
      </w:r>
      <w:r>
        <w:br/>
      </w:r>
      <w:r>
        <w:rPr>
          <w:rFonts w:ascii="Times New Roman"/>
          <w:b w:val="false"/>
          <w:i w:val="false"/>
          <w:color w:val="000000"/>
          <w:sz w:val="28"/>
        </w:rPr>
        <w:t>
2) Педагогическим ра-                          вующего диплома,
</w:t>
      </w:r>
      <w:r>
        <w:br/>
      </w:r>
      <w:r>
        <w:rPr>
          <w:rFonts w:ascii="Times New Roman"/>
          <w:b w:val="false"/>
          <w:i w:val="false"/>
          <w:color w:val="000000"/>
          <w:sz w:val="28"/>
        </w:rPr>
        <w:t>
  ботникам высших                             выданного уполномо-
</w:t>
      </w:r>
      <w:r>
        <w:br/>
      </w:r>
      <w:r>
        <w:rPr>
          <w:rFonts w:ascii="Times New Roman"/>
          <w:b w:val="false"/>
          <w:i w:val="false"/>
          <w:color w:val="000000"/>
          <w:sz w:val="28"/>
        </w:rPr>
        <w:t>
  учебных заведений                           ченным органом
</w:t>
      </w:r>
      <w:r>
        <w:br/>
      </w:r>
      <w:r>
        <w:rPr>
          <w:rFonts w:ascii="Times New Roman"/>
          <w:b w:val="false"/>
          <w:i w:val="false"/>
          <w:color w:val="000000"/>
          <w:sz w:val="28"/>
        </w:rPr>
        <w:t>
  (кроме работников,                          Республики Казахстан
</w:t>
      </w:r>
      <w:r>
        <w:br/>
      </w:r>
      <w:r>
        <w:rPr>
          <w:rFonts w:ascii="Times New Roman"/>
          <w:b w:val="false"/>
          <w:i w:val="false"/>
          <w:color w:val="000000"/>
          <w:sz w:val="28"/>
        </w:rPr>
        <w:t>
  привлекаемых к про-                         в области аттестации
</w:t>
      </w:r>
      <w:r>
        <w:br/>
      </w:r>
      <w:r>
        <w:rPr>
          <w:rFonts w:ascii="Times New Roman"/>
          <w:b w:val="false"/>
          <w:i w:val="false"/>
          <w:color w:val="000000"/>
          <w:sz w:val="28"/>
        </w:rPr>
        <w:t>
  ведению учебных за-                         научных кадров выс-
</w:t>
      </w:r>
      <w:r>
        <w:br/>
      </w:r>
      <w:r>
        <w:rPr>
          <w:rFonts w:ascii="Times New Roman"/>
          <w:b w:val="false"/>
          <w:i w:val="false"/>
          <w:color w:val="000000"/>
          <w:sz w:val="28"/>
        </w:rPr>
        <w:t>
  нятий на условиях                           шей квалификации и
</w:t>
      </w:r>
      <w:r>
        <w:br/>
      </w:r>
      <w:r>
        <w:rPr>
          <w:rFonts w:ascii="Times New Roman"/>
          <w:b w:val="false"/>
          <w:i w:val="false"/>
          <w:color w:val="000000"/>
          <w:sz w:val="28"/>
        </w:rPr>
        <w:t>
  почасовой оплаты),                          производится по
</w:t>
      </w:r>
      <w:r>
        <w:br/>
      </w:r>
      <w:r>
        <w:rPr>
          <w:rFonts w:ascii="Times New Roman"/>
          <w:b w:val="false"/>
          <w:i w:val="false"/>
          <w:color w:val="000000"/>
          <w:sz w:val="28"/>
        </w:rPr>
        <w:t>
  имеющим ученую                              основной работе
</w:t>
      </w:r>
      <w:r>
        <w:br/>
      </w:r>
      <w:r>
        <w:rPr>
          <w:rFonts w:ascii="Times New Roman"/>
          <w:b w:val="false"/>
          <w:i w:val="false"/>
          <w:color w:val="000000"/>
          <w:sz w:val="28"/>
        </w:rPr>
        <w:t>
  степень:
</w:t>
      </w:r>
      <w:r>
        <w:br/>
      </w:r>
      <w:r>
        <w:rPr>
          <w:rFonts w:ascii="Times New Roman"/>
          <w:b w:val="false"/>
          <w:i w:val="false"/>
          <w:color w:val="000000"/>
          <w:sz w:val="28"/>
        </w:rPr>
        <w:t>
  доктора наук                     2 МРЗП*
</w:t>
      </w:r>
      <w:r>
        <w:br/>
      </w:r>
      <w:r>
        <w:rPr>
          <w:rFonts w:ascii="Times New Roman"/>
          <w:b w:val="false"/>
          <w:i w:val="false"/>
          <w:color w:val="000000"/>
          <w:sz w:val="28"/>
        </w:rPr>
        <w:t>
  кандидата наук                   1 МРЗП*
</w:t>
      </w:r>
    </w:p>
    <w:p>
      <w:pPr>
        <w:spacing w:after="0"/>
        <w:ind w:left="0"/>
        <w:jc w:val="both"/>
      </w:pPr>
      <w:r>
        <w:rPr>
          <w:rFonts w:ascii="Times New Roman"/>
          <w:b w:val="false"/>
          <w:i w:val="false"/>
          <w:color w:val="000000"/>
          <w:sz w:val="28"/>
        </w:rPr>
        <w:t>
2. Доцентам клинических Доплата за  50% в раз- Указанная доплата
</w:t>
      </w:r>
      <w:r>
        <w:br/>
      </w:r>
      <w:r>
        <w:rPr>
          <w:rFonts w:ascii="Times New Roman"/>
          <w:b w:val="false"/>
          <w:i w:val="false"/>
          <w:color w:val="000000"/>
          <w:sz w:val="28"/>
        </w:rPr>
        <w:t>
  кафедр медицинских   выполнение  мере ДО    устанавливается от
</w:t>
      </w:r>
      <w:r>
        <w:br/>
      </w:r>
      <w:r>
        <w:rPr>
          <w:rFonts w:ascii="Times New Roman"/>
          <w:b w:val="false"/>
          <w:i w:val="false"/>
          <w:color w:val="000000"/>
          <w:sz w:val="28"/>
        </w:rPr>
        <w:t>
  высших учебных заве- лечебно-    врача      должностного оклада
</w:t>
      </w:r>
      <w:r>
        <w:br/>
      </w:r>
      <w:r>
        <w:rPr>
          <w:rFonts w:ascii="Times New Roman"/>
          <w:b w:val="false"/>
          <w:i w:val="false"/>
          <w:color w:val="000000"/>
          <w:sz w:val="28"/>
        </w:rPr>
        <w:t>
  дений и институтов   диагнос-               врача, имеющего
</w:t>
      </w:r>
      <w:r>
        <w:br/>
      </w:r>
      <w:r>
        <w:rPr>
          <w:rFonts w:ascii="Times New Roman"/>
          <w:b w:val="false"/>
          <w:i w:val="false"/>
          <w:color w:val="000000"/>
          <w:sz w:val="28"/>
        </w:rPr>
        <w:t>
  повышения квалифика- тической               соответствующую
</w:t>
      </w:r>
      <w:r>
        <w:br/>
      </w:r>
      <w:r>
        <w:rPr>
          <w:rFonts w:ascii="Times New Roman"/>
          <w:b w:val="false"/>
          <w:i w:val="false"/>
          <w:color w:val="000000"/>
          <w:sz w:val="28"/>
        </w:rPr>
        <w:t>
  ции и переподготовки работы                 квалификационную
</w:t>
      </w:r>
      <w:r>
        <w:br/>
      </w:r>
      <w:r>
        <w:rPr>
          <w:rFonts w:ascii="Times New Roman"/>
          <w:b w:val="false"/>
          <w:i w:val="false"/>
          <w:color w:val="000000"/>
          <w:sz w:val="28"/>
        </w:rPr>
        <w:t>
  кадров и медицинских                        категорию
</w:t>
      </w:r>
      <w:r>
        <w:br/>
      </w:r>
      <w:r>
        <w:rPr>
          <w:rFonts w:ascii="Times New Roman"/>
          <w:b w:val="false"/>
          <w:i w:val="false"/>
          <w:color w:val="000000"/>
          <w:sz w:val="28"/>
        </w:rPr>
        <w:t>
  факультетов универ-
</w:t>
      </w:r>
      <w:r>
        <w:br/>
      </w:r>
      <w:r>
        <w:rPr>
          <w:rFonts w:ascii="Times New Roman"/>
          <w:b w:val="false"/>
          <w:i w:val="false"/>
          <w:color w:val="000000"/>
          <w:sz w:val="28"/>
        </w:rPr>
        <w:t>
  ситетов
</w:t>
      </w:r>
      <w:r>
        <w:br/>
      </w:r>
      <w:r>
        <w:rPr>
          <w:rFonts w:ascii="Times New Roman"/>
          <w:b w:val="false"/>
          <w:i w:val="false"/>
          <w:color w:val="000000"/>
          <w:sz w:val="28"/>
        </w:rPr>
        <w:t>
  Ассистентам клини-
</w:t>
      </w:r>
      <w:r>
        <w:br/>
      </w:r>
      <w:r>
        <w:rPr>
          <w:rFonts w:ascii="Times New Roman"/>
          <w:b w:val="false"/>
          <w:i w:val="false"/>
          <w:color w:val="000000"/>
          <w:sz w:val="28"/>
        </w:rPr>
        <w:t>
  ческих кафедр меди-
</w:t>
      </w:r>
      <w:r>
        <w:br/>
      </w:r>
      <w:r>
        <w:rPr>
          <w:rFonts w:ascii="Times New Roman"/>
          <w:b w:val="false"/>
          <w:i w:val="false"/>
          <w:color w:val="000000"/>
          <w:sz w:val="28"/>
        </w:rPr>
        <w:t>
  цинских высших учеб-
</w:t>
      </w:r>
      <w:r>
        <w:br/>
      </w:r>
      <w:r>
        <w:rPr>
          <w:rFonts w:ascii="Times New Roman"/>
          <w:b w:val="false"/>
          <w:i w:val="false"/>
          <w:color w:val="000000"/>
          <w:sz w:val="28"/>
        </w:rPr>
        <w:t>
  ных заведений и ин-
</w:t>
      </w:r>
      <w:r>
        <w:br/>
      </w:r>
      <w:r>
        <w:rPr>
          <w:rFonts w:ascii="Times New Roman"/>
          <w:b w:val="false"/>
          <w:i w:val="false"/>
          <w:color w:val="000000"/>
          <w:sz w:val="28"/>
        </w:rPr>
        <w:t>
  ститутов повышения
</w:t>
      </w:r>
      <w:r>
        <w:br/>
      </w:r>
      <w:r>
        <w:rPr>
          <w:rFonts w:ascii="Times New Roman"/>
          <w:b w:val="false"/>
          <w:i w:val="false"/>
          <w:color w:val="000000"/>
          <w:sz w:val="28"/>
        </w:rPr>
        <w:t>
  квалификации и
</w:t>
      </w:r>
      <w:r>
        <w:br/>
      </w:r>
      <w:r>
        <w:rPr>
          <w:rFonts w:ascii="Times New Roman"/>
          <w:b w:val="false"/>
          <w:i w:val="false"/>
          <w:color w:val="000000"/>
          <w:sz w:val="28"/>
        </w:rPr>
        <w:t>
  переподготовки
</w:t>
      </w:r>
      <w:r>
        <w:br/>
      </w:r>
      <w:r>
        <w:rPr>
          <w:rFonts w:ascii="Times New Roman"/>
          <w:b w:val="false"/>
          <w:i w:val="false"/>
          <w:color w:val="000000"/>
          <w:sz w:val="28"/>
        </w:rPr>
        <w:t>
  кадров
</w:t>
      </w:r>
    </w:p>
    <w:p>
      <w:pPr>
        <w:spacing w:after="0"/>
        <w:ind w:left="0"/>
        <w:jc w:val="both"/>
      </w:pPr>
      <w:r>
        <w:rPr>
          <w:rFonts w:ascii="Times New Roman"/>
          <w:b w:val="false"/>
          <w:i w:val="false"/>
          <w:color w:val="000000"/>
          <w:sz w:val="28"/>
        </w:rPr>
        <w:t>
3. Работникам из числа  Доплата за  20% от БДО
</w:t>
      </w:r>
      <w:r>
        <w:br/>
      </w:r>
      <w:r>
        <w:rPr>
          <w:rFonts w:ascii="Times New Roman"/>
          <w:b w:val="false"/>
          <w:i w:val="false"/>
          <w:color w:val="000000"/>
          <w:sz w:val="28"/>
        </w:rPr>
        <w:t>
  профессорско-препо-  заведование
</w:t>
      </w:r>
      <w:r>
        <w:br/>
      </w:r>
      <w:r>
        <w:rPr>
          <w:rFonts w:ascii="Times New Roman"/>
          <w:b w:val="false"/>
          <w:i w:val="false"/>
          <w:color w:val="000000"/>
          <w:sz w:val="28"/>
        </w:rPr>
        <w:t>
  давательского сос-   кафедрой
</w:t>
      </w:r>
      <w:r>
        <w:br/>
      </w:r>
      <w:r>
        <w:rPr>
          <w:rFonts w:ascii="Times New Roman"/>
          <w:b w:val="false"/>
          <w:i w:val="false"/>
          <w:color w:val="000000"/>
          <w:sz w:val="28"/>
        </w:rPr>
        <w:t>
  тава, не имеющим
</w:t>
      </w:r>
      <w:r>
        <w:br/>
      </w:r>
      <w:r>
        <w:rPr>
          <w:rFonts w:ascii="Times New Roman"/>
          <w:b w:val="false"/>
          <w:i w:val="false"/>
          <w:color w:val="000000"/>
          <w:sz w:val="28"/>
        </w:rPr>
        <w:t>
  ученой степени
</w:t>
      </w:r>
    </w:p>
    <w:p>
      <w:pPr>
        <w:spacing w:after="0"/>
        <w:ind w:left="0"/>
        <w:jc w:val="both"/>
      </w:pPr>
      <w:r>
        <w:rPr>
          <w:rFonts w:ascii="Times New Roman"/>
          <w:b w:val="false"/>
          <w:i w:val="false"/>
          <w:color w:val="000000"/>
          <w:sz w:val="28"/>
        </w:rPr>
        <w:t>
4. Высококвалифициро-   Доплата за  Не более
</w:t>
      </w:r>
      <w:r>
        <w:br/>
      </w:r>
      <w:r>
        <w:rPr>
          <w:rFonts w:ascii="Times New Roman"/>
          <w:b w:val="false"/>
          <w:i w:val="false"/>
          <w:color w:val="000000"/>
          <w:sz w:val="28"/>
        </w:rPr>
        <w:t>
  ванным рабочим,      особые      25% от БДО
</w:t>
      </w:r>
      <w:r>
        <w:br/>
      </w:r>
      <w:r>
        <w:rPr>
          <w:rFonts w:ascii="Times New Roman"/>
          <w:b w:val="false"/>
          <w:i w:val="false"/>
          <w:color w:val="000000"/>
          <w:sz w:val="28"/>
        </w:rPr>
        <w:t>
  постоянно занятым на условия
</w:t>
      </w:r>
      <w:r>
        <w:br/>
      </w:r>
      <w:r>
        <w:rPr>
          <w:rFonts w:ascii="Times New Roman"/>
          <w:b w:val="false"/>
          <w:i w:val="false"/>
          <w:color w:val="000000"/>
          <w:sz w:val="28"/>
        </w:rPr>
        <w:t>
  особо сложных и
</w:t>
      </w:r>
      <w:r>
        <w:br/>
      </w:r>
      <w:r>
        <w:rPr>
          <w:rFonts w:ascii="Times New Roman"/>
          <w:b w:val="false"/>
          <w:i w:val="false"/>
          <w:color w:val="000000"/>
          <w:sz w:val="28"/>
        </w:rPr>
        <w:t>
  ответственных рабо-
</w:t>
      </w:r>
      <w:r>
        <w:br/>
      </w:r>
      <w:r>
        <w:rPr>
          <w:rFonts w:ascii="Times New Roman"/>
          <w:b w:val="false"/>
          <w:i w:val="false"/>
          <w:color w:val="000000"/>
          <w:sz w:val="28"/>
        </w:rPr>
        <w:t>
  тах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Ректорам, проректорам по учебной, научной и лечебной работе, заведующим кафедр, профессорам медицинских высших учебных заведений и институтов повышения квалификации и переподготовки кадров производится доплата за выполнение лечебно-диагностической работы в клиниках и других учреждениях здравоохранения, являющихся клиническими базами, как консультантам согласно приложению 20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постановления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Правительства Республики Казахстан от 11 января 2002 года N 41.
</w:t>
      </w:r>
    </w:p>
    <w:p>
      <w:pPr>
        <w:spacing w:after="0"/>
        <w:ind w:left="0"/>
        <w:jc w:val="both"/>
      </w:pPr>
      <w:r>
        <w:rPr>
          <w:rFonts w:ascii="Times New Roman"/>
          <w:b w:val="false"/>
          <w:i w:val="false"/>
          <w:color w:val="000000"/>
          <w:sz w:val="28"/>
        </w:rPr>
        <w:t>
     *МРЗП - минимальный размер месячной заработной платы, установленный законодательным актом.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6 в редакции постановления Правительства РК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Доплаты и надбавки за условия труда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и казенных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здравоохранения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093"/>
        <w:gridCol w:w="2773"/>
        <w:gridCol w:w="2133"/>
        <w:gridCol w:w="309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п/п
</w:t>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профессий,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должностей,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категорий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работников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Виды доплат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надбавок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Размеры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доплат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надбавок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Примечание
</w:t>
            </w: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w:t>
            </w:r>
            <w:r>
              <w:br/>
            </w:r>
            <w:r>
              <w:rPr>
                <w:rFonts w:ascii="Times New Roman"/>
                <w:b w:val="false"/>
                <w:i w:val="false"/>
                <w:color w:val="000000"/>
                <w:sz w:val="20"/>
              </w:rPr>
              <w:t>
работникам,
</w:t>
            </w:r>
            <w:r>
              <w:br/>
            </w:r>
            <w:r>
              <w:rPr>
                <w:rFonts w:ascii="Times New Roman"/>
                <w:b w:val="false"/>
                <w:i w:val="false"/>
                <w:color w:val="000000"/>
                <w:sz w:val="20"/>
              </w:rPr>
              <w:t>
занятым на
</w:t>
            </w:r>
            <w:r>
              <w:br/>
            </w:r>
            <w:r>
              <w:rPr>
                <w:rFonts w:ascii="Times New Roman"/>
                <w:b w:val="false"/>
                <w:i w:val="false"/>
                <w:color w:val="000000"/>
                <w:sz w:val="20"/>
              </w:rPr>
              <w:t>
тяжелых
</w:t>
            </w:r>
            <w:r>
              <w:br/>
            </w:r>
            <w:r>
              <w:rPr>
                <w:rFonts w:ascii="Times New Roman"/>
                <w:b w:val="false"/>
                <w:i w:val="false"/>
                <w:color w:val="000000"/>
                <w:sz w:val="20"/>
              </w:rPr>
              <w:t>
(особо
</w:t>
            </w:r>
            <w:r>
              <w:br/>
            </w:r>
            <w:r>
              <w:rPr>
                <w:rFonts w:ascii="Times New Roman"/>
                <w:b w:val="false"/>
                <w:i w:val="false"/>
                <w:color w:val="000000"/>
                <w:sz w:val="20"/>
              </w:rPr>
              <w:t>
тяжелых)
</w:t>
            </w:r>
            <w:r>
              <w:br/>
            </w:r>
            <w:r>
              <w:rPr>
                <w:rFonts w:ascii="Times New Roman"/>
                <w:b w:val="false"/>
                <w:i w:val="false"/>
                <w:color w:val="000000"/>
                <w:sz w:val="20"/>
              </w:rPr>
              <w:t>
физических
</w:t>
            </w:r>
            <w:r>
              <w:br/>
            </w:r>
            <w:r>
              <w:rPr>
                <w:rFonts w:ascii="Times New Roman"/>
                <w:b w:val="false"/>
                <w:i w:val="false"/>
                <w:color w:val="000000"/>
                <w:sz w:val="20"/>
              </w:rPr>
              <w:t>
работах и
</w:t>
            </w:r>
            <w:r>
              <w:br/>
            </w:r>
            <w:r>
              <w:rPr>
                <w:rFonts w:ascii="Times New Roman"/>
                <w:b w:val="false"/>
                <w:i w:val="false"/>
                <w:color w:val="000000"/>
                <w:sz w:val="20"/>
              </w:rPr>
              <w:t>
работах с
</w:t>
            </w:r>
            <w:r>
              <w:br/>
            </w:r>
            <w:r>
              <w:rPr>
                <w:rFonts w:ascii="Times New Roman"/>
                <w:b w:val="false"/>
                <w:i w:val="false"/>
                <w:color w:val="000000"/>
                <w:sz w:val="20"/>
              </w:rPr>
              <w:t>
вредными
</w:t>
            </w:r>
            <w:r>
              <w:br/>
            </w:r>
            <w:r>
              <w:rPr>
                <w:rFonts w:ascii="Times New Roman"/>
                <w:b w:val="false"/>
                <w:i w:val="false"/>
                <w:color w:val="000000"/>
                <w:sz w:val="20"/>
              </w:rPr>
              <w:t>
(особо вред-
</w:t>
            </w:r>
            <w:r>
              <w:br/>
            </w:r>
            <w:r>
              <w:rPr>
                <w:rFonts w:ascii="Times New Roman"/>
                <w:b w:val="false"/>
                <w:i w:val="false"/>
                <w:color w:val="000000"/>
                <w:sz w:val="20"/>
              </w:rPr>
              <w:t>
ными) и
</w:t>
            </w:r>
            <w:r>
              <w:br/>
            </w:r>
            <w:r>
              <w:rPr>
                <w:rFonts w:ascii="Times New Roman"/>
                <w:b w:val="false"/>
                <w:i w:val="false"/>
                <w:color w:val="000000"/>
                <w:sz w:val="20"/>
              </w:rPr>
              <w:t>
опасными
</w:t>
            </w:r>
            <w:r>
              <w:br/>
            </w:r>
            <w:r>
              <w:rPr>
                <w:rFonts w:ascii="Times New Roman"/>
                <w:b w:val="false"/>
                <w:i w:val="false"/>
                <w:color w:val="000000"/>
                <w:sz w:val="20"/>
              </w:rPr>
              <w:t>
(особо
</w:t>
            </w:r>
            <w:r>
              <w:br/>
            </w:r>
            <w:r>
              <w:rPr>
                <w:rFonts w:ascii="Times New Roman"/>
                <w:b w:val="false"/>
                <w:i w:val="false"/>
                <w:color w:val="000000"/>
                <w:sz w:val="20"/>
              </w:rPr>
              <w:t>
опасными)
</w:t>
            </w:r>
            <w:r>
              <w:br/>
            </w:r>
            <w:r>
              <w:rPr>
                <w:rFonts w:ascii="Times New Roman"/>
                <w:b w:val="false"/>
                <w:i w:val="false"/>
                <w:color w:val="000000"/>
                <w:sz w:val="20"/>
              </w:rPr>
              <w:t>
условиями
</w:t>
            </w:r>
            <w:r>
              <w:br/>
            </w:r>
            <w:r>
              <w:rPr>
                <w:rFonts w:ascii="Times New Roman"/>
                <w:b w:val="false"/>
                <w:i w:val="false"/>
                <w:color w:val="000000"/>
                <w:sz w:val="20"/>
              </w:rPr>
              <w:t>
труда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соответствии
</w:t>
            </w:r>
            <w:r>
              <w:br/>
            </w:r>
            <w:r>
              <w:rPr>
                <w:rFonts w:ascii="Times New Roman"/>
                <w:b w:val="false"/>
                <w:i w:val="false"/>
                <w:color w:val="000000"/>
                <w:sz w:val="20"/>
              </w:rPr>
              <w:t>
с Законом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w:t>
            </w:r>
            <w:r>
              <w:br/>
            </w:r>
            <w:r>
              <w:rPr>
                <w:rFonts w:ascii="Times New Roman"/>
                <w:b w:val="false"/>
                <w:i w:val="false"/>
                <w:color w:val="000000"/>
                <w:sz w:val="20"/>
              </w:rPr>
              <w:t>
10 декабря
</w:t>
            </w:r>
            <w:r>
              <w:br/>
            </w:r>
            <w:r>
              <w:rPr>
                <w:rFonts w:ascii="Times New Roman"/>
                <w:b w:val="false"/>
                <w:i w:val="false"/>
                <w:color w:val="000000"/>
                <w:sz w:val="20"/>
              </w:rPr>
              <w:t>
1999 года "О
</w:t>
            </w:r>
            <w:r>
              <w:br/>
            </w:r>
            <w:r>
              <w:rPr>
                <w:rFonts w:ascii="Times New Roman"/>
                <w:b w:val="false"/>
                <w:i w:val="false"/>
                <w:color w:val="000000"/>
                <w:sz w:val="20"/>
              </w:rPr>
              <w:t>
труде в
</w:t>
            </w:r>
            <w:r>
              <w:br/>
            </w:r>
            <w:r>
              <w:rPr>
                <w:rFonts w:ascii="Times New Roman"/>
                <w:b w:val="false"/>
                <w:i w:val="false"/>
                <w:color w:val="000000"/>
                <w:sz w:val="20"/>
              </w:rPr>
              <w:t>
Республике
</w:t>
            </w:r>
            <w:r>
              <w:br/>
            </w:r>
            <w:r>
              <w:rPr>
                <w:rFonts w:ascii="Times New Roman"/>
                <w:b w:val="false"/>
                <w:i w:val="false"/>
                <w:color w:val="000000"/>
                <w:sz w:val="20"/>
              </w:rPr>
              <w:t>
Казахстан" и
</w:t>
            </w:r>
            <w:r>
              <w:br/>
            </w:r>
            <w:r>
              <w:rPr>
                <w:rFonts w:ascii="Times New Roman"/>
                <w:b w:val="false"/>
                <w:i w:val="false"/>
                <w:color w:val="000000"/>
                <w:sz w:val="20"/>
              </w:rPr>
              <w:t>
на основании
</w:t>
            </w:r>
            <w:r>
              <w:br/>
            </w:r>
            <w:r>
              <w:rPr>
                <w:rFonts w:ascii="Times New Roman"/>
                <w:b w:val="false"/>
                <w:i w:val="false"/>
                <w:color w:val="000000"/>
                <w:sz w:val="20"/>
              </w:rPr>
              <w:t>
списка (переч-
</w:t>
            </w:r>
            <w:r>
              <w:br/>
            </w:r>
            <w:r>
              <w:rPr>
                <w:rFonts w:ascii="Times New Roman"/>
                <w:b w:val="false"/>
                <w:i w:val="false"/>
                <w:color w:val="000000"/>
                <w:sz w:val="20"/>
              </w:rPr>
              <w:t>
ня) производ-
</w:t>
            </w:r>
            <w:r>
              <w:br/>
            </w:r>
            <w:r>
              <w:rPr>
                <w:rFonts w:ascii="Times New Roman"/>
                <w:b w:val="false"/>
                <w:i w:val="false"/>
                <w:color w:val="000000"/>
                <w:sz w:val="20"/>
              </w:rPr>
              <w:t>
ств, цехов
</w:t>
            </w:r>
            <w:r>
              <w:br/>
            </w:r>
            <w:r>
              <w:rPr>
                <w:rFonts w:ascii="Times New Roman"/>
                <w:b w:val="false"/>
                <w:i w:val="false"/>
                <w:color w:val="000000"/>
                <w:sz w:val="20"/>
              </w:rPr>
              <w:t>
профессий и
</w:t>
            </w:r>
            <w:r>
              <w:br/>
            </w:r>
            <w:r>
              <w:rPr>
                <w:rFonts w:ascii="Times New Roman"/>
                <w:b w:val="false"/>
                <w:i w:val="false"/>
                <w:color w:val="000000"/>
                <w:sz w:val="20"/>
              </w:rPr>
              <w:t>
должностей с
</w:t>
            </w:r>
            <w:r>
              <w:br/>
            </w:r>
            <w:r>
              <w:rPr>
                <w:rFonts w:ascii="Times New Roman"/>
                <w:b w:val="false"/>
                <w:i w:val="false"/>
                <w:color w:val="000000"/>
                <w:sz w:val="20"/>
              </w:rPr>
              <w:t>
вредными
</w:t>
            </w:r>
            <w:r>
              <w:br/>
            </w:r>
            <w:r>
              <w:rPr>
                <w:rFonts w:ascii="Times New Roman"/>
                <w:b w:val="false"/>
                <w:i w:val="false"/>
                <w:color w:val="000000"/>
                <w:sz w:val="20"/>
              </w:rPr>
              <w:t>
условиями
</w:t>
            </w:r>
            <w:r>
              <w:br/>
            </w:r>
            <w:r>
              <w:rPr>
                <w:rFonts w:ascii="Times New Roman"/>
                <w:b w:val="false"/>
                <w:i w:val="false"/>
                <w:color w:val="000000"/>
                <w:sz w:val="20"/>
              </w:rPr>
              <w:t>
труда,
</w:t>
            </w:r>
            <w:r>
              <w:br/>
            </w:r>
            <w:r>
              <w:rPr>
                <w:rFonts w:ascii="Times New Roman"/>
                <w:b w:val="false"/>
                <w:i w:val="false"/>
                <w:color w:val="000000"/>
                <w:sz w:val="20"/>
              </w:rPr>
              <w:t>
определенного
</w:t>
            </w:r>
            <w:r>
              <w:br/>
            </w:r>
            <w:r>
              <w:rPr>
                <w:rFonts w:ascii="Times New Roman"/>
                <w:b w:val="false"/>
                <w:i w:val="false"/>
                <w:color w:val="000000"/>
                <w:sz w:val="20"/>
              </w:rPr>
              <w:t>
уполномоченным
</w:t>
            </w:r>
            <w:r>
              <w:br/>
            </w:r>
            <w:r>
              <w:rPr>
                <w:rFonts w:ascii="Times New Roman"/>
                <w:b w:val="false"/>
                <w:i w:val="false"/>
                <w:color w:val="000000"/>
                <w:sz w:val="20"/>
              </w:rPr>
              <w:t>
органом по
</w:t>
            </w:r>
            <w:r>
              <w:br/>
            </w:r>
            <w:r>
              <w:rPr>
                <w:rFonts w:ascii="Times New Roman"/>
                <w:b w:val="false"/>
                <w:i w:val="false"/>
                <w:color w:val="000000"/>
                <w:sz w:val="20"/>
              </w:rPr>
              <w:t>
труду, доплата
</w:t>
            </w:r>
            <w:r>
              <w:br/>
            </w:r>
            <w:r>
              <w:rPr>
                <w:rFonts w:ascii="Times New Roman"/>
                <w:b w:val="false"/>
                <w:i w:val="false"/>
                <w:color w:val="000000"/>
                <w:sz w:val="20"/>
              </w:rPr>
              <w:t>
устанавливает-
</w:t>
            </w:r>
            <w:r>
              <w:br/>
            </w:r>
            <w:r>
              <w:rPr>
                <w:rFonts w:ascii="Times New Roman"/>
                <w:b w:val="false"/>
                <w:i w:val="false"/>
                <w:color w:val="000000"/>
                <w:sz w:val="20"/>
              </w:rPr>
              <w:t>
ся всем
</w:t>
            </w:r>
            <w:r>
              <w:br/>
            </w:r>
            <w:r>
              <w:rPr>
                <w:rFonts w:ascii="Times New Roman"/>
                <w:b w:val="false"/>
                <w:i w:val="false"/>
                <w:color w:val="000000"/>
                <w:sz w:val="20"/>
              </w:rPr>
              <w:t>
медицинским и
</w:t>
            </w:r>
            <w:r>
              <w:br/>
            </w:r>
            <w:r>
              <w:rPr>
                <w:rFonts w:ascii="Times New Roman"/>
                <w:b w:val="false"/>
                <w:i w:val="false"/>
                <w:color w:val="000000"/>
                <w:sz w:val="20"/>
              </w:rPr>
              <w:t>
фармацевтичес-
</w:t>
            </w:r>
            <w:r>
              <w:br/>
            </w:r>
            <w:r>
              <w:rPr>
                <w:rFonts w:ascii="Times New Roman"/>
                <w:b w:val="false"/>
                <w:i w:val="false"/>
                <w:color w:val="000000"/>
                <w:sz w:val="20"/>
              </w:rPr>
              <w:t>
ким работни-
</w:t>
            </w:r>
            <w:r>
              <w:br/>
            </w:r>
            <w:r>
              <w:rPr>
                <w:rFonts w:ascii="Times New Roman"/>
                <w:b w:val="false"/>
                <w:i w:val="false"/>
                <w:color w:val="000000"/>
                <w:sz w:val="20"/>
              </w:rPr>
              <w:t>
кам независимо
</w:t>
            </w:r>
            <w:r>
              <w:br/>
            </w:r>
            <w:r>
              <w:rPr>
                <w:rFonts w:ascii="Times New Roman"/>
                <w:b w:val="false"/>
                <w:i w:val="false"/>
                <w:color w:val="000000"/>
                <w:sz w:val="20"/>
              </w:rPr>
              <w:t>
от наименова-
</w:t>
            </w:r>
            <w:r>
              <w:br/>
            </w:r>
            <w:r>
              <w:rPr>
                <w:rFonts w:ascii="Times New Roman"/>
                <w:b w:val="false"/>
                <w:i w:val="false"/>
                <w:color w:val="000000"/>
                <w:sz w:val="20"/>
              </w:rPr>
              <w:t>
ния должностей
</w:t>
            </w:r>
            <w:r>
              <w:br/>
            </w:r>
            <w:r>
              <w:rPr>
                <w:rFonts w:ascii="Times New Roman"/>
                <w:b w:val="false"/>
                <w:i w:val="false"/>
                <w:color w:val="000000"/>
                <w:sz w:val="20"/>
              </w:rPr>
              <w:t>
и должностей,
</w:t>
            </w:r>
            <w:r>
              <w:br/>
            </w:r>
            <w:r>
              <w:rPr>
                <w:rFonts w:ascii="Times New Roman"/>
                <w:b w:val="false"/>
                <w:i w:val="false"/>
                <w:color w:val="000000"/>
                <w:sz w:val="20"/>
              </w:rPr>
              <w:t>
приравненных
</w:t>
            </w:r>
            <w:r>
              <w:br/>
            </w:r>
            <w:r>
              <w:rPr>
                <w:rFonts w:ascii="Times New Roman"/>
                <w:b w:val="false"/>
                <w:i w:val="false"/>
                <w:color w:val="000000"/>
                <w:sz w:val="20"/>
              </w:rPr>
              <w:t>
к ним.
</w:t>
            </w:r>
            <w:r>
              <w:br/>
            </w:r>
            <w:r>
              <w:rPr>
                <w:rFonts w:ascii="Times New Roman"/>
                <w:b w:val="false"/>
                <w:i w:val="false"/>
                <w:color w:val="000000"/>
                <w:sz w:val="20"/>
              </w:rPr>
              <w:t>
Другим работ-
</w:t>
            </w:r>
            <w:r>
              <w:br/>
            </w:r>
            <w:r>
              <w:rPr>
                <w:rFonts w:ascii="Times New Roman"/>
                <w:b w:val="false"/>
                <w:i w:val="false"/>
                <w:color w:val="000000"/>
                <w:sz w:val="20"/>
              </w:rPr>
              <w:t>
никам доплата
</w:t>
            </w:r>
            <w:r>
              <w:br/>
            </w:r>
            <w:r>
              <w:rPr>
                <w:rFonts w:ascii="Times New Roman"/>
                <w:b w:val="false"/>
                <w:i w:val="false"/>
                <w:color w:val="000000"/>
                <w:sz w:val="20"/>
              </w:rPr>
              <w:t>
устанавливает-
</w:t>
            </w:r>
            <w:r>
              <w:br/>
            </w:r>
            <w:r>
              <w:rPr>
                <w:rFonts w:ascii="Times New Roman"/>
                <w:b w:val="false"/>
                <w:i w:val="false"/>
                <w:color w:val="000000"/>
                <w:sz w:val="20"/>
              </w:rPr>
              <w:t>
ся руководи-
</w:t>
            </w:r>
            <w:r>
              <w:br/>
            </w:r>
            <w:r>
              <w:rPr>
                <w:rFonts w:ascii="Times New Roman"/>
                <w:b w:val="false"/>
                <w:i w:val="false"/>
                <w:color w:val="000000"/>
                <w:sz w:val="20"/>
              </w:rPr>
              <w:t>
телем
</w:t>
            </w:r>
            <w:r>
              <w:br/>
            </w:r>
            <w:r>
              <w:rPr>
                <w:rFonts w:ascii="Times New Roman"/>
                <w:b w:val="false"/>
                <w:i w:val="false"/>
                <w:color w:val="000000"/>
                <w:sz w:val="20"/>
              </w:rPr>
              <w:t>
организации
</w:t>
            </w:r>
            <w:r>
              <w:br/>
            </w:r>
            <w:r>
              <w:rPr>
                <w:rFonts w:ascii="Times New Roman"/>
                <w:b w:val="false"/>
                <w:i w:val="false"/>
                <w:color w:val="000000"/>
                <w:sz w:val="20"/>
              </w:rPr>
              <w:t>
здравоохране-
</w:t>
            </w:r>
            <w:r>
              <w:br/>
            </w:r>
            <w:r>
              <w:rPr>
                <w:rFonts w:ascii="Times New Roman"/>
                <w:b w:val="false"/>
                <w:i w:val="false"/>
                <w:color w:val="000000"/>
                <w:sz w:val="20"/>
              </w:rPr>
              <w:t>
ния в
</w:t>
            </w:r>
            <w:r>
              <w:br/>
            </w:r>
            <w:r>
              <w:rPr>
                <w:rFonts w:ascii="Times New Roman"/>
                <w:b w:val="false"/>
                <w:i w:val="false"/>
                <w:color w:val="000000"/>
                <w:sz w:val="20"/>
              </w:rPr>
              <w:t>
зависимости
</w:t>
            </w:r>
            <w:r>
              <w:br/>
            </w:r>
            <w:r>
              <w:rPr>
                <w:rFonts w:ascii="Times New Roman"/>
                <w:b w:val="false"/>
                <w:i w:val="false"/>
                <w:color w:val="000000"/>
                <w:sz w:val="20"/>
              </w:rPr>
              <w:t>
от степени
</w:t>
            </w:r>
            <w:r>
              <w:br/>
            </w:r>
            <w:r>
              <w:rPr>
                <w:rFonts w:ascii="Times New Roman"/>
                <w:b w:val="false"/>
                <w:i w:val="false"/>
                <w:color w:val="000000"/>
                <w:sz w:val="20"/>
              </w:rPr>
              <w:t>
участия в
</w:t>
            </w:r>
            <w:r>
              <w:br/>
            </w:r>
            <w:r>
              <w:rPr>
                <w:rFonts w:ascii="Times New Roman"/>
                <w:b w:val="false"/>
                <w:i w:val="false"/>
                <w:color w:val="000000"/>
                <w:sz w:val="20"/>
              </w:rPr>
              <w:t>
работе с
</w:t>
            </w:r>
            <w:r>
              <w:br/>
            </w:r>
            <w:r>
              <w:rPr>
                <w:rFonts w:ascii="Times New Roman"/>
                <w:b w:val="false"/>
                <w:i w:val="false"/>
                <w:color w:val="000000"/>
                <w:sz w:val="20"/>
              </w:rPr>
              <w:t>
вредными
</w:t>
            </w:r>
            <w:r>
              <w:br/>
            </w:r>
            <w:r>
              <w:rPr>
                <w:rFonts w:ascii="Times New Roman"/>
                <w:b w:val="false"/>
                <w:i w:val="false"/>
                <w:color w:val="000000"/>
                <w:sz w:val="20"/>
              </w:rPr>
              <w:t>
(особо вредны-
</w:t>
            </w:r>
            <w:r>
              <w:br/>
            </w:r>
            <w:r>
              <w:rPr>
                <w:rFonts w:ascii="Times New Roman"/>
                <w:b w:val="false"/>
                <w:i w:val="false"/>
                <w:color w:val="000000"/>
                <w:sz w:val="20"/>
              </w:rPr>
              <w:t>
ми) и опасными
</w:t>
            </w:r>
            <w:r>
              <w:br/>
            </w:r>
            <w:r>
              <w:rPr>
                <w:rFonts w:ascii="Times New Roman"/>
                <w:b w:val="false"/>
                <w:i w:val="false"/>
                <w:color w:val="000000"/>
                <w:sz w:val="20"/>
              </w:rPr>
              <w:t>
(особо
</w:t>
            </w:r>
            <w:r>
              <w:br/>
            </w:r>
            <w:r>
              <w:rPr>
                <w:rFonts w:ascii="Times New Roman"/>
                <w:b w:val="false"/>
                <w:i w:val="false"/>
                <w:color w:val="000000"/>
                <w:sz w:val="20"/>
              </w:rPr>
              <w:t>
опасными)
</w:t>
            </w:r>
            <w:r>
              <w:br/>
            </w:r>
            <w:r>
              <w:rPr>
                <w:rFonts w:ascii="Times New Roman"/>
                <w:b w:val="false"/>
                <w:i w:val="false"/>
                <w:color w:val="000000"/>
                <w:sz w:val="20"/>
              </w:rPr>
              <w:t>
условиями
</w:t>
            </w:r>
            <w:r>
              <w:br/>
            </w:r>
            <w:r>
              <w:rPr>
                <w:rFonts w:ascii="Times New Roman"/>
                <w:b w:val="false"/>
                <w:i w:val="false"/>
                <w:color w:val="000000"/>
                <w:sz w:val="20"/>
              </w:rPr>
              <w:t>
труда, на
</w:t>
            </w:r>
            <w:r>
              <w:br/>
            </w:r>
            <w:r>
              <w:rPr>
                <w:rFonts w:ascii="Times New Roman"/>
                <w:b w:val="false"/>
                <w:i w:val="false"/>
                <w:color w:val="000000"/>
                <w:sz w:val="20"/>
              </w:rPr>
              <w:t>
основании
</w:t>
            </w:r>
            <w:r>
              <w:br/>
            </w:r>
            <w:r>
              <w:rPr>
                <w:rFonts w:ascii="Times New Roman"/>
                <w:b w:val="false"/>
                <w:i w:val="false"/>
                <w:color w:val="000000"/>
                <w:sz w:val="20"/>
              </w:rPr>
              <w:t>
результатов
</w:t>
            </w:r>
            <w:r>
              <w:br/>
            </w:r>
            <w:r>
              <w:rPr>
                <w:rFonts w:ascii="Times New Roman"/>
                <w:b w:val="false"/>
                <w:i w:val="false"/>
                <w:color w:val="000000"/>
                <w:sz w:val="20"/>
              </w:rPr>
              <w:t>
аттестации
</w:t>
            </w:r>
            <w:r>
              <w:br/>
            </w:r>
            <w:r>
              <w:rPr>
                <w:rFonts w:ascii="Times New Roman"/>
                <w:b w:val="false"/>
                <w:i w:val="false"/>
                <w:color w:val="000000"/>
                <w:sz w:val="20"/>
              </w:rPr>
              <w:t>
рабочих мест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организаций
</w:t>
            </w:r>
            <w:r>
              <w:br/>
            </w:r>
            <w:r>
              <w:rPr>
                <w:rFonts w:ascii="Times New Roman"/>
                <w:b w:val="false"/>
                <w:i w:val="false"/>
                <w:color w:val="000000"/>
                <w:sz w:val="20"/>
              </w:rPr>
              <w:t>
(подразделений)
</w:t>
            </w:r>
            <w:r>
              <w:br/>
            </w:r>
            <w:r>
              <w:rPr>
                <w:rFonts w:ascii="Times New Roman"/>
                <w:b w:val="false"/>
                <w:i w:val="false"/>
                <w:color w:val="000000"/>
                <w:sz w:val="20"/>
              </w:rPr>
              <w:t>
здравоохранения и
</w:t>
            </w:r>
            <w:r>
              <w:br/>
            </w:r>
            <w:r>
              <w:rPr>
                <w:rFonts w:ascii="Times New Roman"/>
                <w:b w:val="false"/>
                <w:i w:val="false"/>
                <w:color w:val="000000"/>
                <w:sz w:val="20"/>
              </w:rPr>
              <w:t>
медицинским
</w:t>
            </w:r>
            <w:r>
              <w:br/>
            </w:r>
            <w:r>
              <w:rPr>
                <w:rFonts w:ascii="Times New Roman"/>
                <w:b w:val="false"/>
                <w:i w:val="false"/>
                <w:color w:val="000000"/>
                <w:sz w:val="20"/>
              </w:rPr>
              <w:t>
работникам органи-
</w:t>
            </w:r>
            <w:r>
              <w:br/>
            </w:r>
            <w:r>
              <w:rPr>
                <w:rFonts w:ascii="Times New Roman"/>
                <w:b w:val="false"/>
                <w:i w:val="false"/>
                <w:color w:val="000000"/>
                <w:sz w:val="20"/>
              </w:rPr>
              <w:t>
заций образования
</w:t>
            </w:r>
            <w:r>
              <w:br/>
            </w:r>
            <w:r>
              <w:rPr>
                <w:rFonts w:ascii="Times New Roman"/>
                <w:b w:val="false"/>
                <w:i w:val="false"/>
                <w:color w:val="000000"/>
                <w:sz w:val="20"/>
              </w:rPr>
              <w:t>
(стационарного и
</w:t>
            </w:r>
            <w:r>
              <w:br/>
            </w:r>
            <w:r>
              <w:rPr>
                <w:rFonts w:ascii="Times New Roman"/>
                <w:b w:val="false"/>
                <w:i w:val="false"/>
                <w:color w:val="000000"/>
                <w:sz w:val="20"/>
              </w:rPr>
              <w:t>
амбулаторного типа)
</w:t>
            </w:r>
            <w:r>
              <w:br/>
            </w:r>
            <w:r>
              <w:rPr>
                <w:rFonts w:ascii="Times New Roman"/>
                <w:b w:val="false"/>
                <w:i w:val="false"/>
                <w:color w:val="000000"/>
                <w:sz w:val="20"/>
              </w:rPr>
              <w:t>
за лечение,
</w:t>
            </w:r>
            <w:r>
              <w:br/>
            </w:r>
            <w:r>
              <w:rPr>
                <w:rFonts w:ascii="Times New Roman"/>
                <w:b w:val="false"/>
                <w:i w:val="false"/>
                <w:color w:val="000000"/>
                <w:sz w:val="20"/>
              </w:rPr>
              <w:t>
реабилитацию,
</w:t>
            </w:r>
            <w:r>
              <w:br/>
            </w:r>
            <w:r>
              <w:rPr>
                <w:rFonts w:ascii="Times New Roman"/>
                <w:b w:val="false"/>
                <w:i w:val="false"/>
                <w:color w:val="000000"/>
                <w:sz w:val="20"/>
              </w:rPr>
              <w:t>
оздоровление: детей
</w:t>
            </w:r>
            <w:r>
              <w:br/>
            </w:r>
            <w:r>
              <w:rPr>
                <w:rFonts w:ascii="Times New Roman"/>
                <w:b w:val="false"/>
                <w:i w:val="false"/>
                <w:color w:val="000000"/>
                <w:sz w:val="20"/>
              </w:rPr>
              <w:t>
с туберкулезной
</w:t>
            </w:r>
            <w:r>
              <w:br/>
            </w:r>
            <w:r>
              <w:rPr>
                <w:rFonts w:ascii="Times New Roman"/>
                <w:b w:val="false"/>
                <w:i w:val="false"/>
                <w:color w:val="000000"/>
                <w:sz w:val="20"/>
              </w:rPr>
              <w:t>
интоксикацией,
</w:t>
            </w:r>
            <w:r>
              <w:br/>
            </w:r>
            <w:r>
              <w:rPr>
                <w:rFonts w:ascii="Times New Roman"/>
                <w:b w:val="false"/>
                <w:i w:val="false"/>
                <w:color w:val="000000"/>
                <w:sz w:val="20"/>
              </w:rPr>
              <w:t>
малыми и затухаю-
</w:t>
            </w:r>
            <w:r>
              <w:br/>
            </w:r>
            <w:r>
              <w:rPr>
                <w:rFonts w:ascii="Times New Roman"/>
                <w:b w:val="false"/>
                <w:i w:val="false"/>
                <w:color w:val="000000"/>
                <w:sz w:val="20"/>
              </w:rPr>
              <w:t>
щими формами
</w:t>
            </w:r>
            <w:r>
              <w:br/>
            </w:r>
            <w:r>
              <w:rPr>
                <w:rFonts w:ascii="Times New Roman"/>
                <w:b w:val="false"/>
                <w:i w:val="false"/>
                <w:color w:val="000000"/>
                <w:sz w:val="20"/>
              </w:rPr>
              <w:t>
туберкулеза;
</w:t>
            </w:r>
            <w:r>
              <w:br/>
            </w:r>
            <w:r>
              <w:rPr>
                <w:rFonts w:ascii="Times New Roman"/>
                <w:b w:val="false"/>
                <w:i w:val="false"/>
                <w:color w:val="000000"/>
                <w:sz w:val="20"/>
              </w:rPr>
              <w:t>
дефектами физичес-
</w:t>
            </w:r>
            <w:r>
              <w:br/>
            </w:r>
            <w:r>
              <w:rPr>
                <w:rFonts w:ascii="Times New Roman"/>
                <w:b w:val="false"/>
                <w:i w:val="false"/>
                <w:color w:val="000000"/>
                <w:sz w:val="20"/>
              </w:rPr>
              <w:t>
кого развития,
</w:t>
            </w:r>
            <w:r>
              <w:br/>
            </w:r>
            <w:r>
              <w:rPr>
                <w:rFonts w:ascii="Times New Roman"/>
                <w:b w:val="false"/>
                <w:i w:val="false"/>
                <w:color w:val="000000"/>
                <w:sz w:val="20"/>
              </w:rPr>
              <w:t>
нарушениями
</w:t>
            </w:r>
            <w:r>
              <w:br/>
            </w:r>
            <w:r>
              <w:rPr>
                <w:rFonts w:ascii="Times New Roman"/>
                <w:b w:val="false"/>
                <w:i w:val="false"/>
                <w:color w:val="000000"/>
                <w:sz w:val="20"/>
              </w:rPr>
              <w:t>
статодинамических,
</w:t>
            </w:r>
            <w:r>
              <w:br/>
            </w:r>
            <w:r>
              <w:rPr>
                <w:rFonts w:ascii="Times New Roman"/>
                <w:b w:val="false"/>
                <w:i w:val="false"/>
                <w:color w:val="000000"/>
                <w:sz w:val="20"/>
              </w:rPr>
              <w:t>
сенсорных функций и
</w:t>
            </w:r>
            <w:r>
              <w:br/>
            </w:r>
            <w:r>
              <w:rPr>
                <w:rFonts w:ascii="Times New Roman"/>
                <w:b w:val="false"/>
                <w:i w:val="false"/>
                <w:color w:val="000000"/>
                <w:sz w:val="20"/>
              </w:rPr>
              <w:t>
функций выделения
</w:t>
            </w:r>
            <w:r>
              <w:br/>
            </w:r>
            <w:r>
              <w:rPr>
                <w:rFonts w:ascii="Times New Roman"/>
                <w:b w:val="false"/>
                <w:i w:val="false"/>
                <w:color w:val="000000"/>
                <w:sz w:val="20"/>
              </w:rPr>
              <w:t>
без нарушения
</w:t>
            </w:r>
            <w:r>
              <w:br/>
            </w:r>
            <w:r>
              <w:rPr>
                <w:rFonts w:ascii="Times New Roman"/>
                <w:b w:val="false"/>
                <w:i w:val="false"/>
                <w:color w:val="000000"/>
                <w:sz w:val="20"/>
              </w:rPr>
              <w:t>
психики;
</w:t>
            </w:r>
            <w:r>
              <w:br/>
            </w:r>
            <w:r>
              <w:rPr>
                <w:rFonts w:ascii="Times New Roman"/>
                <w:b w:val="false"/>
                <w:i w:val="false"/>
                <w:color w:val="000000"/>
                <w:sz w:val="20"/>
              </w:rPr>
              <w:t>
больных (независи-
</w:t>
            </w:r>
            <w:r>
              <w:br/>
            </w:r>
            <w:r>
              <w:rPr>
                <w:rFonts w:ascii="Times New Roman"/>
                <w:b w:val="false"/>
                <w:i w:val="false"/>
                <w:color w:val="000000"/>
                <w:sz w:val="20"/>
              </w:rPr>
              <w:t>
мо от возраста),
</w:t>
            </w:r>
            <w:r>
              <w:br/>
            </w:r>
            <w:r>
              <w:rPr>
                <w:rFonts w:ascii="Times New Roman"/>
                <w:b w:val="false"/>
                <w:i w:val="false"/>
                <w:color w:val="000000"/>
                <w:sz w:val="20"/>
              </w:rPr>
              <w:t>
страдающих
</w:t>
            </w:r>
            <w:r>
              <w:br/>
            </w:r>
            <w:r>
              <w:rPr>
                <w:rFonts w:ascii="Times New Roman"/>
                <w:b w:val="false"/>
                <w:i w:val="false"/>
                <w:color w:val="000000"/>
                <w:sz w:val="20"/>
              </w:rPr>
              <w:t>
инфекционно-пара-
</w:t>
            </w:r>
            <w:r>
              <w:br/>
            </w:r>
            <w:r>
              <w:rPr>
                <w:rFonts w:ascii="Times New Roman"/>
                <w:b w:val="false"/>
                <w:i w:val="false"/>
                <w:color w:val="000000"/>
                <w:sz w:val="20"/>
              </w:rPr>
              <w:t>
зитарными,
</w:t>
            </w:r>
            <w:r>
              <w:br/>
            </w:r>
            <w:r>
              <w:rPr>
                <w:rFonts w:ascii="Times New Roman"/>
                <w:b w:val="false"/>
                <w:i w:val="false"/>
                <w:color w:val="000000"/>
                <w:sz w:val="20"/>
              </w:rPr>
              <w:t>
кожно-венерологи-
</w:t>
            </w:r>
            <w:r>
              <w:br/>
            </w:r>
            <w:r>
              <w:rPr>
                <w:rFonts w:ascii="Times New Roman"/>
                <w:b w:val="false"/>
                <w:i w:val="false"/>
                <w:color w:val="000000"/>
                <w:sz w:val="20"/>
              </w:rPr>
              <w:t>
ческими заболева-
</w:t>
            </w:r>
            <w:r>
              <w:br/>
            </w:r>
            <w:r>
              <w:rPr>
                <w:rFonts w:ascii="Times New Roman"/>
                <w:b w:val="false"/>
                <w:i w:val="false"/>
                <w:color w:val="000000"/>
                <w:sz w:val="20"/>
              </w:rPr>
              <w:t>
ниями, с
</w:t>
            </w:r>
            <w:r>
              <w:br/>
            </w:r>
            <w:r>
              <w:rPr>
                <w:rFonts w:ascii="Times New Roman"/>
                <w:b w:val="false"/>
                <w:i w:val="false"/>
                <w:color w:val="000000"/>
                <w:sz w:val="20"/>
              </w:rPr>
              <w:t>
гериатрическими
</w:t>
            </w:r>
            <w:r>
              <w:br/>
            </w:r>
            <w:r>
              <w:rPr>
                <w:rFonts w:ascii="Times New Roman"/>
                <w:b w:val="false"/>
                <w:i w:val="false"/>
                <w:color w:val="000000"/>
                <w:sz w:val="20"/>
              </w:rPr>
              <w:t>
отклонениями
</w:t>
            </w:r>
            <w:r>
              <w:br/>
            </w:r>
            <w:r>
              <w:rPr>
                <w:rFonts w:ascii="Times New Roman"/>
                <w:b w:val="false"/>
                <w:i w:val="false"/>
                <w:color w:val="000000"/>
                <w:sz w:val="20"/>
              </w:rPr>
              <w:t>
(хоспис, дом
</w:t>
            </w:r>
            <w:r>
              <w:br/>
            </w:r>
            <w:r>
              <w:rPr>
                <w:rFonts w:ascii="Times New Roman"/>
                <w:b w:val="false"/>
                <w:i w:val="false"/>
                <w:color w:val="000000"/>
                <w:sz w:val="20"/>
              </w:rPr>
              <w:t>
сестринского
</w:t>
            </w:r>
            <w:r>
              <w:br/>
            </w:r>
            <w:r>
              <w:rPr>
                <w:rFonts w:ascii="Times New Roman"/>
                <w:b w:val="false"/>
                <w:i w:val="false"/>
                <w:color w:val="000000"/>
                <w:sz w:val="20"/>
              </w:rPr>
              <w:t>
ухода), психотера-
</w:t>
            </w:r>
            <w:r>
              <w:br/>
            </w:r>
            <w:r>
              <w:rPr>
                <w:rFonts w:ascii="Times New Roman"/>
                <w:b w:val="false"/>
                <w:i w:val="false"/>
                <w:color w:val="000000"/>
                <w:sz w:val="20"/>
              </w:rPr>
              <w:t>
певтического
</w:t>
            </w:r>
            <w:r>
              <w:br/>
            </w:r>
            <w:r>
              <w:rPr>
                <w:rFonts w:ascii="Times New Roman"/>
                <w:b w:val="false"/>
                <w:i w:val="false"/>
                <w:color w:val="000000"/>
                <w:sz w:val="20"/>
              </w:rPr>
              <w:t>
профиля;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от БДО
</w:t>
            </w:r>
          </w:p>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органи-
</w:t>
            </w:r>
            <w:r>
              <w:br/>
            </w:r>
            <w:r>
              <w:rPr>
                <w:rFonts w:ascii="Times New Roman"/>
                <w:b w:val="false"/>
                <w:i w:val="false"/>
                <w:color w:val="000000"/>
                <w:sz w:val="20"/>
              </w:rPr>
              <w:t>
заций здравоохране-
</w:t>
            </w:r>
            <w:r>
              <w:br/>
            </w:r>
            <w:r>
              <w:rPr>
                <w:rFonts w:ascii="Times New Roman"/>
                <w:b w:val="false"/>
                <w:i w:val="false"/>
                <w:color w:val="000000"/>
                <w:sz w:val="20"/>
              </w:rPr>
              <w:t>
ния и их
</w:t>
            </w:r>
            <w:r>
              <w:br/>
            </w:r>
            <w:r>
              <w:rPr>
                <w:rFonts w:ascii="Times New Roman"/>
                <w:b w:val="false"/>
                <w:i w:val="false"/>
                <w:color w:val="000000"/>
                <w:sz w:val="20"/>
              </w:rPr>
              <w:t>
структурных
</w:t>
            </w:r>
            <w:r>
              <w:br/>
            </w:r>
            <w:r>
              <w:rPr>
                <w:rFonts w:ascii="Times New Roman"/>
                <w:b w:val="false"/>
                <w:i w:val="false"/>
                <w:color w:val="000000"/>
                <w:sz w:val="20"/>
              </w:rPr>
              <w:t>
подразделений за
</w:t>
            </w:r>
            <w:r>
              <w:br/>
            </w:r>
            <w:r>
              <w:rPr>
                <w:rFonts w:ascii="Times New Roman"/>
                <w:b w:val="false"/>
                <w:i w:val="false"/>
                <w:color w:val="000000"/>
                <w:sz w:val="20"/>
              </w:rPr>
              <w:t>
лечение ожоговых
</w:t>
            </w:r>
            <w:r>
              <w:br/>
            </w:r>
            <w:r>
              <w:rPr>
                <w:rFonts w:ascii="Times New Roman"/>
                <w:b w:val="false"/>
                <w:i w:val="false"/>
                <w:color w:val="000000"/>
                <w:sz w:val="20"/>
              </w:rPr>
              <w:t>
больных, проведение
</w:t>
            </w:r>
            <w:r>
              <w:br/>
            </w:r>
            <w:r>
              <w:rPr>
                <w:rFonts w:ascii="Times New Roman"/>
                <w:b w:val="false"/>
                <w:i w:val="false"/>
                <w:color w:val="000000"/>
                <w:sz w:val="20"/>
              </w:rPr>
              <w:t>
экспресс-лаборато-
</w:t>
            </w:r>
            <w:r>
              <w:br/>
            </w:r>
            <w:r>
              <w:rPr>
                <w:rFonts w:ascii="Times New Roman"/>
                <w:b w:val="false"/>
                <w:i w:val="false"/>
                <w:color w:val="000000"/>
                <w:sz w:val="20"/>
              </w:rPr>
              <w:t>
рии, входящей в
</w:t>
            </w:r>
            <w:r>
              <w:br/>
            </w:r>
            <w:r>
              <w:rPr>
                <w:rFonts w:ascii="Times New Roman"/>
                <w:b w:val="false"/>
                <w:i w:val="false"/>
                <w:color w:val="000000"/>
                <w:sz w:val="20"/>
              </w:rPr>
              <w:t>
состав
</w:t>
            </w:r>
            <w:r>
              <w:br/>
            </w:r>
            <w:r>
              <w:rPr>
                <w:rFonts w:ascii="Times New Roman"/>
                <w:b w:val="false"/>
                <w:i w:val="false"/>
                <w:color w:val="000000"/>
                <w:sz w:val="20"/>
              </w:rPr>
              <w:t>
анестезиологии и
</w:t>
            </w:r>
            <w:r>
              <w:br/>
            </w:r>
            <w:r>
              <w:rPr>
                <w:rFonts w:ascii="Times New Roman"/>
                <w:b w:val="false"/>
                <w:i w:val="false"/>
                <w:color w:val="000000"/>
                <w:sz w:val="20"/>
              </w:rPr>
              <w:t>
реанимации больных
</w:t>
            </w:r>
            <w:r>
              <w:br/>
            </w:r>
            <w:r>
              <w:rPr>
                <w:rFonts w:ascii="Times New Roman"/>
                <w:b w:val="false"/>
                <w:i w:val="false"/>
                <w:color w:val="000000"/>
                <w:sz w:val="20"/>
              </w:rPr>
              <w:t>
с острыми отравле-
</w:t>
            </w:r>
            <w:r>
              <w:br/>
            </w:r>
            <w:r>
              <w:rPr>
                <w:rFonts w:ascii="Times New Roman"/>
                <w:b w:val="false"/>
                <w:i w:val="false"/>
                <w:color w:val="000000"/>
                <w:sz w:val="20"/>
              </w:rPr>
              <w:t>
ниями подразделения
</w:t>
            </w:r>
            <w:r>
              <w:br/>
            </w:r>
            <w:r>
              <w:rPr>
                <w:rFonts w:ascii="Times New Roman"/>
                <w:b w:val="false"/>
                <w:i w:val="false"/>
                <w:color w:val="000000"/>
                <w:sz w:val="20"/>
              </w:rPr>
              <w:t>
всех профилей, в
</w:t>
            </w:r>
            <w:r>
              <w:br/>
            </w:r>
            <w:r>
              <w:rPr>
                <w:rFonts w:ascii="Times New Roman"/>
                <w:b w:val="false"/>
                <w:i w:val="false"/>
                <w:color w:val="000000"/>
                <w:sz w:val="20"/>
              </w:rPr>
              <w:t>
работе которых
</w:t>
            </w:r>
            <w:r>
              <w:br/>
            </w:r>
            <w:r>
              <w:rPr>
                <w:rFonts w:ascii="Times New Roman"/>
                <w:b w:val="false"/>
                <w:i w:val="false"/>
                <w:color w:val="000000"/>
                <w:sz w:val="20"/>
              </w:rPr>
              <w:t>
используются
</w:t>
            </w:r>
            <w:r>
              <w:br/>
            </w:r>
            <w:r>
              <w:rPr>
                <w:rFonts w:ascii="Times New Roman"/>
                <w:b w:val="false"/>
                <w:i w:val="false"/>
                <w:color w:val="000000"/>
                <w:sz w:val="20"/>
              </w:rPr>
              <w:t>
постоянная
</w:t>
            </w:r>
            <w:r>
              <w:br/>
            </w:r>
            <w:r>
              <w:rPr>
                <w:rFonts w:ascii="Times New Roman"/>
                <w:b w:val="false"/>
                <w:i w:val="false"/>
                <w:color w:val="000000"/>
                <w:sz w:val="20"/>
              </w:rPr>
              <w:t>
рентгенолучевая
</w:t>
            </w:r>
            <w:r>
              <w:br/>
            </w:r>
            <w:r>
              <w:rPr>
                <w:rFonts w:ascii="Times New Roman"/>
                <w:b w:val="false"/>
                <w:i w:val="false"/>
                <w:color w:val="000000"/>
                <w:sz w:val="20"/>
              </w:rPr>
              <w:t>
(УЗИ) диагностика,
</w:t>
            </w:r>
            <w:r>
              <w:br/>
            </w:r>
            <w:r>
              <w:rPr>
                <w:rFonts w:ascii="Times New Roman"/>
                <w:b w:val="false"/>
                <w:i w:val="false"/>
                <w:color w:val="000000"/>
                <w:sz w:val="20"/>
              </w:rPr>
              <w:t>
лечение и
</w:t>
            </w:r>
            <w:r>
              <w:br/>
            </w:r>
            <w:r>
              <w:rPr>
                <w:rFonts w:ascii="Times New Roman"/>
                <w:b w:val="false"/>
                <w:i w:val="false"/>
                <w:color w:val="000000"/>
                <w:sz w:val="20"/>
              </w:rPr>
              <w:t>
визуальный
</w:t>
            </w:r>
            <w:r>
              <w:br/>
            </w:r>
            <w:r>
              <w:rPr>
                <w:rFonts w:ascii="Times New Roman"/>
                <w:b w:val="false"/>
                <w:i w:val="false"/>
                <w:color w:val="000000"/>
                <w:sz w:val="20"/>
              </w:rPr>
              <w:t>
контроль,
</w:t>
            </w:r>
            <w:r>
              <w:br/>
            </w:r>
            <w:r>
              <w:rPr>
                <w:rFonts w:ascii="Times New Roman"/>
                <w:b w:val="false"/>
                <w:i w:val="false"/>
                <w:color w:val="000000"/>
                <w:sz w:val="20"/>
              </w:rPr>
              <w:t>
ударноволновое
</w:t>
            </w:r>
            <w:r>
              <w:br/>
            </w:r>
            <w:r>
              <w:rPr>
                <w:rFonts w:ascii="Times New Roman"/>
                <w:b w:val="false"/>
                <w:i w:val="false"/>
                <w:color w:val="000000"/>
                <w:sz w:val="20"/>
              </w:rPr>
              <w:t>
дистанционное
</w:t>
            </w:r>
            <w:r>
              <w:br/>
            </w:r>
            <w:r>
              <w:rPr>
                <w:rFonts w:ascii="Times New Roman"/>
                <w:b w:val="false"/>
                <w:i w:val="false"/>
                <w:color w:val="000000"/>
                <w:sz w:val="20"/>
              </w:rPr>
              <w:t>
дробление камней,
</w:t>
            </w:r>
            <w:r>
              <w:br/>
            </w:r>
            <w:r>
              <w:rPr>
                <w:rFonts w:ascii="Times New Roman"/>
                <w:b w:val="false"/>
                <w:i w:val="false"/>
                <w:color w:val="000000"/>
                <w:sz w:val="20"/>
              </w:rPr>
              <w:t>
физиотерапевтичес-
</w:t>
            </w:r>
            <w:r>
              <w:br/>
            </w:r>
            <w:r>
              <w:rPr>
                <w:rFonts w:ascii="Times New Roman"/>
                <w:b w:val="false"/>
                <w:i w:val="false"/>
                <w:color w:val="000000"/>
                <w:sz w:val="20"/>
              </w:rPr>
              <w:t>
кие, бальнео-грязе-
</w:t>
            </w:r>
            <w:r>
              <w:br/>
            </w:r>
            <w:r>
              <w:rPr>
                <w:rFonts w:ascii="Times New Roman"/>
                <w:b w:val="false"/>
                <w:i w:val="false"/>
                <w:color w:val="000000"/>
                <w:sz w:val="20"/>
              </w:rPr>
              <w:t>
лечебные процедуры,
</w:t>
            </w:r>
            <w:r>
              <w:br/>
            </w:r>
            <w:r>
              <w:rPr>
                <w:rFonts w:ascii="Times New Roman"/>
                <w:b w:val="false"/>
                <w:i w:val="false"/>
                <w:color w:val="000000"/>
                <w:sz w:val="20"/>
              </w:rPr>
              <w:t>
эндоскопия,
</w:t>
            </w:r>
            <w:r>
              <w:br/>
            </w:r>
            <w:r>
              <w:rPr>
                <w:rFonts w:ascii="Times New Roman"/>
                <w:b w:val="false"/>
                <w:i w:val="false"/>
                <w:color w:val="000000"/>
                <w:sz w:val="20"/>
              </w:rPr>
              <w:t>
длительное приме-
</w:t>
            </w:r>
            <w:r>
              <w:br/>
            </w:r>
            <w:r>
              <w:rPr>
                <w:rFonts w:ascii="Times New Roman"/>
                <w:b w:val="false"/>
                <w:i w:val="false"/>
                <w:color w:val="000000"/>
                <w:sz w:val="20"/>
              </w:rPr>
              <w:t>
нение химиотерапев-
</w:t>
            </w:r>
            <w:r>
              <w:br/>
            </w:r>
            <w:r>
              <w:rPr>
                <w:rFonts w:ascii="Times New Roman"/>
                <w:b w:val="false"/>
                <w:i w:val="false"/>
                <w:color w:val="000000"/>
                <w:sz w:val="20"/>
              </w:rPr>
              <w:t>
тических препара-
</w:t>
            </w:r>
            <w:r>
              <w:br/>
            </w:r>
            <w:r>
              <w:rPr>
                <w:rFonts w:ascii="Times New Roman"/>
                <w:b w:val="false"/>
                <w:i w:val="false"/>
                <w:color w:val="000000"/>
                <w:sz w:val="20"/>
              </w:rPr>
              <w:t>
тов, плазмоферез,
</w:t>
            </w:r>
            <w:r>
              <w:br/>
            </w:r>
            <w:r>
              <w:rPr>
                <w:rFonts w:ascii="Times New Roman"/>
                <w:b w:val="false"/>
                <w:i w:val="false"/>
                <w:color w:val="000000"/>
                <w:sz w:val="20"/>
              </w:rPr>
              <w:t>
гемосорбция и
</w:t>
            </w:r>
            <w:r>
              <w:br/>
            </w:r>
            <w:r>
              <w:rPr>
                <w:rFonts w:ascii="Times New Roman"/>
                <w:b w:val="false"/>
                <w:i w:val="false"/>
                <w:color w:val="000000"/>
                <w:sz w:val="20"/>
              </w:rPr>
              <w:t>
гемодиализ;
</w:t>
            </w:r>
            <w:r>
              <w:br/>
            </w:r>
            <w:r>
              <w:rPr>
                <w:rFonts w:ascii="Times New Roman"/>
                <w:b w:val="false"/>
                <w:i w:val="false"/>
                <w:color w:val="000000"/>
                <w:sz w:val="20"/>
              </w:rPr>
              <w:t>
отделения гнойной
</w:t>
            </w:r>
            <w:r>
              <w:br/>
            </w:r>
            <w:r>
              <w:rPr>
                <w:rFonts w:ascii="Times New Roman"/>
                <w:b w:val="false"/>
                <w:i w:val="false"/>
                <w:color w:val="000000"/>
                <w:sz w:val="20"/>
              </w:rPr>
              <w:t>
хирургии всех
</w:t>
            </w:r>
            <w:r>
              <w:br/>
            </w:r>
            <w:r>
              <w:rPr>
                <w:rFonts w:ascii="Times New Roman"/>
                <w:b w:val="false"/>
                <w:i w:val="false"/>
                <w:color w:val="000000"/>
                <w:sz w:val="20"/>
              </w:rPr>
              <w:t>
профилей,
</w:t>
            </w:r>
            <w:r>
              <w:br/>
            </w:r>
            <w:r>
              <w:rPr>
                <w:rFonts w:ascii="Times New Roman"/>
                <w:b w:val="false"/>
                <w:i w:val="false"/>
                <w:color w:val="000000"/>
                <w:sz w:val="20"/>
              </w:rPr>
              <w:t>
педиатрические для
</w:t>
            </w:r>
            <w:r>
              <w:br/>
            </w:r>
            <w:r>
              <w:rPr>
                <w:rFonts w:ascii="Times New Roman"/>
                <w:b w:val="false"/>
                <w:i w:val="false"/>
                <w:color w:val="000000"/>
                <w:sz w:val="20"/>
              </w:rPr>
              <w:t>
новорожденных и
</w:t>
            </w:r>
            <w:r>
              <w:br/>
            </w:r>
            <w:r>
              <w:rPr>
                <w:rFonts w:ascii="Times New Roman"/>
                <w:b w:val="false"/>
                <w:i w:val="false"/>
                <w:color w:val="000000"/>
                <w:sz w:val="20"/>
              </w:rPr>
              <w:t>
недоношенных,
</w:t>
            </w:r>
            <w:r>
              <w:br/>
            </w:r>
            <w:r>
              <w:rPr>
                <w:rFonts w:ascii="Times New Roman"/>
                <w:b w:val="false"/>
                <w:i w:val="false"/>
                <w:color w:val="000000"/>
                <w:sz w:val="20"/>
              </w:rPr>
              <w:t>
неврологические
</w:t>
            </w:r>
            <w:r>
              <w:br/>
            </w:r>
            <w:r>
              <w:rPr>
                <w:rFonts w:ascii="Times New Roman"/>
                <w:b w:val="false"/>
                <w:i w:val="false"/>
                <w:color w:val="000000"/>
                <w:sz w:val="20"/>
              </w:rPr>
              <w:t>
для больных с
</w:t>
            </w:r>
            <w:r>
              <w:br/>
            </w:r>
            <w:r>
              <w:rPr>
                <w:rFonts w:ascii="Times New Roman"/>
                <w:b w:val="false"/>
                <w:i w:val="false"/>
                <w:color w:val="000000"/>
                <w:sz w:val="20"/>
              </w:rPr>
              <w:t>
нарушением
</w:t>
            </w:r>
            <w:r>
              <w:br/>
            </w:r>
            <w:r>
              <w:rPr>
                <w:rFonts w:ascii="Times New Roman"/>
                <w:b w:val="false"/>
                <w:i w:val="false"/>
                <w:color w:val="000000"/>
                <w:sz w:val="20"/>
              </w:rPr>
              <w:t>
мозгового
</w:t>
            </w:r>
            <w:r>
              <w:br/>
            </w:r>
            <w:r>
              <w:rPr>
                <w:rFonts w:ascii="Times New Roman"/>
                <w:b w:val="false"/>
                <w:i w:val="false"/>
                <w:color w:val="000000"/>
                <w:sz w:val="20"/>
              </w:rPr>
              <w:t>
кровообращения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от БДО
</w:t>
            </w:r>
          </w:p>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организаций
</w:t>
            </w:r>
            <w:r>
              <w:br/>
            </w:r>
            <w:r>
              <w:rPr>
                <w:rFonts w:ascii="Times New Roman"/>
                <w:b w:val="false"/>
                <w:i w:val="false"/>
                <w:color w:val="000000"/>
                <w:sz w:val="20"/>
              </w:rPr>
              <w:t>
(подразделений)
</w:t>
            </w:r>
            <w:r>
              <w:br/>
            </w:r>
            <w:r>
              <w:rPr>
                <w:rFonts w:ascii="Times New Roman"/>
                <w:b w:val="false"/>
                <w:i w:val="false"/>
                <w:color w:val="000000"/>
                <w:sz w:val="20"/>
              </w:rPr>
              <w:t>
здравоохранения по
</w:t>
            </w:r>
            <w:r>
              <w:br/>
            </w:r>
            <w:r>
              <w:rPr>
                <w:rFonts w:ascii="Times New Roman"/>
                <w:b w:val="false"/>
                <w:i w:val="false"/>
                <w:color w:val="000000"/>
                <w:sz w:val="20"/>
              </w:rPr>
              <w:t>
заготовке и хране-
</w:t>
            </w:r>
            <w:r>
              <w:br/>
            </w:r>
            <w:r>
              <w:rPr>
                <w:rFonts w:ascii="Times New Roman"/>
                <w:b w:val="false"/>
                <w:i w:val="false"/>
                <w:color w:val="000000"/>
                <w:sz w:val="20"/>
              </w:rPr>
              <w:t>
нию в замороженном
</w:t>
            </w:r>
            <w:r>
              <w:br/>
            </w:r>
            <w:r>
              <w:rPr>
                <w:rFonts w:ascii="Times New Roman"/>
                <w:b w:val="false"/>
                <w:i w:val="false"/>
                <w:color w:val="000000"/>
                <w:sz w:val="20"/>
              </w:rPr>
              <w:t>
состоянии крови и
</w:t>
            </w:r>
            <w:r>
              <w:br/>
            </w:r>
            <w:r>
              <w:rPr>
                <w:rFonts w:ascii="Times New Roman"/>
                <w:b w:val="false"/>
                <w:i w:val="false"/>
                <w:color w:val="000000"/>
                <w:sz w:val="20"/>
              </w:rPr>
              <w:t>
ее компонентов и
</w:t>
            </w:r>
            <w:r>
              <w:br/>
            </w:r>
            <w:r>
              <w:rPr>
                <w:rFonts w:ascii="Times New Roman"/>
                <w:b w:val="false"/>
                <w:i w:val="false"/>
                <w:color w:val="000000"/>
                <w:sz w:val="20"/>
              </w:rPr>
              <w:t>
костного мозга,
</w:t>
            </w:r>
            <w:r>
              <w:br/>
            </w:r>
            <w:r>
              <w:rPr>
                <w:rFonts w:ascii="Times New Roman"/>
                <w:b w:val="false"/>
                <w:i w:val="false"/>
                <w:color w:val="000000"/>
                <w:sz w:val="20"/>
              </w:rPr>
              <w:t>
отделения (кабине-
</w:t>
            </w:r>
            <w:r>
              <w:br/>
            </w:r>
            <w:r>
              <w:rPr>
                <w:rFonts w:ascii="Times New Roman"/>
                <w:b w:val="false"/>
                <w:i w:val="false"/>
                <w:color w:val="000000"/>
                <w:sz w:val="20"/>
              </w:rPr>
              <w:t>
тов) лечебного
</w:t>
            </w:r>
            <w:r>
              <w:br/>
            </w:r>
            <w:r>
              <w:rPr>
                <w:rFonts w:ascii="Times New Roman"/>
                <w:b w:val="false"/>
                <w:i w:val="false"/>
                <w:color w:val="000000"/>
                <w:sz w:val="20"/>
              </w:rPr>
              <w:t>
плазмофереза,
</w:t>
            </w:r>
            <w:r>
              <w:br/>
            </w:r>
            <w:r>
              <w:rPr>
                <w:rFonts w:ascii="Times New Roman"/>
                <w:b w:val="false"/>
                <w:i w:val="false"/>
                <w:color w:val="000000"/>
                <w:sz w:val="20"/>
              </w:rPr>
              <w:t>
гемосорбции и
</w:t>
            </w:r>
            <w:r>
              <w:br/>
            </w:r>
            <w:r>
              <w:rPr>
                <w:rFonts w:ascii="Times New Roman"/>
                <w:b w:val="false"/>
                <w:i w:val="false"/>
                <w:color w:val="000000"/>
                <w:sz w:val="20"/>
              </w:rPr>
              <w:t>
гемодиализа,
</w:t>
            </w:r>
            <w:r>
              <w:br/>
            </w:r>
            <w:r>
              <w:rPr>
                <w:rFonts w:ascii="Times New Roman"/>
                <w:b w:val="false"/>
                <w:i w:val="false"/>
                <w:color w:val="000000"/>
                <w:sz w:val="20"/>
              </w:rPr>
              <w:t>
медицинским
</w:t>
            </w:r>
            <w:r>
              <w:br/>
            </w:r>
            <w:r>
              <w:rPr>
                <w:rFonts w:ascii="Times New Roman"/>
                <w:b w:val="false"/>
                <w:i w:val="false"/>
                <w:color w:val="000000"/>
                <w:sz w:val="20"/>
              </w:rPr>
              <w:t>
работникам других
</w:t>
            </w:r>
            <w:r>
              <w:br/>
            </w:r>
            <w:r>
              <w:rPr>
                <w:rFonts w:ascii="Times New Roman"/>
                <w:b w:val="false"/>
                <w:i w:val="false"/>
                <w:color w:val="000000"/>
                <w:sz w:val="20"/>
              </w:rPr>
              <w:t>
(ведомственных)
</w:t>
            </w:r>
            <w:r>
              <w:br/>
            </w:r>
            <w:r>
              <w:rPr>
                <w:rFonts w:ascii="Times New Roman"/>
                <w:b w:val="false"/>
                <w:i w:val="false"/>
                <w:color w:val="000000"/>
                <w:sz w:val="20"/>
              </w:rPr>
              <w:t>
учреждений,
</w:t>
            </w:r>
            <w:r>
              <w:br/>
            </w:r>
            <w:r>
              <w:rPr>
                <w:rFonts w:ascii="Times New Roman"/>
                <w:b w:val="false"/>
                <w:i w:val="false"/>
                <w:color w:val="000000"/>
                <w:sz w:val="20"/>
              </w:rPr>
              <w:t>
работающим в
</w:t>
            </w:r>
            <w:r>
              <w:br/>
            </w:r>
            <w:r>
              <w:rPr>
                <w:rFonts w:ascii="Times New Roman"/>
                <w:b w:val="false"/>
                <w:i w:val="false"/>
                <w:color w:val="000000"/>
                <w:sz w:val="20"/>
              </w:rPr>
              <w:t>
условиях резкого
</w:t>
            </w:r>
            <w:r>
              <w:br/>
            </w:r>
            <w:r>
              <w:rPr>
                <w:rFonts w:ascii="Times New Roman"/>
                <w:b w:val="false"/>
                <w:i w:val="false"/>
                <w:color w:val="000000"/>
                <w:sz w:val="20"/>
              </w:rPr>
              <w:t>
перепада атмосфер-
</w:t>
            </w:r>
            <w:r>
              <w:br/>
            </w:r>
            <w:r>
              <w:rPr>
                <w:rFonts w:ascii="Times New Roman"/>
                <w:b w:val="false"/>
                <w:i w:val="false"/>
                <w:color w:val="000000"/>
                <w:sz w:val="20"/>
              </w:rPr>
              <w:t>
ного давления или
</w:t>
            </w:r>
            <w:r>
              <w:br/>
            </w:r>
            <w:r>
              <w:rPr>
                <w:rFonts w:ascii="Times New Roman"/>
                <w:b w:val="false"/>
                <w:i w:val="false"/>
                <w:color w:val="000000"/>
                <w:sz w:val="20"/>
              </w:rPr>
              <w:t>
с использованием
</w:t>
            </w:r>
            <w:r>
              <w:br/>
            </w:r>
            <w:r>
              <w:rPr>
                <w:rFonts w:ascii="Times New Roman"/>
                <w:b w:val="false"/>
                <w:i w:val="false"/>
                <w:color w:val="000000"/>
                <w:sz w:val="20"/>
              </w:rPr>
              <w:t>
его элементов,
</w:t>
            </w:r>
            <w:r>
              <w:br/>
            </w:r>
            <w:r>
              <w:rPr>
                <w:rFonts w:ascii="Times New Roman"/>
                <w:b w:val="false"/>
                <w:i w:val="false"/>
                <w:color w:val="000000"/>
                <w:sz w:val="20"/>
              </w:rPr>
              <w:t>
вольеры,
</w:t>
            </w:r>
            <w:r>
              <w:br/>
            </w:r>
            <w:r>
              <w:rPr>
                <w:rFonts w:ascii="Times New Roman"/>
                <w:b w:val="false"/>
                <w:i w:val="false"/>
                <w:color w:val="000000"/>
                <w:sz w:val="20"/>
              </w:rPr>
              <w:t>
медицинских
</w:t>
            </w:r>
            <w:r>
              <w:br/>
            </w:r>
            <w:r>
              <w:rPr>
                <w:rFonts w:ascii="Times New Roman"/>
                <w:b w:val="false"/>
                <w:i w:val="false"/>
                <w:color w:val="000000"/>
                <w:sz w:val="20"/>
              </w:rPr>
              <w:t>
пунктов на вокзалах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от БДО
</w:t>
            </w:r>
          </w:p>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санитарно-эпидемио-
</w:t>
            </w:r>
            <w:r>
              <w:br/>
            </w:r>
            <w:r>
              <w:rPr>
                <w:rFonts w:ascii="Times New Roman"/>
                <w:b w:val="false"/>
                <w:i w:val="false"/>
                <w:color w:val="000000"/>
                <w:sz w:val="20"/>
              </w:rPr>
              <w:t>
логических служб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от БДО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за
</w:t>
            </w:r>
            <w:r>
              <w:br/>
            </w:r>
            <w:r>
              <w:rPr>
                <w:rFonts w:ascii="Times New Roman"/>
                <w:b w:val="false"/>
                <w:i w:val="false"/>
                <w:color w:val="000000"/>
                <w:sz w:val="20"/>
              </w:rPr>
              <w:t>
работу с возбудите-
</w:t>
            </w:r>
            <w:r>
              <w:br/>
            </w:r>
            <w:r>
              <w:rPr>
                <w:rFonts w:ascii="Times New Roman"/>
                <w:b w:val="false"/>
                <w:i w:val="false"/>
                <w:color w:val="000000"/>
                <w:sz w:val="20"/>
              </w:rPr>
              <w:t>
лями особо опасных
</w:t>
            </w:r>
            <w:r>
              <w:br/>
            </w:r>
            <w:r>
              <w:rPr>
                <w:rFonts w:ascii="Times New Roman"/>
                <w:b w:val="false"/>
                <w:i w:val="false"/>
                <w:color w:val="000000"/>
                <w:sz w:val="20"/>
              </w:rPr>
              <w:t>
инфекций и
</w:t>
            </w:r>
            <w:r>
              <w:br/>
            </w:r>
            <w:r>
              <w:rPr>
                <w:rFonts w:ascii="Times New Roman"/>
                <w:b w:val="false"/>
                <w:i w:val="false"/>
                <w:color w:val="000000"/>
                <w:sz w:val="20"/>
              </w:rPr>
              <w:t>
материалами
</w:t>
            </w:r>
            <w:r>
              <w:br/>
            </w:r>
            <w:r>
              <w:rPr>
                <w:rFonts w:ascii="Times New Roman"/>
                <w:b w:val="false"/>
                <w:i w:val="false"/>
                <w:color w:val="000000"/>
                <w:sz w:val="20"/>
              </w:rPr>
              <w:t>
потенциально
</w:t>
            </w:r>
            <w:r>
              <w:br/>
            </w:r>
            <w:r>
              <w:rPr>
                <w:rFonts w:ascii="Times New Roman"/>
                <w:b w:val="false"/>
                <w:i w:val="false"/>
                <w:color w:val="000000"/>
                <w:sz w:val="20"/>
              </w:rPr>
              <w:t>
зараженными ими;
</w:t>
            </w:r>
            <w:r>
              <w:br/>
            </w:r>
            <w:r>
              <w:rPr>
                <w:rFonts w:ascii="Times New Roman"/>
                <w:b w:val="false"/>
                <w:i w:val="false"/>
                <w:color w:val="000000"/>
                <w:sz w:val="20"/>
              </w:rPr>
              <w:t>
работникам учрежде-
</w:t>
            </w:r>
            <w:r>
              <w:br/>
            </w:r>
            <w:r>
              <w:rPr>
                <w:rFonts w:ascii="Times New Roman"/>
                <w:b w:val="false"/>
                <w:i w:val="false"/>
                <w:color w:val="000000"/>
                <w:sz w:val="20"/>
              </w:rPr>
              <w:t>
ний здравоохранения
</w:t>
            </w:r>
            <w:r>
              <w:br/>
            </w:r>
            <w:r>
              <w:rPr>
                <w:rFonts w:ascii="Times New Roman"/>
                <w:b w:val="false"/>
                <w:i w:val="false"/>
                <w:color w:val="000000"/>
                <w:sz w:val="20"/>
              </w:rPr>
              <w:t>
Аральского и
</w:t>
            </w:r>
            <w:r>
              <w:br/>
            </w:r>
            <w:r>
              <w:rPr>
                <w:rFonts w:ascii="Times New Roman"/>
                <w:b w:val="false"/>
                <w:i w:val="false"/>
                <w:color w:val="000000"/>
                <w:sz w:val="20"/>
              </w:rPr>
              <w:t>
Казалинского
</w:t>
            </w:r>
            <w:r>
              <w:br/>
            </w:r>
            <w:r>
              <w:rPr>
                <w:rFonts w:ascii="Times New Roman"/>
                <w:b w:val="false"/>
                <w:i w:val="false"/>
                <w:color w:val="000000"/>
                <w:sz w:val="20"/>
              </w:rPr>
              <w:t>
районов
</w:t>
            </w:r>
            <w:r>
              <w:br/>
            </w:r>
            <w:r>
              <w:rPr>
                <w:rFonts w:ascii="Times New Roman"/>
                <w:b w:val="false"/>
                <w:i w:val="false"/>
                <w:color w:val="000000"/>
                <w:sz w:val="20"/>
              </w:rPr>
              <w:t>
Кызылординской
</w:t>
            </w:r>
            <w:r>
              <w:br/>
            </w:r>
            <w:r>
              <w:rPr>
                <w:rFonts w:ascii="Times New Roman"/>
                <w:b w:val="false"/>
                <w:i w:val="false"/>
                <w:color w:val="000000"/>
                <w:sz w:val="20"/>
              </w:rPr>
              <w:t>
области;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от БДО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организаций
</w:t>
            </w:r>
            <w:r>
              <w:br/>
            </w:r>
            <w:r>
              <w:rPr>
                <w:rFonts w:ascii="Times New Roman"/>
                <w:b w:val="false"/>
                <w:i w:val="false"/>
                <w:color w:val="000000"/>
                <w:sz w:val="20"/>
              </w:rPr>
              <w:t>
здравоохранения и
</w:t>
            </w:r>
            <w:r>
              <w:br/>
            </w:r>
            <w:r>
              <w:rPr>
                <w:rFonts w:ascii="Times New Roman"/>
                <w:b w:val="false"/>
                <w:i w:val="false"/>
                <w:color w:val="000000"/>
                <w:sz w:val="20"/>
              </w:rPr>
              <w:t>
медицинским работ-
</w:t>
            </w:r>
            <w:r>
              <w:br/>
            </w:r>
            <w:r>
              <w:rPr>
                <w:rFonts w:ascii="Times New Roman"/>
                <w:b w:val="false"/>
                <w:i w:val="false"/>
                <w:color w:val="000000"/>
                <w:sz w:val="20"/>
              </w:rPr>
              <w:t>
никам в других
</w:t>
            </w:r>
            <w:r>
              <w:br/>
            </w:r>
            <w:r>
              <w:rPr>
                <w:rFonts w:ascii="Times New Roman"/>
                <w:b w:val="false"/>
                <w:i w:val="false"/>
                <w:color w:val="000000"/>
                <w:sz w:val="20"/>
              </w:rPr>
              <w:t>
учреждениях (под-
</w:t>
            </w:r>
            <w:r>
              <w:br/>
            </w:r>
            <w:r>
              <w:rPr>
                <w:rFonts w:ascii="Times New Roman"/>
                <w:b w:val="false"/>
                <w:i w:val="false"/>
                <w:color w:val="000000"/>
                <w:sz w:val="20"/>
              </w:rPr>
              <w:t>
разделениях) за
</w:t>
            </w:r>
            <w:r>
              <w:br/>
            </w:r>
            <w:r>
              <w:rPr>
                <w:rFonts w:ascii="Times New Roman"/>
                <w:b w:val="false"/>
                <w:i w:val="false"/>
                <w:color w:val="000000"/>
                <w:sz w:val="20"/>
              </w:rPr>
              <w:t>
лечение и
</w:t>
            </w:r>
            <w:r>
              <w:br/>
            </w:r>
            <w:r>
              <w:rPr>
                <w:rFonts w:ascii="Times New Roman"/>
                <w:b w:val="false"/>
                <w:i w:val="false"/>
                <w:color w:val="000000"/>
                <w:sz w:val="20"/>
              </w:rPr>
              <w:t>
обслуживание
</w:t>
            </w:r>
            <w:r>
              <w:br/>
            </w:r>
            <w:r>
              <w:rPr>
                <w:rFonts w:ascii="Times New Roman"/>
                <w:b w:val="false"/>
                <w:i w:val="false"/>
                <w:color w:val="000000"/>
                <w:sz w:val="20"/>
              </w:rPr>
              <w:t>
больных с
</w:t>
            </w:r>
            <w:r>
              <w:br/>
            </w:r>
            <w:r>
              <w:rPr>
                <w:rFonts w:ascii="Times New Roman"/>
                <w:b w:val="false"/>
                <w:i w:val="false"/>
                <w:color w:val="000000"/>
                <w:sz w:val="20"/>
              </w:rPr>
              <w:t>
поражением
</w:t>
            </w:r>
            <w:r>
              <w:br/>
            </w:r>
            <w:r>
              <w:rPr>
                <w:rFonts w:ascii="Times New Roman"/>
                <w:b w:val="false"/>
                <w:i w:val="false"/>
                <w:color w:val="000000"/>
                <w:sz w:val="20"/>
              </w:rPr>
              <w:t>
центральной,
</w:t>
            </w:r>
            <w:r>
              <w:br/>
            </w:r>
            <w:r>
              <w:rPr>
                <w:rFonts w:ascii="Times New Roman"/>
                <w:b w:val="false"/>
                <w:i w:val="false"/>
                <w:color w:val="000000"/>
                <w:sz w:val="20"/>
              </w:rPr>
              <w:t>
периферической
</w:t>
            </w:r>
            <w:r>
              <w:br/>
            </w:r>
            <w:r>
              <w:rPr>
                <w:rFonts w:ascii="Times New Roman"/>
                <w:b w:val="false"/>
                <w:i w:val="false"/>
                <w:color w:val="000000"/>
                <w:sz w:val="20"/>
              </w:rPr>
              <w:t>
нервной системы и
</w:t>
            </w:r>
            <w:r>
              <w:br/>
            </w:r>
            <w:r>
              <w:rPr>
                <w:rFonts w:ascii="Times New Roman"/>
                <w:b w:val="false"/>
                <w:i w:val="false"/>
                <w:color w:val="000000"/>
                <w:sz w:val="20"/>
              </w:rPr>
              <w:t>
дефектами умствен-
</w:t>
            </w:r>
            <w:r>
              <w:br/>
            </w:r>
            <w:r>
              <w:rPr>
                <w:rFonts w:ascii="Times New Roman"/>
                <w:b w:val="false"/>
                <w:i w:val="false"/>
                <w:color w:val="000000"/>
                <w:sz w:val="20"/>
              </w:rPr>
              <w:t>
ного развития с
</w:t>
            </w:r>
            <w:r>
              <w:br/>
            </w:r>
            <w:r>
              <w:rPr>
                <w:rFonts w:ascii="Times New Roman"/>
                <w:b w:val="false"/>
                <w:i w:val="false"/>
                <w:color w:val="000000"/>
                <w:sz w:val="20"/>
              </w:rPr>
              <w:t>
нарушением психики
</w:t>
            </w:r>
            <w:r>
              <w:br/>
            </w:r>
            <w:r>
              <w:rPr>
                <w:rFonts w:ascii="Times New Roman"/>
                <w:b w:val="false"/>
                <w:i w:val="false"/>
                <w:color w:val="000000"/>
                <w:sz w:val="20"/>
              </w:rPr>
              <w:t>
(в т.ч. для
</w:t>
            </w:r>
            <w:r>
              <w:br/>
            </w:r>
            <w:r>
              <w:rPr>
                <w:rFonts w:ascii="Times New Roman"/>
                <w:b w:val="false"/>
                <w:i w:val="false"/>
                <w:color w:val="000000"/>
                <w:sz w:val="20"/>
              </w:rPr>
              <w:t>
детей); травмами
</w:t>
            </w:r>
            <w:r>
              <w:br/>
            </w:r>
            <w:r>
              <w:rPr>
                <w:rFonts w:ascii="Times New Roman"/>
                <w:b w:val="false"/>
                <w:i w:val="false"/>
                <w:color w:val="000000"/>
                <w:sz w:val="20"/>
              </w:rPr>
              <w:t>
вследствие острого
</w:t>
            </w:r>
            <w:r>
              <w:br/>
            </w:r>
            <w:r>
              <w:rPr>
                <w:rFonts w:ascii="Times New Roman"/>
                <w:b w:val="false"/>
                <w:i w:val="false"/>
                <w:color w:val="000000"/>
                <w:sz w:val="20"/>
              </w:rPr>
              <w:t>
алкогольного
</w:t>
            </w:r>
            <w:r>
              <w:br/>
            </w:r>
            <w:r>
              <w:rPr>
                <w:rFonts w:ascii="Times New Roman"/>
                <w:b w:val="false"/>
                <w:i w:val="false"/>
                <w:color w:val="000000"/>
                <w:sz w:val="20"/>
              </w:rPr>
              <w:t>
отравления или
</w:t>
            </w:r>
            <w:r>
              <w:br/>
            </w:r>
            <w:r>
              <w:rPr>
                <w:rFonts w:ascii="Times New Roman"/>
                <w:b w:val="false"/>
                <w:i w:val="false"/>
                <w:color w:val="000000"/>
                <w:sz w:val="20"/>
              </w:rPr>
              <w:t>
психоза; с
</w:t>
            </w:r>
            <w:r>
              <w:br/>
            </w:r>
            <w:r>
              <w:rPr>
                <w:rFonts w:ascii="Times New Roman"/>
                <w:b w:val="false"/>
                <w:i w:val="false"/>
                <w:color w:val="000000"/>
                <w:sz w:val="20"/>
              </w:rPr>
              <w:t>
кожвенерическими
</w:t>
            </w:r>
            <w:r>
              <w:br/>
            </w:r>
            <w:r>
              <w:rPr>
                <w:rFonts w:ascii="Times New Roman"/>
                <w:b w:val="false"/>
                <w:i w:val="false"/>
                <w:color w:val="000000"/>
                <w:sz w:val="20"/>
              </w:rPr>
              <w:t>
заболеваниями,
</w:t>
            </w:r>
            <w:r>
              <w:br/>
            </w:r>
            <w:r>
              <w:rPr>
                <w:rFonts w:ascii="Times New Roman"/>
                <w:b w:val="false"/>
                <w:i w:val="false"/>
                <w:color w:val="000000"/>
                <w:sz w:val="20"/>
              </w:rPr>
              <w:t>
подлежащих охране
</w:t>
            </w:r>
            <w:r>
              <w:br/>
            </w:r>
            <w:r>
              <w:rPr>
                <w:rFonts w:ascii="Times New Roman"/>
                <w:b w:val="false"/>
                <w:i w:val="false"/>
                <w:color w:val="000000"/>
                <w:sz w:val="20"/>
              </w:rPr>
              <w:t>
силами подразделе-
</w:t>
            </w:r>
            <w:r>
              <w:br/>
            </w:r>
            <w:r>
              <w:rPr>
                <w:rFonts w:ascii="Times New Roman"/>
                <w:b w:val="false"/>
                <w:i w:val="false"/>
                <w:color w:val="000000"/>
                <w:sz w:val="20"/>
              </w:rPr>
              <w:t>
ний полиции;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от БДО
</w:t>
            </w:r>
          </w:p>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психиатрических,
</w:t>
            </w:r>
            <w:r>
              <w:br/>
            </w:r>
            <w:r>
              <w:rPr>
                <w:rFonts w:ascii="Times New Roman"/>
                <w:b w:val="false"/>
                <w:i w:val="false"/>
                <w:color w:val="000000"/>
                <w:sz w:val="20"/>
              </w:rPr>
              <w:t>
психоневрологи-
</w:t>
            </w:r>
            <w:r>
              <w:br/>
            </w:r>
            <w:r>
              <w:rPr>
                <w:rFonts w:ascii="Times New Roman"/>
                <w:b w:val="false"/>
                <w:i w:val="false"/>
                <w:color w:val="000000"/>
                <w:sz w:val="20"/>
              </w:rPr>
              <w:t>
ческих,
</w:t>
            </w:r>
            <w:r>
              <w:br/>
            </w:r>
            <w:r>
              <w:rPr>
                <w:rFonts w:ascii="Times New Roman"/>
                <w:b w:val="false"/>
                <w:i w:val="false"/>
                <w:color w:val="000000"/>
                <w:sz w:val="20"/>
              </w:rPr>
              <w:t>
психиатрических
</w:t>
            </w:r>
            <w:r>
              <w:br/>
            </w:r>
            <w:r>
              <w:rPr>
                <w:rFonts w:ascii="Times New Roman"/>
                <w:b w:val="false"/>
                <w:i w:val="false"/>
                <w:color w:val="000000"/>
                <w:sz w:val="20"/>
              </w:rPr>
              <w:t>
специализированного
</w:t>
            </w:r>
            <w:r>
              <w:br/>
            </w:r>
            <w:r>
              <w:rPr>
                <w:rFonts w:ascii="Times New Roman"/>
                <w:b w:val="false"/>
                <w:i w:val="false"/>
                <w:color w:val="000000"/>
                <w:sz w:val="20"/>
              </w:rPr>
              <w:t>
типа с интенсивным
</w:t>
            </w:r>
            <w:r>
              <w:br/>
            </w:r>
            <w:r>
              <w:rPr>
                <w:rFonts w:ascii="Times New Roman"/>
                <w:b w:val="false"/>
                <w:i w:val="false"/>
                <w:color w:val="000000"/>
                <w:sz w:val="20"/>
              </w:rPr>
              <w:t>
наблюдением,
</w:t>
            </w:r>
            <w:r>
              <w:br/>
            </w:r>
            <w:r>
              <w:rPr>
                <w:rFonts w:ascii="Times New Roman"/>
                <w:b w:val="false"/>
                <w:i w:val="false"/>
                <w:color w:val="000000"/>
                <w:sz w:val="20"/>
              </w:rPr>
              <w:t>
наркологических
</w:t>
            </w:r>
            <w:r>
              <w:br/>
            </w:r>
            <w:r>
              <w:rPr>
                <w:rFonts w:ascii="Times New Roman"/>
                <w:b w:val="false"/>
                <w:i w:val="false"/>
                <w:color w:val="000000"/>
                <w:sz w:val="20"/>
              </w:rPr>
              <w:t>
организаций
</w:t>
            </w:r>
            <w:r>
              <w:br/>
            </w:r>
            <w:r>
              <w:rPr>
                <w:rFonts w:ascii="Times New Roman"/>
                <w:b w:val="false"/>
                <w:i w:val="false"/>
                <w:color w:val="000000"/>
                <w:sz w:val="20"/>
              </w:rPr>
              <w:t>
(подразделений), в
</w:t>
            </w:r>
            <w:r>
              <w:br/>
            </w:r>
            <w:r>
              <w:rPr>
                <w:rFonts w:ascii="Times New Roman"/>
                <w:b w:val="false"/>
                <w:i w:val="false"/>
                <w:color w:val="000000"/>
                <w:sz w:val="20"/>
              </w:rPr>
              <w:t>
лечебно-производ-
</w:t>
            </w:r>
            <w:r>
              <w:br/>
            </w:r>
            <w:r>
              <w:rPr>
                <w:rFonts w:ascii="Times New Roman"/>
                <w:b w:val="false"/>
                <w:i w:val="false"/>
                <w:color w:val="000000"/>
                <w:sz w:val="20"/>
              </w:rPr>
              <w:t>
ственных (трудовых)
</w:t>
            </w:r>
            <w:r>
              <w:br/>
            </w:r>
            <w:r>
              <w:rPr>
                <w:rFonts w:ascii="Times New Roman"/>
                <w:b w:val="false"/>
                <w:i w:val="false"/>
                <w:color w:val="000000"/>
                <w:sz w:val="20"/>
              </w:rPr>
              <w:t>
мастерских при
</w:t>
            </w:r>
            <w:r>
              <w:br/>
            </w:r>
            <w:r>
              <w:rPr>
                <w:rFonts w:ascii="Times New Roman"/>
                <w:b w:val="false"/>
                <w:i w:val="false"/>
                <w:color w:val="000000"/>
                <w:sz w:val="20"/>
              </w:rPr>
              <w:t>
психиатрических
</w:t>
            </w:r>
            <w:r>
              <w:br/>
            </w:r>
            <w:r>
              <w:rPr>
                <w:rFonts w:ascii="Times New Roman"/>
                <w:b w:val="false"/>
                <w:i w:val="false"/>
                <w:color w:val="000000"/>
                <w:sz w:val="20"/>
              </w:rPr>
              <w:t>
(психоневрологичес-
</w:t>
            </w:r>
            <w:r>
              <w:br/>
            </w:r>
            <w:r>
              <w:rPr>
                <w:rFonts w:ascii="Times New Roman"/>
                <w:b w:val="false"/>
                <w:i w:val="false"/>
                <w:color w:val="000000"/>
                <w:sz w:val="20"/>
              </w:rPr>
              <w:t>
ких) учреждениях
</w:t>
            </w:r>
            <w:r>
              <w:br/>
            </w:r>
            <w:r>
              <w:rPr>
                <w:rFonts w:ascii="Times New Roman"/>
                <w:b w:val="false"/>
                <w:i w:val="false"/>
                <w:color w:val="000000"/>
                <w:sz w:val="20"/>
              </w:rPr>
              <w:t>
здравоохранения и
</w:t>
            </w:r>
            <w:r>
              <w:br/>
            </w:r>
            <w:r>
              <w:rPr>
                <w:rFonts w:ascii="Times New Roman"/>
                <w:b w:val="false"/>
                <w:i w:val="false"/>
                <w:color w:val="000000"/>
                <w:sz w:val="20"/>
              </w:rPr>
              <w:t>
в домах-интернатах;
</w:t>
            </w:r>
            <w:r>
              <w:br/>
            </w:r>
            <w:r>
              <w:rPr>
                <w:rFonts w:ascii="Times New Roman"/>
                <w:b w:val="false"/>
                <w:i w:val="false"/>
                <w:color w:val="000000"/>
                <w:sz w:val="20"/>
              </w:rPr>
              <w:t>
в подсобных
</w:t>
            </w:r>
            <w:r>
              <w:br/>
            </w:r>
            <w:r>
              <w:rPr>
                <w:rFonts w:ascii="Times New Roman"/>
                <w:b w:val="false"/>
                <w:i w:val="false"/>
                <w:color w:val="000000"/>
                <w:sz w:val="20"/>
              </w:rPr>
              <w:t>
сельских хозяйствах
</w:t>
            </w:r>
            <w:r>
              <w:br/>
            </w:r>
            <w:r>
              <w:rPr>
                <w:rFonts w:ascii="Times New Roman"/>
                <w:b w:val="false"/>
                <w:i w:val="false"/>
                <w:color w:val="000000"/>
                <w:sz w:val="20"/>
              </w:rPr>
              <w:t>
при психиатрических
</w:t>
            </w:r>
            <w:r>
              <w:br/>
            </w:r>
            <w:r>
              <w:rPr>
                <w:rFonts w:ascii="Times New Roman"/>
                <w:b w:val="false"/>
                <w:i w:val="false"/>
                <w:color w:val="000000"/>
                <w:sz w:val="20"/>
              </w:rPr>
              <w:t>
(психоневрологичес-
</w:t>
            </w:r>
            <w:r>
              <w:br/>
            </w:r>
            <w:r>
              <w:rPr>
                <w:rFonts w:ascii="Times New Roman"/>
                <w:b w:val="false"/>
                <w:i w:val="false"/>
                <w:color w:val="000000"/>
                <w:sz w:val="20"/>
              </w:rPr>
              <w:t>
ких) учреждениях,
</w:t>
            </w:r>
            <w:r>
              <w:br/>
            </w:r>
            <w:r>
              <w:rPr>
                <w:rFonts w:ascii="Times New Roman"/>
                <w:b w:val="false"/>
                <w:i w:val="false"/>
                <w:color w:val="000000"/>
                <w:sz w:val="20"/>
              </w:rPr>
              <w:t>
психоневроло-
</w:t>
            </w:r>
            <w:r>
              <w:br/>
            </w:r>
            <w:r>
              <w:rPr>
                <w:rFonts w:ascii="Times New Roman"/>
                <w:b w:val="false"/>
                <w:i w:val="false"/>
                <w:color w:val="000000"/>
                <w:sz w:val="20"/>
              </w:rPr>
              <w:t>
гических
</w:t>
            </w:r>
            <w:r>
              <w:br/>
            </w:r>
            <w:r>
              <w:rPr>
                <w:rFonts w:ascii="Times New Roman"/>
                <w:b w:val="false"/>
                <w:i w:val="false"/>
                <w:color w:val="000000"/>
                <w:sz w:val="20"/>
              </w:rPr>
              <w:t>
домах-интернатах
</w:t>
            </w:r>
            <w:r>
              <w:br/>
            </w:r>
            <w:r>
              <w:rPr>
                <w:rFonts w:ascii="Times New Roman"/>
                <w:b w:val="false"/>
                <w:i w:val="false"/>
                <w:color w:val="000000"/>
                <w:sz w:val="20"/>
              </w:rPr>
              <w:t>
и детских
</w:t>
            </w:r>
            <w:r>
              <w:br/>
            </w:r>
            <w:r>
              <w:rPr>
                <w:rFonts w:ascii="Times New Roman"/>
                <w:b w:val="false"/>
                <w:i w:val="false"/>
                <w:color w:val="000000"/>
                <w:sz w:val="20"/>
              </w:rPr>
              <w:t>
домах-интернатах
</w:t>
            </w:r>
            <w:r>
              <w:br/>
            </w:r>
            <w:r>
              <w:rPr>
                <w:rFonts w:ascii="Times New Roman"/>
                <w:b w:val="false"/>
                <w:i w:val="false"/>
                <w:color w:val="000000"/>
                <w:sz w:val="20"/>
              </w:rPr>
              <w:t>
для детей с дефек-
</w:t>
            </w:r>
            <w:r>
              <w:br/>
            </w:r>
            <w:r>
              <w:rPr>
                <w:rFonts w:ascii="Times New Roman"/>
                <w:b w:val="false"/>
                <w:i w:val="false"/>
                <w:color w:val="000000"/>
                <w:sz w:val="20"/>
              </w:rPr>
              <w:t>
тами умственного
</w:t>
            </w:r>
            <w:r>
              <w:br/>
            </w:r>
            <w:r>
              <w:rPr>
                <w:rFonts w:ascii="Times New Roman"/>
                <w:b w:val="false"/>
                <w:i w:val="false"/>
                <w:color w:val="000000"/>
                <w:sz w:val="20"/>
              </w:rPr>
              <w:t>
развития, за
</w:t>
            </w:r>
            <w:r>
              <w:br/>
            </w:r>
            <w:r>
              <w:rPr>
                <w:rFonts w:ascii="Times New Roman"/>
                <w:b w:val="false"/>
                <w:i w:val="false"/>
                <w:color w:val="000000"/>
                <w:sz w:val="20"/>
              </w:rPr>
              <w:t>
исключением
</w:t>
            </w:r>
            <w:r>
              <w:br/>
            </w:r>
            <w:r>
              <w:rPr>
                <w:rFonts w:ascii="Times New Roman"/>
                <w:b w:val="false"/>
                <w:i w:val="false"/>
                <w:color w:val="000000"/>
                <w:sz w:val="20"/>
              </w:rPr>
              <w:t>
отделений, кабине-
</w:t>
            </w:r>
            <w:r>
              <w:br/>
            </w:r>
            <w:r>
              <w:rPr>
                <w:rFonts w:ascii="Times New Roman"/>
                <w:b w:val="false"/>
                <w:i w:val="false"/>
                <w:color w:val="000000"/>
                <w:sz w:val="20"/>
              </w:rPr>
              <w:t>
тов палат, не
</w:t>
            </w:r>
            <w:r>
              <w:br/>
            </w:r>
            <w:r>
              <w:rPr>
                <w:rFonts w:ascii="Times New Roman"/>
                <w:b w:val="false"/>
                <w:i w:val="false"/>
                <w:color w:val="000000"/>
                <w:sz w:val="20"/>
              </w:rPr>
              <w:t>
предназначенных
</w:t>
            </w:r>
            <w:r>
              <w:br/>
            </w:r>
            <w:r>
              <w:rPr>
                <w:rFonts w:ascii="Times New Roman"/>
                <w:b w:val="false"/>
                <w:i w:val="false"/>
                <w:color w:val="000000"/>
                <w:sz w:val="20"/>
              </w:rPr>
              <w:t>
для лечения
</w:t>
            </w:r>
            <w:r>
              <w:br/>
            </w:r>
            <w:r>
              <w:rPr>
                <w:rFonts w:ascii="Times New Roman"/>
                <w:b w:val="false"/>
                <w:i w:val="false"/>
                <w:color w:val="000000"/>
                <w:sz w:val="20"/>
              </w:rPr>
              <w:t>
профильных больных;
</w:t>
            </w:r>
            <w:r>
              <w:br/>
            </w:r>
            <w:r>
              <w:rPr>
                <w:rFonts w:ascii="Times New Roman"/>
                <w:b w:val="false"/>
                <w:i w:val="false"/>
                <w:color w:val="000000"/>
                <w:sz w:val="20"/>
              </w:rPr>
              <w:t>
отделений, палат и
</w:t>
            </w:r>
            <w:r>
              <w:br/>
            </w:r>
            <w:r>
              <w:rPr>
                <w:rFonts w:ascii="Times New Roman"/>
                <w:b w:val="false"/>
                <w:i w:val="false"/>
                <w:color w:val="000000"/>
                <w:sz w:val="20"/>
              </w:rPr>
              <w:t>
кабинетов для
</w:t>
            </w:r>
            <w:r>
              <w:br/>
            </w:r>
            <w:r>
              <w:rPr>
                <w:rFonts w:ascii="Times New Roman"/>
                <w:b w:val="false"/>
                <w:i w:val="false"/>
                <w:color w:val="000000"/>
                <w:sz w:val="20"/>
              </w:rPr>
              <w:t>
лечения психических
</w:t>
            </w:r>
            <w:r>
              <w:br/>
            </w:r>
            <w:r>
              <w:rPr>
                <w:rFonts w:ascii="Times New Roman"/>
                <w:b w:val="false"/>
                <w:i w:val="false"/>
                <w:color w:val="000000"/>
                <w:sz w:val="20"/>
              </w:rPr>
              <w:t>
больных и лиц,
</w:t>
            </w:r>
            <w:r>
              <w:br/>
            </w:r>
            <w:r>
              <w:rPr>
                <w:rFonts w:ascii="Times New Roman"/>
                <w:b w:val="false"/>
                <w:i w:val="false"/>
                <w:color w:val="000000"/>
                <w:sz w:val="20"/>
              </w:rPr>
              <w:t>
страдающих
</w:t>
            </w:r>
            <w:r>
              <w:br/>
            </w:r>
            <w:r>
              <w:rPr>
                <w:rFonts w:ascii="Times New Roman"/>
                <w:b w:val="false"/>
                <w:i w:val="false"/>
                <w:color w:val="000000"/>
                <w:sz w:val="20"/>
              </w:rPr>
              <w:t>
алкоголизмом и
</w:t>
            </w:r>
            <w:r>
              <w:br/>
            </w:r>
            <w:r>
              <w:rPr>
                <w:rFonts w:ascii="Times New Roman"/>
                <w:b w:val="false"/>
                <w:i w:val="false"/>
                <w:color w:val="000000"/>
                <w:sz w:val="20"/>
              </w:rPr>
              <w:t>
наркоманией;
</w:t>
            </w:r>
            <w:r>
              <w:br/>
            </w:r>
            <w:r>
              <w:rPr>
                <w:rFonts w:ascii="Times New Roman"/>
                <w:b w:val="false"/>
                <w:i w:val="false"/>
                <w:color w:val="000000"/>
                <w:sz w:val="20"/>
              </w:rPr>
              <w:t>
других организаций
</w:t>
            </w:r>
            <w:r>
              <w:br/>
            </w:r>
            <w:r>
              <w:rPr>
                <w:rFonts w:ascii="Times New Roman"/>
                <w:b w:val="false"/>
                <w:i w:val="false"/>
                <w:color w:val="000000"/>
                <w:sz w:val="20"/>
              </w:rPr>
              <w:t>
здравоохранения;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от БДО
</w:t>
            </w:r>
          </w:p>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постоянно занятым
</w:t>
            </w:r>
            <w:r>
              <w:br/>
            </w:r>
            <w:r>
              <w:rPr>
                <w:rFonts w:ascii="Times New Roman"/>
                <w:b w:val="false"/>
                <w:i w:val="false"/>
                <w:color w:val="000000"/>
                <w:sz w:val="20"/>
              </w:rPr>
              <w:t>
на работе в
</w:t>
            </w:r>
            <w:r>
              <w:br/>
            </w:r>
            <w:r>
              <w:rPr>
                <w:rFonts w:ascii="Times New Roman"/>
                <w:b w:val="false"/>
                <w:i w:val="false"/>
                <w:color w:val="000000"/>
                <w:sz w:val="20"/>
              </w:rPr>
              <w:t>
барооперационной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от БДО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специализированных
</w:t>
            </w:r>
            <w:r>
              <w:br/>
            </w:r>
            <w:r>
              <w:rPr>
                <w:rFonts w:ascii="Times New Roman"/>
                <w:b w:val="false"/>
                <w:i w:val="false"/>
                <w:color w:val="000000"/>
                <w:sz w:val="20"/>
              </w:rPr>
              <w:t>
лечебно-профилак-
</w:t>
            </w:r>
            <w:r>
              <w:br/>
            </w:r>
            <w:r>
              <w:rPr>
                <w:rFonts w:ascii="Times New Roman"/>
                <w:b w:val="false"/>
                <w:i w:val="false"/>
                <w:color w:val="000000"/>
                <w:sz w:val="20"/>
              </w:rPr>
              <w:t>
тических учреждений
</w:t>
            </w:r>
            <w:r>
              <w:br/>
            </w:r>
            <w:r>
              <w:rPr>
                <w:rFonts w:ascii="Times New Roman"/>
                <w:b w:val="false"/>
                <w:i w:val="false"/>
                <w:color w:val="000000"/>
                <w:sz w:val="20"/>
              </w:rPr>
              <w:t>
(СЛПУ), отделений
</w:t>
            </w:r>
            <w:r>
              <w:br/>
            </w:r>
            <w:r>
              <w:rPr>
                <w:rFonts w:ascii="Times New Roman"/>
                <w:b w:val="false"/>
                <w:i w:val="false"/>
                <w:color w:val="000000"/>
                <w:sz w:val="20"/>
              </w:rPr>
              <w:t>
(палат) для
</w:t>
            </w:r>
            <w:r>
              <w:br/>
            </w:r>
            <w:r>
              <w:rPr>
                <w:rFonts w:ascii="Times New Roman"/>
                <w:b w:val="false"/>
                <w:i w:val="false"/>
                <w:color w:val="000000"/>
                <w:sz w:val="20"/>
              </w:rPr>
              <w:t>
принудительного
</w:t>
            </w:r>
            <w:r>
              <w:br/>
            </w:r>
            <w:r>
              <w:rPr>
                <w:rFonts w:ascii="Times New Roman"/>
                <w:b w:val="false"/>
                <w:i w:val="false"/>
                <w:color w:val="000000"/>
                <w:sz w:val="20"/>
              </w:rPr>
              <w:t>
лечения больных
</w:t>
            </w:r>
            <w:r>
              <w:br/>
            </w:r>
            <w:r>
              <w:rPr>
                <w:rFonts w:ascii="Times New Roman"/>
                <w:b w:val="false"/>
                <w:i w:val="false"/>
                <w:color w:val="000000"/>
                <w:sz w:val="20"/>
              </w:rPr>
              <w:t>
алкоголизмом,
</w:t>
            </w:r>
            <w:r>
              <w:br/>
            </w:r>
            <w:r>
              <w:rPr>
                <w:rFonts w:ascii="Times New Roman"/>
                <w:b w:val="false"/>
                <w:i w:val="false"/>
                <w:color w:val="000000"/>
                <w:sz w:val="20"/>
              </w:rPr>
              <w:t>
наркоманией и
</w:t>
            </w:r>
            <w:r>
              <w:br/>
            </w:r>
            <w:r>
              <w:rPr>
                <w:rFonts w:ascii="Times New Roman"/>
                <w:b w:val="false"/>
                <w:i w:val="false"/>
                <w:color w:val="000000"/>
                <w:sz w:val="20"/>
              </w:rPr>
              <w:t>
токсикоманией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от БДО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станций
</w:t>
            </w:r>
            <w:r>
              <w:br/>
            </w:r>
            <w:r>
              <w:rPr>
                <w:rFonts w:ascii="Times New Roman"/>
                <w:b w:val="false"/>
                <w:i w:val="false"/>
                <w:color w:val="000000"/>
                <w:sz w:val="20"/>
              </w:rPr>
              <w:t>
(отделений) скорой
</w:t>
            </w:r>
            <w:r>
              <w:br/>
            </w:r>
            <w:r>
              <w:rPr>
                <w:rFonts w:ascii="Times New Roman"/>
                <w:b w:val="false"/>
                <w:i w:val="false"/>
                <w:color w:val="000000"/>
                <w:sz w:val="20"/>
              </w:rPr>
              <w:t>
медицинской
</w:t>
            </w:r>
            <w:r>
              <w:br/>
            </w:r>
            <w:r>
              <w:rPr>
                <w:rFonts w:ascii="Times New Roman"/>
                <w:b w:val="false"/>
                <w:i w:val="false"/>
                <w:color w:val="000000"/>
                <w:sz w:val="20"/>
              </w:rPr>
              <w:t>
помощи, спецбригад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от БДО
</w:t>
            </w:r>
          </w:p>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отделе-
</w:t>
            </w:r>
            <w:r>
              <w:br/>
            </w:r>
            <w:r>
              <w:rPr>
                <w:rFonts w:ascii="Times New Roman"/>
                <w:b w:val="false"/>
                <w:i w:val="false"/>
                <w:color w:val="000000"/>
                <w:sz w:val="20"/>
              </w:rPr>
              <w:t>
ния (группы):
</w:t>
            </w:r>
            <w:r>
              <w:br/>
            </w:r>
            <w:r>
              <w:rPr>
                <w:rFonts w:ascii="Times New Roman"/>
                <w:b w:val="false"/>
                <w:i w:val="false"/>
                <w:color w:val="000000"/>
                <w:sz w:val="20"/>
              </w:rPr>
              <w:t>
анестезиологии-реа-
</w:t>
            </w:r>
            <w:r>
              <w:br/>
            </w:r>
            <w:r>
              <w:rPr>
                <w:rFonts w:ascii="Times New Roman"/>
                <w:b w:val="false"/>
                <w:i w:val="false"/>
                <w:color w:val="000000"/>
                <w:sz w:val="20"/>
              </w:rPr>
              <w:t>
нимации; реанимации
</w:t>
            </w:r>
            <w:r>
              <w:br/>
            </w:r>
            <w:r>
              <w:rPr>
                <w:rFonts w:ascii="Times New Roman"/>
                <w:b w:val="false"/>
                <w:i w:val="false"/>
                <w:color w:val="000000"/>
                <w:sz w:val="20"/>
              </w:rPr>
              <w:t>
и интенсивной
</w:t>
            </w:r>
            <w:r>
              <w:br/>
            </w:r>
            <w:r>
              <w:rPr>
                <w:rFonts w:ascii="Times New Roman"/>
                <w:b w:val="false"/>
                <w:i w:val="false"/>
                <w:color w:val="000000"/>
                <w:sz w:val="20"/>
              </w:rPr>
              <w:t>
терапии (за исклю-
</w:t>
            </w:r>
            <w:r>
              <w:br/>
            </w:r>
            <w:r>
              <w:rPr>
                <w:rFonts w:ascii="Times New Roman"/>
                <w:b w:val="false"/>
                <w:i w:val="false"/>
                <w:color w:val="000000"/>
                <w:sz w:val="20"/>
              </w:rPr>
              <w:t>
чением лаборатории
</w:t>
            </w:r>
            <w:r>
              <w:br/>
            </w:r>
            <w:r>
              <w:rPr>
                <w:rFonts w:ascii="Times New Roman"/>
                <w:b w:val="false"/>
                <w:i w:val="false"/>
                <w:color w:val="000000"/>
                <w:sz w:val="20"/>
              </w:rPr>
              <w:t>
(группы),
</w:t>
            </w:r>
            <w:r>
              <w:br/>
            </w:r>
            <w:r>
              <w:rPr>
                <w:rFonts w:ascii="Times New Roman"/>
                <w:b w:val="false"/>
                <w:i w:val="false"/>
                <w:color w:val="000000"/>
                <w:sz w:val="20"/>
              </w:rPr>
              <w:t>
обеспечивающей
</w:t>
            </w:r>
            <w:r>
              <w:br/>
            </w:r>
            <w:r>
              <w:rPr>
                <w:rFonts w:ascii="Times New Roman"/>
                <w:b w:val="false"/>
                <w:i w:val="false"/>
                <w:color w:val="000000"/>
                <w:sz w:val="20"/>
              </w:rPr>
              <w:t>
экспресс-диагности-
</w:t>
            </w:r>
            <w:r>
              <w:br/>
            </w:r>
            <w:r>
              <w:rPr>
                <w:rFonts w:ascii="Times New Roman"/>
                <w:b w:val="false"/>
                <w:i w:val="false"/>
                <w:color w:val="000000"/>
                <w:sz w:val="20"/>
              </w:rPr>
              <w:t>
ку), рентгенологии,
</w:t>
            </w:r>
            <w:r>
              <w:br/>
            </w:r>
            <w:r>
              <w:rPr>
                <w:rFonts w:ascii="Times New Roman"/>
                <w:b w:val="false"/>
                <w:i w:val="false"/>
                <w:color w:val="000000"/>
                <w:sz w:val="20"/>
              </w:rPr>
              <w:t>
радиологии и
</w:t>
            </w:r>
            <w:r>
              <w:br/>
            </w:r>
            <w:r>
              <w:rPr>
                <w:rFonts w:ascii="Times New Roman"/>
                <w:b w:val="false"/>
                <w:i w:val="false"/>
                <w:color w:val="000000"/>
                <w:sz w:val="20"/>
              </w:rPr>
              <w:t>
рентгенологические
</w:t>
            </w:r>
            <w:r>
              <w:br/>
            </w:r>
            <w:r>
              <w:rPr>
                <w:rFonts w:ascii="Times New Roman"/>
                <w:b w:val="false"/>
                <w:i w:val="false"/>
                <w:color w:val="000000"/>
                <w:sz w:val="20"/>
              </w:rPr>
              <w:t>
отделы, отделения,
</w:t>
            </w:r>
            <w:r>
              <w:br/>
            </w:r>
            <w:r>
              <w:rPr>
                <w:rFonts w:ascii="Times New Roman"/>
                <w:b w:val="false"/>
                <w:i w:val="false"/>
                <w:color w:val="000000"/>
                <w:sz w:val="20"/>
              </w:rPr>
              <w:t>
лаборатории,
</w:t>
            </w:r>
            <w:r>
              <w:br/>
            </w:r>
            <w:r>
              <w:rPr>
                <w:rFonts w:ascii="Times New Roman"/>
                <w:b w:val="false"/>
                <w:i w:val="false"/>
                <w:color w:val="000000"/>
                <w:sz w:val="20"/>
              </w:rPr>
              <w:t>
группы и кабинеты
</w:t>
            </w:r>
            <w:r>
              <w:br/>
            </w:r>
            <w:r>
              <w:rPr>
                <w:rFonts w:ascii="Times New Roman"/>
                <w:b w:val="false"/>
                <w:i w:val="false"/>
                <w:color w:val="000000"/>
                <w:sz w:val="20"/>
              </w:rPr>
              <w:t>
всех профилей и
</w:t>
            </w:r>
            <w:r>
              <w:br/>
            </w:r>
            <w:r>
              <w:rPr>
                <w:rFonts w:ascii="Times New Roman"/>
                <w:b w:val="false"/>
                <w:i w:val="false"/>
                <w:color w:val="000000"/>
                <w:sz w:val="20"/>
              </w:rPr>
              <w:t>
лаборатории при
</w:t>
            </w:r>
            <w:r>
              <w:br/>
            </w:r>
            <w:r>
              <w:rPr>
                <w:rFonts w:ascii="Times New Roman"/>
                <w:b w:val="false"/>
                <w:i w:val="false"/>
                <w:color w:val="000000"/>
                <w:sz w:val="20"/>
              </w:rPr>
              <w:t>
работе с живыми
</w:t>
            </w:r>
            <w:r>
              <w:br/>
            </w:r>
            <w:r>
              <w:rPr>
                <w:rFonts w:ascii="Times New Roman"/>
                <w:b w:val="false"/>
                <w:i w:val="false"/>
                <w:color w:val="000000"/>
                <w:sz w:val="20"/>
              </w:rPr>
              <w:t>
возбудителями
</w:t>
            </w:r>
            <w:r>
              <w:br/>
            </w:r>
            <w:r>
              <w:rPr>
                <w:rFonts w:ascii="Times New Roman"/>
                <w:b w:val="false"/>
                <w:i w:val="false"/>
                <w:color w:val="000000"/>
                <w:sz w:val="20"/>
              </w:rPr>
              <w:t>
инфекционных
</w:t>
            </w:r>
            <w:r>
              <w:br/>
            </w:r>
            <w:r>
              <w:rPr>
                <w:rFonts w:ascii="Times New Roman"/>
                <w:b w:val="false"/>
                <w:i w:val="false"/>
                <w:color w:val="000000"/>
                <w:sz w:val="20"/>
              </w:rPr>
              <w:t>
заболеваний (или
</w:t>
            </w:r>
            <w:r>
              <w:br/>
            </w:r>
            <w:r>
              <w:rPr>
                <w:rFonts w:ascii="Times New Roman"/>
                <w:b w:val="false"/>
                <w:i w:val="false"/>
                <w:color w:val="000000"/>
                <w:sz w:val="20"/>
              </w:rPr>
              <w:t>
больными
</w:t>
            </w:r>
            <w:r>
              <w:br/>
            </w:r>
            <w:r>
              <w:rPr>
                <w:rFonts w:ascii="Times New Roman"/>
                <w:b w:val="false"/>
                <w:i w:val="false"/>
                <w:color w:val="000000"/>
                <w:sz w:val="20"/>
              </w:rPr>
              <w:t>
животными), с
</w:t>
            </w:r>
            <w:r>
              <w:br/>
            </w:r>
            <w:r>
              <w:rPr>
                <w:rFonts w:ascii="Times New Roman"/>
                <w:b w:val="false"/>
                <w:i w:val="false"/>
                <w:color w:val="000000"/>
                <w:sz w:val="20"/>
              </w:rPr>
              <w:t>
вирусами, вызываю-
</w:t>
            </w:r>
            <w:r>
              <w:br/>
            </w:r>
            <w:r>
              <w:rPr>
                <w:rFonts w:ascii="Times New Roman"/>
                <w:b w:val="false"/>
                <w:i w:val="false"/>
                <w:color w:val="000000"/>
                <w:sz w:val="20"/>
              </w:rPr>
              <w:t>
щими заболевания,
</w:t>
            </w:r>
            <w:r>
              <w:br/>
            </w:r>
            <w:r>
              <w:rPr>
                <w:rFonts w:ascii="Times New Roman"/>
                <w:b w:val="false"/>
                <w:i w:val="false"/>
                <w:color w:val="000000"/>
                <w:sz w:val="20"/>
              </w:rPr>
              <w:t>
с химическими
</w:t>
            </w:r>
            <w:r>
              <w:br/>
            </w:r>
            <w:r>
              <w:rPr>
                <w:rFonts w:ascii="Times New Roman"/>
                <w:b w:val="false"/>
                <w:i w:val="false"/>
                <w:color w:val="000000"/>
                <w:sz w:val="20"/>
              </w:rPr>
              <w:t>
реактивами,
</w:t>
            </w:r>
            <w:r>
              <w:br/>
            </w:r>
            <w:r>
              <w:rPr>
                <w:rFonts w:ascii="Times New Roman"/>
                <w:b w:val="false"/>
                <w:i w:val="false"/>
                <w:color w:val="000000"/>
                <w:sz w:val="20"/>
              </w:rPr>
              <w:t>
реактивами-аллер-
</w:t>
            </w:r>
            <w:r>
              <w:br/>
            </w:r>
            <w:r>
              <w:rPr>
                <w:rFonts w:ascii="Times New Roman"/>
                <w:b w:val="false"/>
                <w:i w:val="false"/>
                <w:color w:val="000000"/>
                <w:sz w:val="20"/>
              </w:rPr>
              <w:t>
генами, предусмо-
</w:t>
            </w:r>
            <w:r>
              <w:br/>
            </w:r>
            <w:r>
              <w:rPr>
                <w:rFonts w:ascii="Times New Roman"/>
                <w:b w:val="false"/>
                <w:i w:val="false"/>
                <w:color w:val="000000"/>
                <w:sz w:val="20"/>
              </w:rPr>
              <w:t>
тренными для
</w:t>
            </w:r>
            <w:r>
              <w:br/>
            </w:r>
            <w:r>
              <w:rPr>
                <w:rFonts w:ascii="Times New Roman"/>
                <w:b w:val="false"/>
                <w:i w:val="false"/>
                <w:color w:val="000000"/>
                <w:sz w:val="20"/>
              </w:rPr>
              <w:t>
постоянной работы
</w:t>
            </w:r>
            <w:r>
              <w:br/>
            </w:r>
            <w:r>
              <w:rPr>
                <w:rFonts w:ascii="Times New Roman"/>
                <w:b w:val="false"/>
                <w:i w:val="false"/>
                <w:color w:val="000000"/>
                <w:sz w:val="20"/>
              </w:rPr>
              <w:t>
по постановке
</w:t>
            </w:r>
            <w:r>
              <w:br/>
            </w:r>
            <w:r>
              <w:rPr>
                <w:rFonts w:ascii="Times New Roman"/>
                <w:b w:val="false"/>
                <w:i w:val="false"/>
                <w:color w:val="000000"/>
                <w:sz w:val="20"/>
              </w:rPr>
              <w:t>
реакции иммобили-
</w:t>
            </w:r>
            <w:r>
              <w:br/>
            </w:r>
            <w:r>
              <w:rPr>
                <w:rFonts w:ascii="Times New Roman"/>
                <w:b w:val="false"/>
                <w:i w:val="false"/>
                <w:color w:val="000000"/>
                <w:sz w:val="20"/>
              </w:rPr>
              <w:t>
зации бледных
</w:t>
            </w:r>
            <w:r>
              <w:br/>
            </w:r>
            <w:r>
              <w:rPr>
                <w:rFonts w:ascii="Times New Roman"/>
                <w:b w:val="false"/>
                <w:i w:val="false"/>
                <w:color w:val="000000"/>
                <w:sz w:val="20"/>
              </w:rPr>
              <w:t>
трепонем;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от БДО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туберкулезных
</w:t>
            </w:r>
            <w:r>
              <w:br/>
            </w:r>
            <w:r>
              <w:rPr>
                <w:rFonts w:ascii="Times New Roman"/>
                <w:b w:val="false"/>
                <w:i w:val="false"/>
                <w:color w:val="000000"/>
                <w:sz w:val="20"/>
              </w:rPr>
              <w:t>
(противотуберкулез-
</w:t>
            </w:r>
            <w:r>
              <w:br/>
            </w:r>
            <w:r>
              <w:rPr>
                <w:rFonts w:ascii="Times New Roman"/>
                <w:b w:val="false"/>
                <w:i w:val="false"/>
                <w:color w:val="000000"/>
                <w:sz w:val="20"/>
              </w:rPr>
              <w:t>
ных) учреждений,
</w:t>
            </w:r>
            <w:r>
              <w:br/>
            </w:r>
            <w:r>
              <w:rPr>
                <w:rFonts w:ascii="Times New Roman"/>
                <w:b w:val="false"/>
                <w:i w:val="false"/>
                <w:color w:val="000000"/>
                <w:sz w:val="20"/>
              </w:rPr>
              <w:t>
диспансеров, отде-
</w:t>
            </w:r>
            <w:r>
              <w:br/>
            </w:r>
            <w:r>
              <w:rPr>
                <w:rFonts w:ascii="Times New Roman"/>
                <w:b w:val="false"/>
                <w:i w:val="false"/>
                <w:color w:val="000000"/>
                <w:sz w:val="20"/>
              </w:rPr>
              <w:t>
лений центральных
</w:t>
            </w:r>
            <w:r>
              <w:br/>
            </w:r>
            <w:r>
              <w:rPr>
                <w:rFonts w:ascii="Times New Roman"/>
                <w:b w:val="false"/>
                <w:i w:val="false"/>
                <w:color w:val="000000"/>
                <w:sz w:val="20"/>
              </w:rPr>
              <w:t>
районных больниц и
</w:t>
            </w:r>
            <w:r>
              <w:br/>
            </w:r>
            <w:r>
              <w:rPr>
                <w:rFonts w:ascii="Times New Roman"/>
                <w:b w:val="false"/>
                <w:i w:val="false"/>
                <w:color w:val="000000"/>
                <w:sz w:val="20"/>
              </w:rPr>
              <w:t>
других организаций
</w:t>
            </w:r>
            <w:r>
              <w:br/>
            </w:r>
            <w:r>
              <w:rPr>
                <w:rFonts w:ascii="Times New Roman"/>
                <w:b w:val="false"/>
                <w:i w:val="false"/>
                <w:color w:val="000000"/>
                <w:sz w:val="20"/>
              </w:rPr>
              <w:t>
здравоохранения,
</w:t>
            </w:r>
            <w:r>
              <w:br/>
            </w:r>
            <w:r>
              <w:rPr>
                <w:rFonts w:ascii="Times New Roman"/>
                <w:b w:val="false"/>
                <w:i w:val="false"/>
                <w:color w:val="000000"/>
                <w:sz w:val="20"/>
              </w:rPr>
              <w:t>
санаториев,
</w:t>
            </w:r>
            <w:r>
              <w:br/>
            </w:r>
            <w:r>
              <w:rPr>
                <w:rFonts w:ascii="Times New Roman"/>
                <w:b w:val="false"/>
                <w:i w:val="false"/>
                <w:color w:val="000000"/>
                <w:sz w:val="20"/>
              </w:rPr>
              <w:t>
санаториев-профи-
</w:t>
            </w:r>
            <w:r>
              <w:br/>
            </w:r>
            <w:r>
              <w:rPr>
                <w:rFonts w:ascii="Times New Roman"/>
                <w:b w:val="false"/>
                <w:i w:val="false"/>
                <w:color w:val="000000"/>
                <w:sz w:val="20"/>
              </w:rPr>
              <w:t>
лакториев,
</w:t>
            </w:r>
            <w:r>
              <w:br/>
            </w:r>
            <w:r>
              <w:rPr>
                <w:rFonts w:ascii="Times New Roman"/>
                <w:b w:val="false"/>
                <w:i w:val="false"/>
                <w:color w:val="000000"/>
                <w:sz w:val="20"/>
              </w:rPr>
              <w:t>
лечебно-производ-
</w:t>
            </w:r>
            <w:r>
              <w:br/>
            </w:r>
            <w:r>
              <w:rPr>
                <w:rFonts w:ascii="Times New Roman"/>
                <w:b w:val="false"/>
                <w:i w:val="false"/>
                <w:color w:val="000000"/>
                <w:sz w:val="20"/>
              </w:rPr>
              <w:t>
ственных
</w:t>
            </w:r>
            <w:r>
              <w:br/>
            </w:r>
            <w:r>
              <w:rPr>
                <w:rFonts w:ascii="Times New Roman"/>
                <w:b w:val="false"/>
                <w:i w:val="false"/>
                <w:color w:val="000000"/>
                <w:sz w:val="20"/>
              </w:rPr>
              <w:t>
мастерских,
</w:t>
            </w:r>
            <w:r>
              <w:br/>
            </w:r>
            <w:r>
              <w:rPr>
                <w:rFonts w:ascii="Times New Roman"/>
                <w:b w:val="false"/>
                <w:i w:val="false"/>
                <w:color w:val="000000"/>
                <w:sz w:val="20"/>
              </w:rPr>
              <w:t>
отделений, палат,
</w:t>
            </w:r>
            <w:r>
              <w:br/>
            </w:r>
            <w:r>
              <w:rPr>
                <w:rFonts w:ascii="Times New Roman"/>
                <w:b w:val="false"/>
                <w:i w:val="false"/>
                <w:color w:val="000000"/>
                <w:sz w:val="20"/>
              </w:rPr>
              <w:t>
изоляторов для
</w:t>
            </w:r>
            <w:r>
              <w:br/>
            </w:r>
            <w:r>
              <w:rPr>
                <w:rFonts w:ascii="Times New Roman"/>
                <w:b w:val="false"/>
                <w:i w:val="false"/>
                <w:color w:val="000000"/>
                <w:sz w:val="20"/>
              </w:rPr>
              <w:t>
больных
</w:t>
            </w:r>
            <w:r>
              <w:br/>
            </w:r>
            <w:r>
              <w:rPr>
                <w:rFonts w:ascii="Times New Roman"/>
                <w:b w:val="false"/>
                <w:i w:val="false"/>
                <w:color w:val="000000"/>
                <w:sz w:val="20"/>
              </w:rPr>
              <w:t>
туберкулезом
</w:t>
            </w:r>
            <w:r>
              <w:br/>
            </w:r>
            <w:r>
              <w:rPr>
                <w:rFonts w:ascii="Times New Roman"/>
                <w:b w:val="false"/>
                <w:i w:val="false"/>
                <w:color w:val="000000"/>
                <w:sz w:val="20"/>
              </w:rPr>
              <w:t>
лечебно-профилак-
</w:t>
            </w:r>
            <w:r>
              <w:br/>
            </w:r>
            <w:r>
              <w:rPr>
                <w:rFonts w:ascii="Times New Roman"/>
                <w:b w:val="false"/>
                <w:i w:val="false"/>
                <w:color w:val="000000"/>
                <w:sz w:val="20"/>
              </w:rPr>
              <w:t>
тических
</w:t>
            </w:r>
            <w:r>
              <w:br/>
            </w:r>
            <w:r>
              <w:rPr>
                <w:rFonts w:ascii="Times New Roman"/>
                <w:b w:val="false"/>
                <w:i w:val="false"/>
                <w:color w:val="000000"/>
                <w:sz w:val="20"/>
              </w:rPr>
              <w:t>
организаций,
</w:t>
            </w:r>
            <w:r>
              <w:br/>
            </w:r>
            <w:r>
              <w:rPr>
                <w:rFonts w:ascii="Times New Roman"/>
                <w:b w:val="false"/>
                <w:i w:val="false"/>
                <w:color w:val="000000"/>
                <w:sz w:val="20"/>
              </w:rPr>
              <w:t>
домов-интернатов,
</w:t>
            </w:r>
            <w:r>
              <w:br/>
            </w:r>
            <w:r>
              <w:rPr>
                <w:rFonts w:ascii="Times New Roman"/>
                <w:b w:val="false"/>
                <w:i w:val="false"/>
                <w:color w:val="000000"/>
                <w:sz w:val="20"/>
              </w:rPr>
              <w:t>
противотуберкулез-
</w:t>
            </w:r>
            <w:r>
              <w:br/>
            </w:r>
            <w:r>
              <w:rPr>
                <w:rFonts w:ascii="Times New Roman"/>
                <w:b w:val="false"/>
                <w:i w:val="false"/>
                <w:color w:val="000000"/>
                <w:sz w:val="20"/>
              </w:rPr>
              <w:t>
ных кабинетов;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от БДО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психиатрических
</w:t>
            </w:r>
            <w:r>
              <w:br/>
            </w:r>
            <w:r>
              <w:rPr>
                <w:rFonts w:ascii="Times New Roman"/>
                <w:b w:val="false"/>
                <w:i w:val="false"/>
                <w:color w:val="000000"/>
                <w:sz w:val="20"/>
              </w:rPr>
              <w:t>
больниц
</w:t>
            </w:r>
            <w:r>
              <w:br/>
            </w:r>
            <w:r>
              <w:rPr>
                <w:rFonts w:ascii="Times New Roman"/>
                <w:b w:val="false"/>
                <w:i w:val="false"/>
                <w:color w:val="000000"/>
                <w:sz w:val="20"/>
              </w:rPr>
              <w:t>
специализированного
</w:t>
            </w:r>
            <w:r>
              <w:br/>
            </w:r>
            <w:r>
              <w:rPr>
                <w:rFonts w:ascii="Times New Roman"/>
                <w:b w:val="false"/>
                <w:i w:val="false"/>
                <w:color w:val="000000"/>
                <w:sz w:val="20"/>
              </w:rPr>
              <w:t>
типа с интенсивным
</w:t>
            </w:r>
            <w:r>
              <w:br/>
            </w:r>
            <w:r>
              <w:rPr>
                <w:rFonts w:ascii="Times New Roman"/>
                <w:b w:val="false"/>
                <w:i w:val="false"/>
                <w:color w:val="000000"/>
                <w:sz w:val="20"/>
              </w:rPr>
              <w:t>
наблюдением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от БДО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отделений судебно-
</w:t>
            </w:r>
            <w:r>
              <w:br/>
            </w:r>
            <w:r>
              <w:rPr>
                <w:rFonts w:ascii="Times New Roman"/>
                <w:b w:val="false"/>
                <w:i w:val="false"/>
                <w:color w:val="000000"/>
                <w:sz w:val="20"/>
              </w:rPr>
              <w:t>
психиатрической
</w:t>
            </w:r>
            <w:r>
              <w:br/>
            </w:r>
            <w:r>
              <w:rPr>
                <w:rFonts w:ascii="Times New Roman"/>
                <w:b w:val="false"/>
                <w:i w:val="false"/>
                <w:color w:val="000000"/>
                <w:sz w:val="20"/>
              </w:rPr>
              <w:t>
экспертизы (для
</w:t>
            </w:r>
            <w:r>
              <w:br/>
            </w:r>
            <w:r>
              <w:rPr>
                <w:rFonts w:ascii="Times New Roman"/>
                <w:b w:val="false"/>
                <w:i w:val="false"/>
                <w:color w:val="000000"/>
                <w:sz w:val="20"/>
              </w:rPr>
              <w:t>
лиц, содержащихся
</w:t>
            </w:r>
            <w:r>
              <w:br/>
            </w:r>
            <w:r>
              <w:rPr>
                <w:rFonts w:ascii="Times New Roman"/>
                <w:b w:val="false"/>
                <w:i w:val="false"/>
                <w:color w:val="000000"/>
                <w:sz w:val="20"/>
              </w:rPr>
              <w:t>
под стражей);
</w:t>
            </w:r>
            <w:r>
              <w:br/>
            </w:r>
            <w:r>
              <w:rPr>
                <w:rFonts w:ascii="Times New Roman"/>
                <w:b w:val="false"/>
                <w:i w:val="false"/>
                <w:color w:val="000000"/>
                <w:sz w:val="20"/>
              </w:rPr>
              <w:t>
центра
</w:t>
            </w:r>
            <w:r>
              <w:br/>
            </w:r>
            <w:r>
              <w:rPr>
                <w:rFonts w:ascii="Times New Roman"/>
                <w:b w:val="false"/>
                <w:i w:val="false"/>
                <w:color w:val="000000"/>
                <w:sz w:val="20"/>
              </w:rPr>
              <w:t>
(подразделений)
</w:t>
            </w:r>
            <w:r>
              <w:br/>
            </w:r>
            <w:r>
              <w:rPr>
                <w:rFonts w:ascii="Times New Roman"/>
                <w:b w:val="false"/>
                <w:i w:val="false"/>
                <w:color w:val="000000"/>
                <w:sz w:val="20"/>
              </w:rPr>
              <w:t>
судебной медицины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 от БДО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 от БДО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013"/>
        <w:gridCol w:w="2793"/>
        <w:gridCol w:w="2093"/>
        <w:gridCol w:w="3193"/>
      </w:tblGrid>
      <w:tr>
        <w:trPr>
          <w:trHeight w:val="90" w:hRule="atLeast"/>
        </w:trPr>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центров
</w:t>
            </w:r>
            <w:r>
              <w:br/>
            </w:r>
            <w:r>
              <w:rPr>
                <w:rFonts w:ascii="Times New Roman"/>
                <w:b w:val="false"/>
                <w:i w:val="false"/>
                <w:color w:val="000000"/>
                <w:sz w:val="20"/>
              </w:rPr>
              <w:t>
по профилактике и
</w:t>
            </w:r>
            <w:r>
              <w:br/>
            </w:r>
            <w:r>
              <w:rPr>
                <w:rFonts w:ascii="Times New Roman"/>
                <w:b w:val="false"/>
                <w:i w:val="false"/>
                <w:color w:val="000000"/>
                <w:sz w:val="20"/>
              </w:rPr>
              <w:t>
борьбе со СПИДом
</w:t>
            </w:r>
            <w:r>
              <w:br/>
            </w:r>
            <w:r>
              <w:rPr>
                <w:rFonts w:ascii="Times New Roman"/>
                <w:b w:val="false"/>
                <w:i w:val="false"/>
                <w:color w:val="000000"/>
                <w:sz w:val="20"/>
              </w:rPr>
              <w:t>
за диагностику,
</w:t>
            </w:r>
            <w:r>
              <w:br/>
            </w:r>
            <w:r>
              <w:rPr>
                <w:rFonts w:ascii="Times New Roman"/>
                <w:b w:val="false"/>
                <w:i w:val="false"/>
                <w:color w:val="000000"/>
                <w:sz w:val="20"/>
              </w:rPr>
              <w:t>
лечение и
</w:t>
            </w:r>
            <w:r>
              <w:br/>
            </w:r>
            <w:r>
              <w:rPr>
                <w:rFonts w:ascii="Times New Roman"/>
                <w:b w:val="false"/>
                <w:i w:val="false"/>
                <w:color w:val="000000"/>
                <w:sz w:val="20"/>
              </w:rPr>
              <w:t>
непосредственное
</w:t>
            </w:r>
            <w:r>
              <w:br/>
            </w:r>
            <w:r>
              <w:rPr>
                <w:rFonts w:ascii="Times New Roman"/>
                <w:b w:val="false"/>
                <w:i w:val="false"/>
                <w:color w:val="000000"/>
                <w:sz w:val="20"/>
              </w:rPr>
              <w:t>
обслуживание
</w:t>
            </w:r>
            <w:r>
              <w:br/>
            </w:r>
            <w:r>
              <w:rPr>
                <w:rFonts w:ascii="Times New Roman"/>
                <w:b w:val="false"/>
                <w:i w:val="false"/>
                <w:color w:val="000000"/>
                <w:sz w:val="20"/>
              </w:rPr>
              <w:t>
больных СПИДом и
</w:t>
            </w:r>
            <w:r>
              <w:br/>
            </w:r>
            <w:r>
              <w:rPr>
                <w:rFonts w:ascii="Times New Roman"/>
                <w:b w:val="false"/>
                <w:i w:val="false"/>
                <w:color w:val="000000"/>
                <w:sz w:val="20"/>
              </w:rPr>
              <w:t>
ВИЧ-инфицированных,
</w:t>
            </w:r>
            <w:r>
              <w:br/>
            </w:r>
            <w:r>
              <w:rPr>
                <w:rFonts w:ascii="Times New Roman"/>
                <w:b w:val="false"/>
                <w:i w:val="false"/>
                <w:color w:val="000000"/>
                <w:sz w:val="20"/>
              </w:rPr>
              <w:t>
научно-исследова-
</w:t>
            </w:r>
            <w:r>
              <w:br/>
            </w:r>
            <w:r>
              <w:rPr>
                <w:rFonts w:ascii="Times New Roman"/>
                <w:b w:val="false"/>
                <w:i w:val="false"/>
                <w:color w:val="000000"/>
                <w:sz w:val="20"/>
              </w:rPr>
              <w:t>
тельских органи-
</w:t>
            </w:r>
            <w:r>
              <w:br/>
            </w:r>
            <w:r>
              <w:rPr>
                <w:rFonts w:ascii="Times New Roman"/>
                <w:b w:val="false"/>
                <w:i w:val="false"/>
                <w:color w:val="000000"/>
                <w:sz w:val="20"/>
              </w:rPr>
              <w:t>
заций, научно-
</w:t>
            </w:r>
            <w:r>
              <w:br/>
            </w:r>
            <w:r>
              <w:rPr>
                <w:rFonts w:ascii="Times New Roman"/>
                <w:b w:val="false"/>
                <w:i w:val="false"/>
                <w:color w:val="000000"/>
                <w:sz w:val="20"/>
              </w:rPr>
              <w:t>
производственных
</w:t>
            </w:r>
            <w:r>
              <w:br/>
            </w:r>
            <w:r>
              <w:rPr>
                <w:rFonts w:ascii="Times New Roman"/>
                <w:b w:val="false"/>
                <w:i w:val="false"/>
                <w:color w:val="000000"/>
                <w:sz w:val="20"/>
              </w:rPr>
              <w:t>
объединений и их
</w:t>
            </w:r>
            <w:r>
              <w:br/>
            </w:r>
            <w:r>
              <w:rPr>
                <w:rFonts w:ascii="Times New Roman"/>
                <w:b w:val="false"/>
                <w:i w:val="false"/>
                <w:color w:val="000000"/>
                <w:sz w:val="20"/>
              </w:rPr>
              <w:t>
структурных
</w:t>
            </w:r>
            <w:r>
              <w:br/>
            </w:r>
            <w:r>
              <w:rPr>
                <w:rFonts w:ascii="Times New Roman"/>
                <w:b w:val="false"/>
                <w:i w:val="false"/>
                <w:color w:val="000000"/>
                <w:sz w:val="20"/>
              </w:rPr>
              <w:t>
подразделений,
</w:t>
            </w:r>
            <w:r>
              <w:br/>
            </w:r>
            <w:r>
              <w:rPr>
                <w:rFonts w:ascii="Times New Roman"/>
                <w:b w:val="false"/>
                <w:i w:val="false"/>
                <w:color w:val="000000"/>
                <w:sz w:val="20"/>
              </w:rPr>
              <w:t>
в том числе по
</w:t>
            </w:r>
            <w:r>
              <w:br/>
            </w:r>
            <w:r>
              <w:rPr>
                <w:rFonts w:ascii="Times New Roman"/>
                <w:b w:val="false"/>
                <w:i w:val="false"/>
                <w:color w:val="000000"/>
                <w:sz w:val="20"/>
              </w:rPr>
              <w:t>
производству бак-
</w:t>
            </w:r>
            <w:r>
              <w:br/>
            </w:r>
            <w:r>
              <w:rPr>
                <w:rFonts w:ascii="Times New Roman"/>
                <w:b w:val="false"/>
                <w:i w:val="false"/>
                <w:color w:val="000000"/>
                <w:sz w:val="20"/>
              </w:rPr>
              <w:t>
териальных и
</w:t>
            </w:r>
            <w:r>
              <w:br/>
            </w:r>
            <w:r>
              <w:rPr>
                <w:rFonts w:ascii="Times New Roman"/>
                <w:b w:val="false"/>
                <w:i w:val="false"/>
                <w:color w:val="000000"/>
                <w:sz w:val="20"/>
              </w:rPr>
              <w:t>
вирусных препара-
</w:t>
            </w:r>
            <w:r>
              <w:br/>
            </w:r>
            <w:r>
              <w:rPr>
                <w:rFonts w:ascii="Times New Roman"/>
                <w:b w:val="false"/>
                <w:i w:val="false"/>
                <w:color w:val="000000"/>
                <w:sz w:val="20"/>
              </w:rPr>
              <w:t>
тов, за выполнение
</w:t>
            </w:r>
            <w:r>
              <w:br/>
            </w:r>
            <w:r>
              <w:rPr>
                <w:rFonts w:ascii="Times New Roman"/>
                <w:b w:val="false"/>
                <w:i w:val="false"/>
                <w:color w:val="000000"/>
                <w:sz w:val="20"/>
              </w:rPr>
              <w:t>
научной тематики
</w:t>
            </w:r>
            <w:r>
              <w:br/>
            </w:r>
            <w:r>
              <w:rPr>
                <w:rFonts w:ascii="Times New Roman"/>
                <w:b w:val="false"/>
                <w:i w:val="false"/>
                <w:color w:val="000000"/>
                <w:sz w:val="20"/>
              </w:rPr>
              <w:t>
по проблеме СПИДа
</w:t>
            </w:r>
            <w:r>
              <w:br/>
            </w:r>
            <w:r>
              <w:rPr>
                <w:rFonts w:ascii="Times New Roman"/>
                <w:b w:val="false"/>
                <w:i w:val="false"/>
                <w:color w:val="000000"/>
                <w:sz w:val="20"/>
              </w:rPr>
              <w:t>
и контактирующие с
</w:t>
            </w:r>
            <w:r>
              <w:br/>
            </w:r>
            <w:r>
              <w:rPr>
                <w:rFonts w:ascii="Times New Roman"/>
                <w:b w:val="false"/>
                <w:i w:val="false"/>
                <w:color w:val="000000"/>
                <w:sz w:val="20"/>
              </w:rPr>
              <w:t>
больными СПИДом и
</w:t>
            </w:r>
            <w:r>
              <w:br/>
            </w:r>
            <w:r>
              <w:rPr>
                <w:rFonts w:ascii="Times New Roman"/>
                <w:b w:val="false"/>
                <w:i w:val="false"/>
                <w:color w:val="000000"/>
                <w:sz w:val="20"/>
              </w:rPr>
              <w:t>
ВИЧ-инфицированны-
</w:t>
            </w:r>
            <w:r>
              <w:br/>
            </w:r>
            <w:r>
              <w:rPr>
                <w:rFonts w:ascii="Times New Roman"/>
                <w:b w:val="false"/>
                <w:i w:val="false"/>
                <w:color w:val="000000"/>
                <w:sz w:val="20"/>
              </w:rPr>
              <w:t>
ми, работающие с
</w:t>
            </w:r>
            <w:r>
              <w:br/>
            </w:r>
            <w:r>
              <w:rPr>
                <w:rFonts w:ascii="Times New Roman"/>
                <w:b w:val="false"/>
                <w:i w:val="false"/>
                <w:color w:val="000000"/>
                <w:sz w:val="20"/>
              </w:rPr>
              <w:t>
вирусом СПИД и
</w:t>
            </w:r>
            <w:r>
              <w:br/>
            </w:r>
            <w:r>
              <w:rPr>
                <w:rFonts w:ascii="Times New Roman"/>
                <w:b w:val="false"/>
                <w:i w:val="false"/>
                <w:color w:val="000000"/>
                <w:sz w:val="20"/>
              </w:rPr>
              <w:t>
потенциально зара-
</w:t>
            </w:r>
            <w:r>
              <w:br/>
            </w:r>
            <w:r>
              <w:rPr>
                <w:rFonts w:ascii="Times New Roman"/>
                <w:b w:val="false"/>
                <w:i w:val="false"/>
                <w:color w:val="000000"/>
                <w:sz w:val="20"/>
              </w:rPr>
              <w:t>
женными
</w:t>
            </w:r>
            <w:r>
              <w:br/>
            </w:r>
            <w:r>
              <w:rPr>
                <w:rFonts w:ascii="Times New Roman"/>
                <w:b w:val="false"/>
                <w:i w:val="false"/>
                <w:color w:val="000000"/>
                <w:sz w:val="20"/>
              </w:rPr>
              <w:t>
ВИЧ-материалом
</w:t>
            </w:r>
            <w:r>
              <w:br/>
            </w:r>
            <w:r>
              <w:rPr>
                <w:rFonts w:ascii="Times New Roman"/>
                <w:b w:val="false"/>
                <w:i w:val="false"/>
                <w:color w:val="000000"/>
                <w:sz w:val="20"/>
              </w:rPr>
              <w:t>
(в том числе
</w:t>
            </w:r>
            <w:r>
              <w:br/>
            </w:r>
            <w:r>
              <w:rPr>
                <w:rFonts w:ascii="Times New Roman"/>
                <w:b w:val="false"/>
                <w:i w:val="false"/>
                <w:color w:val="000000"/>
                <w:sz w:val="20"/>
              </w:rPr>
              <w:t>
животным);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от ДО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соответствии
</w:t>
            </w:r>
            <w:r>
              <w:br/>
            </w:r>
            <w:r>
              <w:rPr>
                <w:rFonts w:ascii="Times New Roman"/>
                <w:b w:val="false"/>
                <w:i w:val="false"/>
                <w:color w:val="000000"/>
                <w:sz w:val="20"/>
              </w:rPr>
              <w:t>
с Законом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w:t>
            </w:r>
            <w:r>
              <w:br/>
            </w:r>
            <w:r>
              <w:rPr>
                <w:rFonts w:ascii="Times New Roman"/>
                <w:b w:val="false"/>
                <w:i w:val="false"/>
                <w:color w:val="000000"/>
                <w:sz w:val="20"/>
              </w:rPr>
              <w:t>
5 октября
</w:t>
            </w:r>
            <w:r>
              <w:br/>
            </w:r>
            <w:r>
              <w:rPr>
                <w:rFonts w:ascii="Times New Roman"/>
                <w:b w:val="false"/>
                <w:i w:val="false"/>
                <w:color w:val="000000"/>
                <w:sz w:val="20"/>
              </w:rPr>
              <w:t>
1994 года "О
</w:t>
            </w:r>
            <w:r>
              <w:br/>
            </w:r>
            <w:r>
              <w:rPr>
                <w:rFonts w:ascii="Times New Roman"/>
                <w:b w:val="false"/>
                <w:i w:val="false"/>
                <w:color w:val="000000"/>
                <w:sz w:val="20"/>
              </w:rPr>
              <w:t>
профилактике
</w:t>
            </w:r>
            <w:r>
              <w:br/>
            </w:r>
            <w:r>
              <w:rPr>
                <w:rFonts w:ascii="Times New Roman"/>
                <w:b w:val="false"/>
                <w:i w:val="false"/>
                <w:color w:val="000000"/>
                <w:sz w:val="20"/>
              </w:rPr>
              <w:t>
и лечении
</w:t>
            </w:r>
            <w:r>
              <w:br/>
            </w:r>
            <w:r>
              <w:rPr>
                <w:rFonts w:ascii="Times New Roman"/>
                <w:b w:val="false"/>
                <w:i w:val="false"/>
                <w:color w:val="000000"/>
                <w:sz w:val="20"/>
              </w:rPr>
              <w:t>
ВИЧ-инфекции
</w:t>
            </w:r>
            <w:r>
              <w:br/>
            </w:r>
            <w:r>
              <w:rPr>
                <w:rFonts w:ascii="Times New Roman"/>
                <w:b w:val="false"/>
                <w:i w:val="false"/>
                <w:color w:val="000000"/>
                <w:sz w:val="20"/>
              </w:rPr>
              <w:t>
и СПИД".
</w:t>
            </w:r>
            <w:r>
              <w:br/>
            </w:r>
            <w:r>
              <w:rPr>
                <w:rFonts w:ascii="Times New Roman"/>
                <w:b w:val="false"/>
                <w:i w:val="false"/>
                <w:color w:val="000000"/>
                <w:sz w:val="20"/>
              </w:rPr>
              <w:t>
Перечень
</w:t>
            </w:r>
            <w:r>
              <w:br/>
            </w:r>
            <w:r>
              <w:rPr>
                <w:rFonts w:ascii="Times New Roman"/>
                <w:b w:val="false"/>
                <w:i w:val="false"/>
                <w:color w:val="000000"/>
                <w:sz w:val="20"/>
              </w:rPr>
              <w:t>
работников
</w:t>
            </w:r>
            <w:r>
              <w:br/>
            </w:r>
            <w:r>
              <w:rPr>
                <w:rFonts w:ascii="Times New Roman"/>
                <w:b w:val="false"/>
                <w:i w:val="false"/>
                <w:color w:val="000000"/>
                <w:sz w:val="20"/>
              </w:rPr>
              <w:t>
определяется
</w:t>
            </w:r>
            <w:r>
              <w:br/>
            </w:r>
            <w:r>
              <w:rPr>
                <w:rFonts w:ascii="Times New Roman"/>
                <w:b w:val="false"/>
                <w:i w:val="false"/>
                <w:color w:val="000000"/>
                <w:sz w:val="20"/>
              </w:rPr>
              <w:t>
центральным
</w:t>
            </w:r>
            <w:r>
              <w:br/>
            </w:r>
            <w:r>
              <w:rPr>
                <w:rFonts w:ascii="Times New Roman"/>
                <w:b w:val="false"/>
                <w:i w:val="false"/>
                <w:color w:val="000000"/>
                <w:sz w:val="20"/>
              </w:rPr>
              <w:t>
исполнительным
</w:t>
            </w:r>
            <w:r>
              <w:br/>
            </w:r>
            <w:r>
              <w:rPr>
                <w:rFonts w:ascii="Times New Roman"/>
                <w:b w:val="false"/>
                <w:i w:val="false"/>
                <w:color w:val="000000"/>
                <w:sz w:val="20"/>
              </w:rPr>
              <w:t>
органом в
</w:t>
            </w:r>
            <w:r>
              <w:br/>
            </w:r>
            <w:r>
              <w:rPr>
                <w:rFonts w:ascii="Times New Roman"/>
                <w:b w:val="false"/>
                <w:i w:val="false"/>
                <w:color w:val="000000"/>
                <w:sz w:val="20"/>
              </w:rPr>
              <w:t>
области здра-
</w:t>
            </w:r>
            <w:r>
              <w:br/>
            </w:r>
            <w:r>
              <w:rPr>
                <w:rFonts w:ascii="Times New Roman"/>
                <w:b w:val="false"/>
                <w:i w:val="false"/>
                <w:color w:val="000000"/>
                <w:sz w:val="20"/>
              </w:rPr>
              <w:t>
воохранения
</w:t>
            </w:r>
          </w:p>
        </w:tc>
      </w:tr>
      <w:tr>
        <w:trPr>
          <w:trHeight w:val="9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организаций
</w:t>
            </w:r>
            <w:r>
              <w:br/>
            </w:r>
            <w:r>
              <w:rPr>
                <w:rFonts w:ascii="Times New Roman"/>
                <w:b w:val="false"/>
                <w:i w:val="false"/>
                <w:color w:val="000000"/>
                <w:sz w:val="20"/>
              </w:rPr>
              <w:t>
здравоохранения,
</w:t>
            </w:r>
            <w:r>
              <w:br/>
            </w:r>
            <w:r>
              <w:rPr>
                <w:rFonts w:ascii="Times New Roman"/>
                <w:b w:val="false"/>
                <w:i w:val="false"/>
                <w:color w:val="000000"/>
                <w:sz w:val="20"/>
              </w:rPr>
              <w:t>
специализированных
</w:t>
            </w:r>
            <w:r>
              <w:br/>
            </w:r>
            <w:r>
              <w:rPr>
                <w:rFonts w:ascii="Times New Roman"/>
                <w:b w:val="false"/>
                <w:i w:val="false"/>
                <w:color w:val="000000"/>
                <w:sz w:val="20"/>
              </w:rPr>
              <w:t>
отделений за
</w:t>
            </w:r>
            <w:r>
              <w:br/>
            </w:r>
            <w:r>
              <w:rPr>
                <w:rFonts w:ascii="Times New Roman"/>
                <w:b w:val="false"/>
                <w:i w:val="false"/>
                <w:color w:val="000000"/>
                <w:sz w:val="20"/>
              </w:rPr>
              <w:t>
лечение и
</w:t>
            </w:r>
            <w:r>
              <w:br/>
            </w:r>
            <w:r>
              <w:rPr>
                <w:rFonts w:ascii="Times New Roman"/>
                <w:b w:val="false"/>
                <w:i w:val="false"/>
                <w:color w:val="000000"/>
                <w:sz w:val="20"/>
              </w:rPr>
              <w:t>
непосредственное
</w:t>
            </w:r>
            <w:r>
              <w:br/>
            </w:r>
            <w:r>
              <w:rPr>
                <w:rFonts w:ascii="Times New Roman"/>
                <w:b w:val="false"/>
                <w:i w:val="false"/>
                <w:color w:val="000000"/>
                <w:sz w:val="20"/>
              </w:rPr>
              <w:t>
обслуживание
</w:t>
            </w:r>
            <w:r>
              <w:br/>
            </w:r>
            <w:r>
              <w:rPr>
                <w:rFonts w:ascii="Times New Roman"/>
                <w:b w:val="false"/>
                <w:i w:val="false"/>
                <w:color w:val="000000"/>
                <w:sz w:val="20"/>
              </w:rPr>
              <w:t>
больных СПИДом и
</w:t>
            </w:r>
            <w:r>
              <w:br/>
            </w:r>
            <w:r>
              <w:rPr>
                <w:rFonts w:ascii="Times New Roman"/>
                <w:b w:val="false"/>
                <w:i w:val="false"/>
                <w:color w:val="000000"/>
                <w:sz w:val="20"/>
              </w:rPr>
              <w:t>
ВИЧ-инфицированных;
</w:t>
            </w:r>
            <w:r>
              <w:br/>
            </w:r>
            <w:r>
              <w:rPr>
                <w:rFonts w:ascii="Times New Roman"/>
                <w:b w:val="false"/>
                <w:i w:val="false"/>
                <w:color w:val="000000"/>
                <w:sz w:val="20"/>
              </w:rPr>
              <w:t>
за проведение
</w:t>
            </w:r>
            <w:r>
              <w:br/>
            </w:r>
            <w:r>
              <w:rPr>
                <w:rFonts w:ascii="Times New Roman"/>
                <w:b w:val="false"/>
                <w:i w:val="false"/>
                <w:color w:val="000000"/>
                <w:sz w:val="20"/>
              </w:rPr>
              <w:t>
консультаций,
</w:t>
            </w:r>
            <w:r>
              <w:br/>
            </w:r>
            <w:r>
              <w:rPr>
                <w:rFonts w:ascii="Times New Roman"/>
                <w:b w:val="false"/>
                <w:i w:val="false"/>
                <w:color w:val="000000"/>
                <w:sz w:val="20"/>
              </w:rPr>
              <w:t>
осмотров, оказание
</w:t>
            </w:r>
            <w:r>
              <w:br/>
            </w:r>
            <w:r>
              <w:rPr>
                <w:rFonts w:ascii="Times New Roman"/>
                <w:b w:val="false"/>
                <w:i w:val="false"/>
                <w:color w:val="000000"/>
                <w:sz w:val="20"/>
              </w:rPr>
              <w:t>
медицинской помощи,
</w:t>
            </w:r>
            <w:r>
              <w:br/>
            </w:r>
            <w:r>
              <w:rPr>
                <w:rFonts w:ascii="Times New Roman"/>
                <w:b w:val="false"/>
                <w:i w:val="false"/>
                <w:color w:val="000000"/>
                <w:sz w:val="20"/>
              </w:rPr>
              <w:t>
судебно-медицинской
</w:t>
            </w:r>
            <w:r>
              <w:br/>
            </w:r>
            <w:r>
              <w:rPr>
                <w:rFonts w:ascii="Times New Roman"/>
                <w:b w:val="false"/>
                <w:i w:val="false"/>
                <w:color w:val="000000"/>
                <w:sz w:val="20"/>
              </w:rPr>
              <w:t>
и паталогоанато-
</w:t>
            </w:r>
            <w:r>
              <w:br/>
            </w:r>
            <w:r>
              <w:rPr>
                <w:rFonts w:ascii="Times New Roman"/>
                <w:b w:val="false"/>
                <w:i w:val="false"/>
                <w:color w:val="000000"/>
                <w:sz w:val="20"/>
              </w:rPr>
              <w:t>
мической эксперти-
</w:t>
            </w:r>
            <w:r>
              <w:br/>
            </w:r>
            <w:r>
              <w:rPr>
                <w:rFonts w:ascii="Times New Roman"/>
                <w:b w:val="false"/>
                <w:i w:val="false"/>
                <w:color w:val="000000"/>
                <w:sz w:val="20"/>
              </w:rPr>
              <w:t>
зы, а также всех
</w:t>
            </w:r>
            <w:r>
              <w:br/>
            </w:r>
            <w:r>
              <w:rPr>
                <w:rFonts w:ascii="Times New Roman"/>
                <w:b w:val="false"/>
                <w:i w:val="false"/>
                <w:color w:val="000000"/>
                <w:sz w:val="20"/>
              </w:rPr>
              <w:t>
видов лабораторных
</w:t>
            </w:r>
            <w:r>
              <w:br/>
            </w:r>
            <w:r>
              <w:rPr>
                <w:rFonts w:ascii="Times New Roman"/>
                <w:b w:val="false"/>
                <w:i w:val="false"/>
                <w:color w:val="000000"/>
                <w:sz w:val="20"/>
              </w:rPr>
              <w:t>
исследований крови
</w:t>
            </w:r>
            <w:r>
              <w:br/>
            </w:r>
            <w:r>
              <w:rPr>
                <w:rFonts w:ascii="Times New Roman"/>
                <w:b w:val="false"/>
                <w:i w:val="false"/>
                <w:color w:val="000000"/>
                <w:sz w:val="20"/>
              </w:rPr>
              <w:t>
населения и
</w:t>
            </w:r>
            <w:r>
              <w:br/>
            </w:r>
            <w:r>
              <w:rPr>
                <w:rFonts w:ascii="Times New Roman"/>
                <w:b w:val="false"/>
                <w:i w:val="false"/>
                <w:color w:val="000000"/>
                <w:sz w:val="20"/>
              </w:rPr>
              <w:t>
материалов,
</w:t>
            </w:r>
            <w:r>
              <w:br/>
            </w:r>
            <w:r>
              <w:rPr>
                <w:rFonts w:ascii="Times New Roman"/>
                <w:b w:val="false"/>
                <w:i w:val="false"/>
                <w:color w:val="000000"/>
                <w:sz w:val="20"/>
              </w:rPr>
              <w:t>
поступающих
</w:t>
            </w:r>
            <w:r>
              <w:br/>
            </w:r>
            <w:r>
              <w:rPr>
                <w:rFonts w:ascii="Times New Roman"/>
                <w:b w:val="false"/>
                <w:i w:val="false"/>
                <w:color w:val="000000"/>
                <w:sz w:val="20"/>
              </w:rPr>
              <w:t>
от больных СПИДом
</w:t>
            </w:r>
            <w:r>
              <w:br/>
            </w:r>
            <w:r>
              <w:rPr>
                <w:rFonts w:ascii="Times New Roman"/>
                <w:b w:val="false"/>
                <w:i w:val="false"/>
                <w:color w:val="000000"/>
                <w:sz w:val="20"/>
              </w:rPr>
              <w:t>
и ВИЧ-инфицирован-
</w:t>
            </w:r>
            <w:r>
              <w:br/>
            </w:r>
            <w:r>
              <w:rPr>
                <w:rFonts w:ascii="Times New Roman"/>
                <w:b w:val="false"/>
                <w:i w:val="false"/>
                <w:color w:val="000000"/>
                <w:sz w:val="20"/>
              </w:rPr>
              <w:t>
ных;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от 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соответствии
</w:t>
            </w:r>
            <w:r>
              <w:br/>
            </w:r>
            <w:r>
              <w:rPr>
                <w:rFonts w:ascii="Times New Roman"/>
                <w:b w:val="false"/>
                <w:i w:val="false"/>
                <w:color w:val="000000"/>
                <w:sz w:val="20"/>
              </w:rPr>
              <w:t>
с Законом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w:t>
            </w:r>
            <w:r>
              <w:br/>
            </w:r>
            <w:r>
              <w:rPr>
                <w:rFonts w:ascii="Times New Roman"/>
                <w:b w:val="false"/>
                <w:i w:val="false"/>
                <w:color w:val="000000"/>
                <w:sz w:val="20"/>
              </w:rPr>
              <w:t>
5 октября
</w:t>
            </w:r>
            <w:r>
              <w:br/>
            </w:r>
            <w:r>
              <w:rPr>
                <w:rFonts w:ascii="Times New Roman"/>
                <w:b w:val="false"/>
                <w:i w:val="false"/>
                <w:color w:val="000000"/>
                <w:sz w:val="20"/>
              </w:rPr>
              <w:t>
1994 года "О
</w:t>
            </w:r>
            <w:r>
              <w:br/>
            </w:r>
            <w:r>
              <w:rPr>
                <w:rFonts w:ascii="Times New Roman"/>
                <w:b w:val="false"/>
                <w:i w:val="false"/>
                <w:color w:val="000000"/>
                <w:sz w:val="20"/>
              </w:rPr>
              <w:t>
профилактике
</w:t>
            </w:r>
            <w:r>
              <w:br/>
            </w:r>
            <w:r>
              <w:rPr>
                <w:rFonts w:ascii="Times New Roman"/>
                <w:b w:val="false"/>
                <w:i w:val="false"/>
                <w:color w:val="000000"/>
                <w:sz w:val="20"/>
              </w:rPr>
              <w:t>
и лечении
</w:t>
            </w:r>
            <w:r>
              <w:br/>
            </w:r>
            <w:r>
              <w:rPr>
                <w:rFonts w:ascii="Times New Roman"/>
                <w:b w:val="false"/>
                <w:i w:val="false"/>
                <w:color w:val="000000"/>
                <w:sz w:val="20"/>
              </w:rPr>
              <w:t>
ВИЧ-инфекции
</w:t>
            </w:r>
            <w:r>
              <w:br/>
            </w:r>
            <w:r>
              <w:rPr>
                <w:rFonts w:ascii="Times New Roman"/>
                <w:b w:val="false"/>
                <w:i w:val="false"/>
                <w:color w:val="000000"/>
                <w:sz w:val="20"/>
              </w:rPr>
              <w:t>
и СПИД".
</w:t>
            </w:r>
            <w:r>
              <w:br/>
            </w:r>
            <w:r>
              <w:rPr>
                <w:rFonts w:ascii="Times New Roman"/>
                <w:b w:val="false"/>
                <w:i w:val="false"/>
                <w:color w:val="000000"/>
                <w:sz w:val="20"/>
              </w:rPr>
              <w:t>
Указанная
</w:t>
            </w:r>
            <w:r>
              <w:br/>
            </w:r>
            <w:r>
              <w:rPr>
                <w:rFonts w:ascii="Times New Roman"/>
                <w:b w:val="false"/>
                <w:i w:val="false"/>
                <w:color w:val="000000"/>
                <w:sz w:val="20"/>
              </w:rPr>
              <w:t>
доплата
</w:t>
            </w:r>
            <w:r>
              <w:br/>
            </w:r>
            <w:r>
              <w:rPr>
                <w:rFonts w:ascii="Times New Roman"/>
                <w:b w:val="false"/>
                <w:i w:val="false"/>
                <w:color w:val="000000"/>
                <w:sz w:val="20"/>
              </w:rPr>
              <w:t>
выплачивается
</w:t>
            </w:r>
            <w:r>
              <w:br/>
            </w:r>
            <w:r>
              <w:rPr>
                <w:rFonts w:ascii="Times New Roman"/>
                <w:b w:val="false"/>
                <w:i w:val="false"/>
                <w:color w:val="000000"/>
                <w:sz w:val="20"/>
              </w:rPr>
              <w:t>
пропорциональ-
</w:t>
            </w:r>
            <w:r>
              <w:br/>
            </w:r>
            <w:r>
              <w:rPr>
                <w:rFonts w:ascii="Times New Roman"/>
                <w:b w:val="false"/>
                <w:i w:val="false"/>
                <w:color w:val="000000"/>
                <w:sz w:val="20"/>
              </w:rPr>
              <w:t>
но за факти-
</w:t>
            </w:r>
            <w:r>
              <w:br/>
            </w:r>
            <w:r>
              <w:rPr>
                <w:rFonts w:ascii="Times New Roman"/>
                <w:b w:val="false"/>
                <w:i w:val="false"/>
                <w:color w:val="000000"/>
                <w:sz w:val="20"/>
              </w:rPr>
              <w:t>
чески отрабо-
</w:t>
            </w:r>
            <w:r>
              <w:br/>
            </w:r>
            <w:r>
              <w:rPr>
                <w:rFonts w:ascii="Times New Roman"/>
                <w:b w:val="false"/>
                <w:i w:val="false"/>
                <w:color w:val="000000"/>
                <w:sz w:val="20"/>
              </w:rPr>
              <w:t>
танные часы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паталого-анатоми-
</w:t>
            </w:r>
            <w:r>
              <w:br/>
            </w:r>
            <w:r>
              <w:rPr>
                <w:rFonts w:ascii="Times New Roman"/>
                <w:b w:val="false"/>
                <w:i w:val="false"/>
                <w:color w:val="000000"/>
                <w:sz w:val="20"/>
              </w:rPr>
              <w:t>
ческих бюро
</w:t>
            </w:r>
            <w:r>
              <w:br/>
            </w:r>
            <w:r>
              <w:rPr>
                <w:rFonts w:ascii="Times New Roman"/>
                <w:b w:val="false"/>
                <w:i w:val="false"/>
                <w:color w:val="000000"/>
                <w:sz w:val="20"/>
              </w:rPr>
              <w:t>
(отделений,
</w:t>
            </w:r>
            <w:r>
              <w:br/>
            </w:r>
            <w:r>
              <w:rPr>
                <w:rFonts w:ascii="Times New Roman"/>
                <w:b w:val="false"/>
                <w:i w:val="false"/>
                <w:color w:val="000000"/>
                <w:sz w:val="20"/>
              </w:rPr>
              <w:t>
подразделений),
</w:t>
            </w:r>
            <w:r>
              <w:br/>
            </w:r>
            <w:r>
              <w:rPr>
                <w:rFonts w:ascii="Times New Roman"/>
                <w:b w:val="false"/>
                <w:i w:val="false"/>
                <w:color w:val="000000"/>
                <w:sz w:val="20"/>
              </w:rPr>
              <w:t>
отделений
</w:t>
            </w:r>
            <w:r>
              <w:br/>
            </w:r>
            <w:r>
              <w:rPr>
                <w:rFonts w:ascii="Times New Roman"/>
                <w:b w:val="false"/>
                <w:i w:val="false"/>
                <w:color w:val="000000"/>
                <w:sz w:val="20"/>
              </w:rPr>
              <w:t>
заготовки
</w:t>
            </w:r>
            <w:r>
              <w:br/>
            </w:r>
            <w:r>
              <w:rPr>
                <w:rFonts w:ascii="Times New Roman"/>
                <w:b w:val="false"/>
                <w:i w:val="false"/>
                <w:color w:val="000000"/>
                <w:sz w:val="20"/>
              </w:rPr>
              <w:t>
(консервации)
</w:t>
            </w:r>
            <w:r>
              <w:br/>
            </w:r>
            <w:r>
              <w:rPr>
                <w:rFonts w:ascii="Times New Roman"/>
                <w:b w:val="false"/>
                <w:i w:val="false"/>
                <w:color w:val="000000"/>
                <w:sz w:val="20"/>
              </w:rPr>
              <w:t>
трупных тканей,
</w:t>
            </w:r>
            <w:r>
              <w:br/>
            </w:r>
            <w:r>
              <w:rPr>
                <w:rFonts w:ascii="Times New Roman"/>
                <w:b w:val="false"/>
                <w:i w:val="false"/>
                <w:color w:val="000000"/>
                <w:sz w:val="20"/>
              </w:rPr>
              <w:t>
органов и кожи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w:t>
            </w:r>
            <w:r>
              <w:br/>
            </w:r>
            <w:r>
              <w:rPr>
                <w:rFonts w:ascii="Times New Roman"/>
                <w:b w:val="false"/>
                <w:i w:val="false"/>
                <w:color w:val="000000"/>
                <w:sz w:val="20"/>
              </w:rPr>
              <w:t>
за совмещение
</w:t>
            </w:r>
            <w:r>
              <w:br/>
            </w:r>
            <w:r>
              <w:rPr>
                <w:rFonts w:ascii="Times New Roman"/>
                <w:b w:val="false"/>
                <w:i w:val="false"/>
                <w:color w:val="000000"/>
                <w:sz w:val="20"/>
              </w:rPr>
              <w:t>
должностей
</w:t>
            </w:r>
            <w:r>
              <w:br/>
            </w:r>
            <w:r>
              <w:rPr>
                <w:rFonts w:ascii="Times New Roman"/>
                <w:b w:val="false"/>
                <w:i w:val="false"/>
                <w:color w:val="000000"/>
                <w:sz w:val="20"/>
              </w:rPr>
              <w:t>
(расширение
</w:t>
            </w:r>
            <w:r>
              <w:br/>
            </w:r>
            <w:r>
              <w:rPr>
                <w:rFonts w:ascii="Times New Roman"/>
                <w:b w:val="false"/>
                <w:i w:val="false"/>
                <w:color w:val="000000"/>
                <w:sz w:val="20"/>
              </w:rPr>
              <w:t>
зоны
</w:t>
            </w:r>
            <w:r>
              <w:br/>
            </w:r>
            <w:r>
              <w:rPr>
                <w:rFonts w:ascii="Times New Roman"/>
                <w:b w:val="false"/>
                <w:i w:val="false"/>
                <w:color w:val="000000"/>
                <w:sz w:val="20"/>
              </w:rPr>
              <w:t>
обслуживания)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Руководителям-
</w:t>
            </w:r>
            <w:r>
              <w:br/>
            </w:r>
            <w:r>
              <w:rPr>
                <w:rFonts w:ascii="Times New Roman"/>
                <w:b w:val="false"/>
                <w:i w:val="false"/>
                <w:color w:val="000000"/>
                <w:sz w:val="20"/>
              </w:rPr>
              <w:t>
врачам организаций
</w:t>
            </w:r>
            <w:r>
              <w:br/>
            </w:r>
            <w:r>
              <w:rPr>
                <w:rFonts w:ascii="Times New Roman"/>
                <w:b w:val="false"/>
                <w:i w:val="false"/>
                <w:color w:val="000000"/>
                <w:sz w:val="20"/>
              </w:rPr>
              <w:t>
здравоохранения и
</w:t>
            </w:r>
            <w:r>
              <w:br/>
            </w:r>
            <w:r>
              <w:rPr>
                <w:rFonts w:ascii="Times New Roman"/>
                <w:b w:val="false"/>
                <w:i w:val="false"/>
                <w:color w:val="000000"/>
                <w:sz w:val="20"/>
              </w:rPr>
              <w:t>
их заместителям-
</w:t>
            </w:r>
            <w:r>
              <w:br/>
            </w:r>
            <w:r>
              <w:rPr>
                <w:rFonts w:ascii="Times New Roman"/>
                <w:b w:val="false"/>
                <w:i w:val="false"/>
                <w:color w:val="000000"/>
                <w:sz w:val="20"/>
              </w:rPr>
              <w:t>
врачам разрешается
</w:t>
            </w:r>
            <w:r>
              <w:br/>
            </w:r>
            <w:r>
              <w:rPr>
                <w:rFonts w:ascii="Times New Roman"/>
                <w:b w:val="false"/>
                <w:i w:val="false"/>
                <w:color w:val="000000"/>
                <w:sz w:val="20"/>
              </w:rPr>
              <w:t>
вести в
</w:t>
            </w:r>
            <w:r>
              <w:br/>
            </w:r>
            <w:r>
              <w:rPr>
                <w:rFonts w:ascii="Times New Roman"/>
                <w:b w:val="false"/>
                <w:i w:val="false"/>
                <w:color w:val="000000"/>
                <w:sz w:val="20"/>
              </w:rPr>
              <w:t>
организациях, в
</w:t>
            </w:r>
            <w:r>
              <w:br/>
            </w:r>
            <w:r>
              <w:rPr>
                <w:rFonts w:ascii="Times New Roman"/>
                <w:b w:val="false"/>
                <w:i w:val="false"/>
                <w:color w:val="000000"/>
                <w:sz w:val="20"/>
              </w:rPr>
              <w:t>
штате которых они
</w:t>
            </w:r>
            <w:r>
              <w:br/>
            </w:r>
            <w:r>
              <w:rPr>
                <w:rFonts w:ascii="Times New Roman"/>
                <w:b w:val="false"/>
                <w:i w:val="false"/>
                <w:color w:val="000000"/>
                <w:sz w:val="20"/>
              </w:rPr>
              <w:t>
состоят, работу по
</w:t>
            </w:r>
            <w:r>
              <w:br/>
            </w:r>
            <w:r>
              <w:rPr>
                <w:rFonts w:ascii="Times New Roman"/>
                <w:b w:val="false"/>
                <w:i w:val="false"/>
                <w:color w:val="000000"/>
                <w:sz w:val="20"/>
              </w:rPr>
              <w:t>
специальности в
</w:t>
            </w:r>
            <w:r>
              <w:br/>
            </w:r>
            <w:r>
              <w:rPr>
                <w:rFonts w:ascii="Times New Roman"/>
                <w:b w:val="false"/>
                <w:i w:val="false"/>
                <w:color w:val="000000"/>
                <w:sz w:val="20"/>
              </w:rPr>
              <w:t>
пределах рабочего
</w:t>
            </w:r>
            <w:r>
              <w:br/>
            </w:r>
            <w:r>
              <w:rPr>
                <w:rFonts w:ascii="Times New Roman"/>
                <w:b w:val="false"/>
                <w:i w:val="false"/>
                <w:color w:val="000000"/>
                <w:sz w:val="20"/>
              </w:rPr>
              <w:t>
времени по
</w:t>
            </w:r>
            <w:r>
              <w:br/>
            </w:r>
            <w:r>
              <w:rPr>
                <w:rFonts w:ascii="Times New Roman"/>
                <w:b w:val="false"/>
                <w:i w:val="false"/>
                <w:color w:val="000000"/>
                <w:sz w:val="20"/>
              </w:rPr>
              <w:t>
основной должности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25%
</w:t>
            </w:r>
            <w:r>
              <w:br/>
            </w:r>
            <w:r>
              <w:rPr>
                <w:rFonts w:ascii="Times New Roman"/>
                <w:b w:val="false"/>
                <w:i w:val="false"/>
                <w:color w:val="000000"/>
                <w:sz w:val="20"/>
              </w:rPr>
              <w:t>
долж-
</w:t>
            </w:r>
            <w:r>
              <w:br/>
            </w:r>
            <w:r>
              <w:rPr>
                <w:rFonts w:ascii="Times New Roman"/>
                <w:b w:val="false"/>
                <w:i w:val="false"/>
                <w:color w:val="000000"/>
                <w:sz w:val="20"/>
              </w:rPr>
              <w:t>
ностного
</w:t>
            </w:r>
            <w:r>
              <w:br/>
            </w:r>
            <w:r>
              <w:rPr>
                <w:rFonts w:ascii="Times New Roman"/>
                <w:b w:val="false"/>
                <w:i w:val="false"/>
                <w:color w:val="000000"/>
                <w:sz w:val="20"/>
              </w:rPr>
              <w:t>
оклада
</w:t>
            </w:r>
            <w:r>
              <w:br/>
            </w:r>
            <w:r>
              <w:rPr>
                <w:rFonts w:ascii="Times New Roman"/>
                <w:b w:val="false"/>
                <w:i w:val="false"/>
                <w:color w:val="000000"/>
                <w:sz w:val="20"/>
              </w:rPr>
              <w:t>
врача
</w:t>
            </w:r>
            <w:r>
              <w:br/>
            </w:r>
            <w:r>
              <w:rPr>
                <w:rFonts w:ascii="Times New Roman"/>
                <w:b w:val="false"/>
                <w:i w:val="false"/>
                <w:color w:val="000000"/>
                <w:sz w:val="20"/>
              </w:rPr>
              <w:t>
соответ-
</w:t>
            </w:r>
            <w:r>
              <w:br/>
            </w:r>
            <w:r>
              <w:rPr>
                <w:rFonts w:ascii="Times New Roman"/>
                <w:b w:val="false"/>
                <w:i w:val="false"/>
                <w:color w:val="000000"/>
                <w:sz w:val="20"/>
              </w:rPr>
              <w:t>
ствующей
</w:t>
            </w:r>
            <w:r>
              <w:br/>
            </w:r>
            <w:r>
              <w:rPr>
                <w:rFonts w:ascii="Times New Roman"/>
                <w:b w:val="false"/>
                <w:i w:val="false"/>
                <w:color w:val="000000"/>
                <w:sz w:val="20"/>
              </w:rPr>
              <w:t>
специа-
</w:t>
            </w:r>
            <w:r>
              <w:br/>
            </w:r>
            <w:r>
              <w:rPr>
                <w:rFonts w:ascii="Times New Roman"/>
                <w:b w:val="false"/>
                <w:i w:val="false"/>
                <w:color w:val="000000"/>
                <w:sz w:val="20"/>
              </w:rPr>
              <w:t>
льности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w:t>
            </w:r>
            <w:r>
              <w:br/>
            </w:r>
            <w:r>
              <w:rPr>
                <w:rFonts w:ascii="Times New Roman"/>
                <w:b w:val="false"/>
                <w:i w:val="false"/>
                <w:color w:val="000000"/>
                <w:sz w:val="20"/>
              </w:rPr>
              <w:t>
за выполнение
</w:t>
            </w:r>
            <w:r>
              <w:br/>
            </w:r>
            <w:r>
              <w:rPr>
                <w:rFonts w:ascii="Times New Roman"/>
                <w:b w:val="false"/>
                <w:i w:val="false"/>
                <w:color w:val="000000"/>
                <w:sz w:val="20"/>
              </w:rPr>
              <w:t>
обязанностей
</w:t>
            </w:r>
            <w:r>
              <w:br/>
            </w:r>
            <w:r>
              <w:rPr>
                <w:rFonts w:ascii="Times New Roman"/>
                <w:b w:val="false"/>
                <w:i w:val="false"/>
                <w:color w:val="000000"/>
                <w:sz w:val="20"/>
              </w:rPr>
              <w:t>
временно от-
</w:t>
            </w:r>
            <w:r>
              <w:br/>
            </w:r>
            <w:r>
              <w:rPr>
                <w:rFonts w:ascii="Times New Roman"/>
                <w:b w:val="false"/>
                <w:i w:val="false"/>
                <w:color w:val="000000"/>
                <w:sz w:val="20"/>
              </w:rPr>
              <w:t>
сутствующего
</w:t>
            </w:r>
            <w:r>
              <w:br/>
            </w:r>
            <w:r>
              <w:rPr>
                <w:rFonts w:ascii="Times New Roman"/>
                <w:b w:val="false"/>
                <w:i w:val="false"/>
                <w:color w:val="000000"/>
                <w:sz w:val="20"/>
              </w:rPr>
              <w:t>
работника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соответствии
</w:t>
            </w:r>
            <w:r>
              <w:br/>
            </w:r>
            <w:r>
              <w:rPr>
                <w:rFonts w:ascii="Times New Roman"/>
                <w:b w:val="false"/>
                <w:i w:val="false"/>
                <w:color w:val="000000"/>
                <w:sz w:val="20"/>
              </w:rPr>
              <w:t>
с Законом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w:t>
            </w:r>
            <w:r>
              <w:br/>
            </w:r>
            <w:r>
              <w:rPr>
                <w:rFonts w:ascii="Times New Roman"/>
                <w:b w:val="false"/>
                <w:i w:val="false"/>
                <w:color w:val="000000"/>
                <w:sz w:val="20"/>
              </w:rPr>
              <w:t>
10 декабря
</w:t>
            </w:r>
            <w:r>
              <w:br/>
            </w:r>
            <w:r>
              <w:rPr>
                <w:rFonts w:ascii="Times New Roman"/>
                <w:b w:val="false"/>
                <w:i w:val="false"/>
                <w:color w:val="000000"/>
                <w:sz w:val="20"/>
              </w:rPr>
              <w:t>
1999 года "О
</w:t>
            </w:r>
            <w:r>
              <w:br/>
            </w:r>
            <w:r>
              <w:rPr>
                <w:rFonts w:ascii="Times New Roman"/>
                <w:b w:val="false"/>
                <w:i w:val="false"/>
                <w:color w:val="000000"/>
                <w:sz w:val="20"/>
              </w:rPr>
              <w:t>
труде в
</w:t>
            </w:r>
            <w:r>
              <w:br/>
            </w:r>
            <w:r>
              <w:rPr>
                <w:rFonts w:ascii="Times New Roman"/>
                <w:b w:val="false"/>
                <w:i w:val="false"/>
                <w:color w:val="000000"/>
                <w:sz w:val="20"/>
              </w:rPr>
              <w:t>
Республике
</w:t>
            </w:r>
            <w:r>
              <w:br/>
            </w:r>
            <w:r>
              <w:rPr>
                <w:rFonts w:ascii="Times New Roman"/>
                <w:b w:val="false"/>
                <w:i w:val="false"/>
                <w:color w:val="000000"/>
                <w:sz w:val="20"/>
              </w:rPr>
              <w:t>
Казахстан"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Специалистам,
</w:t>
            </w:r>
            <w:r>
              <w:br/>
            </w:r>
            <w:r>
              <w:rPr>
                <w:rFonts w:ascii="Times New Roman"/>
                <w:b w:val="false"/>
                <w:i w:val="false"/>
                <w:color w:val="000000"/>
                <w:sz w:val="20"/>
              </w:rPr>
              <w:t>
служащим и рабочим
</w:t>
            </w:r>
            <w:r>
              <w:br/>
            </w:r>
            <w:r>
              <w:rPr>
                <w:rFonts w:ascii="Times New Roman"/>
                <w:b w:val="false"/>
                <w:i w:val="false"/>
                <w:color w:val="000000"/>
                <w:sz w:val="20"/>
              </w:rPr>
              <w:t>
организаций
</w:t>
            </w:r>
            <w:r>
              <w:br/>
            </w:r>
            <w:r>
              <w:rPr>
                <w:rFonts w:ascii="Times New Roman"/>
                <w:b w:val="false"/>
                <w:i w:val="false"/>
                <w:color w:val="000000"/>
                <w:sz w:val="20"/>
              </w:rPr>
              <w:t>
здравоохранения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Исходя
</w:t>
            </w:r>
            <w:r>
              <w:br/>
            </w:r>
            <w:r>
              <w:rPr>
                <w:rFonts w:ascii="Times New Roman"/>
                <w:b w:val="false"/>
                <w:i w:val="false"/>
                <w:color w:val="000000"/>
                <w:sz w:val="20"/>
              </w:rPr>
              <w:t>
из фак-
</w:t>
            </w:r>
            <w:r>
              <w:br/>
            </w:r>
            <w:r>
              <w:rPr>
                <w:rFonts w:ascii="Times New Roman"/>
                <w:b w:val="false"/>
                <w:i w:val="false"/>
                <w:color w:val="000000"/>
                <w:sz w:val="20"/>
              </w:rPr>
              <w:t>
тического
</w:t>
            </w:r>
            <w:r>
              <w:br/>
            </w:r>
            <w:r>
              <w:rPr>
                <w:rFonts w:ascii="Times New Roman"/>
                <w:b w:val="false"/>
                <w:i w:val="false"/>
                <w:color w:val="000000"/>
                <w:sz w:val="20"/>
              </w:rPr>
              <w:t>
объема с
</w:t>
            </w:r>
            <w:r>
              <w:br/>
            </w:r>
            <w:r>
              <w:rPr>
                <w:rFonts w:ascii="Times New Roman"/>
                <w:b w:val="false"/>
                <w:i w:val="false"/>
                <w:color w:val="000000"/>
                <w:sz w:val="20"/>
              </w:rPr>
              <w:t>
учетом
</w:t>
            </w:r>
            <w:r>
              <w:br/>
            </w:r>
            <w:r>
              <w:rPr>
                <w:rFonts w:ascii="Times New Roman"/>
                <w:b w:val="false"/>
                <w:i w:val="false"/>
                <w:color w:val="000000"/>
                <w:sz w:val="20"/>
              </w:rPr>
              <w:t>
режима
</w:t>
            </w:r>
            <w:r>
              <w:br/>
            </w:r>
            <w:r>
              <w:rPr>
                <w:rFonts w:ascii="Times New Roman"/>
                <w:b w:val="false"/>
                <w:i w:val="false"/>
                <w:color w:val="000000"/>
                <w:sz w:val="20"/>
              </w:rPr>
              <w:t>
работы
</w:t>
            </w:r>
            <w:r>
              <w:br/>
            </w:r>
            <w:r>
              <w:rPr>
                <w:rFonts w:ascii="Times New Roman"/>
                <w:b w:val="false"/>
                <w:i w:val="false"/>
                <w:color w:val="000000"/>
                <w:sz w:val="20"/>
              </w:rPr>
              <w:t>
органи-
</w:t>
            </w:r>
            <w:r>
              <w:br/>
            </w:r>
            <w:r>
              <w:rPr>
                <w:rFonts w:ascii="Times New Roman"/>
                <w:b w:val="false"/>
                <w:i w:val="false"/>
                <w:color w:val="000000"/>
                <w:sz w:val="20"/>
              </w:rPr>
              <w:t>
зации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своего
</w:t>
            </w:r>
            <w:r>
              <w:br/>
            </w:r>
            <w:r>
              <w:rPr>
                <w:rFonts w:ascii="Times New Roman"/>
                <w:b w:val="false"/>
                <w:i w:val="false"/>
                <w:color w:val="000000"/>
                <w:sz w:val="20"/>
              </w:rPr>
              <w:t>
рабочего
</w:t>
            </w:r>
            <w:r>
              <w:br/>
            </w:r>
            <w:r>
              <w:rPr>
                <w:rFonts w:ascii="Times New Roman"/>
                <w:b w:val="false"/>
                <w:i w:val="false"/>
                <w:color w:val="000000"/>
                <w:sz w:val="20"/>
              </w:rPr>
              <w:t>
времени
</w:t>
            </w:r>
            <w:r>
              <w:br/>
            </w:r>
            <w:r>
              <w:rPr>
                <w:rFonts w:ascii="Times New Roman"/>
                <w:b w:val="false"/>
                <w:i w:val="false"/>
                <w:color w:val="000000"/>
                <w:sz w:val="20"/>
              </w:rPr>
              <w:t>
(наряду с
</w:t>
            </w:r>
            <w:r>
              <w:br/>
            </w:r>
            <w:r>
              <w:rPr>
                <w:rFonts w:ascii="Times New Roman"/>
                <w:b w:val="false"/>
                <w:i w:val="false"/>
                <w:color w:val="000000"/>
                <w:sz w:val="20"/>
              </w:rPr>
              <w:t>
основной
</w:t>
            </w:r>
            <w:r>
              <w:br/>
            </w:r>
            <w:r>
              <w:rPr>
                <w:rFonts w:ascii="Times New Roman"/>
                <w:b w:val="false"/>
                <w:i w:val="false"/>
                <w:color w:val="000000"/>
                <w:sz w:val="20"/>
              </w:rPr>
              <w:t>
работой) с
</w:t>
            </w:r>
            <w:r>
              <w:br/>
            </w:r>
            <w:r>
              <w:rPr>
                <w:rFonts w:ascii="Times New Roman"/>
                <w:b w:val="false"/>
                <w:i w:val="false"/>
                <w:color w:val="000000"/>
                <w:sz w:val="20"/>
              </w:rPr>
              <w:t>
учетом режима
</w:t>
            </w:r>
            <w:r>
              <w:br/>
            </w:r>
            <w:r>
              <w:rPr>
                <w:rFonts w:ascii="Times New Roman"/>
                <w:b w:val="false"/>
                <w:i w:val="false"/>
                <w:color w:val="000000"/>
                <w:sz w:val="20"/>
              </w:rPr>
              <w:t>
работы
</w:t>
            </w:r>
            <w:r>
              <w:br/>
            </w:r>
            <w:r>
              <w:rPr>
                <w:rFonts w:ascii="Times New Roman"/>
                <w:b w:val="false"/>
                <w:i w:val="false"/>
                <w:color w:val="000000"/>
                <w:sz w:val="20"/>
              </w:rPr>
              <w:t>
организации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Специалистам,
</w:t>
            </w:r>
            <w:r>
              <w:br/>
            </w:r>
            <w:r>
              <w:rPr>
                <w:rFonts w:ascii="Times New Roman"/>
                <w:b w:val="false"/>
                <w:i w:val="false"/>
                <w:color w:val="000000"/>
                <w:sz w:val="20"/>
              </w:rPr>
              <w:t>
служащим и рабочим
</w:t>
            </w:r>
            <w:r>
              <w:br/>
            </w:r>
            <w:r>
              <w:rPr>
                <w:rFonts w:ascii="Times New Roman"/>
                <w:b w:val="false"/>
                <w:i w:val="false"/>
                <w:color w:val="000000"/>
                <w:sz w:val="20"/>
              </w:rPr>
              <w:t>
организаций
</w:t>
            </w:r>
            <w:r>
              <w:br/>
            </w:r>
            <w:r>
              <w:rPr>
                <w:rFonts w:ascii="Times New Roman"/>
                <w:b w:val="false"/>
                <w:i w:val="false"/>
                <w:color w:val="000000"/>
                <w:sz w:val="20"/>
              </w:rPr>
              <w:t>
здравоохранения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Исходя
</w:t>
            </w:r>
            <w:r>
              <w:br/>
            </w:r>
            <w:r>
              <w:rPr>
                <w:rFonts w:ascii="Times New Roman"/>
                <w:b w:val="false"/>
                <w:i w:val="false"/>
                <w:color w:val="000000"/>
                <w:sz w:val="20"/>
              </w:rPr>
              <w:t>
из фак-
</w:t>
            </w:r>
            <w:r>
              <w:br/>
            </w:r>
            <w:r>
              <w:rPr>
                <w:rFonts w:ascii="Times New Roman"/>
                <w:b w:val="false"/>
                <w:i w:val="false"/>
                <w:color w:val="000000"/>
                <w:sz w:val="20"/>
              </w:rPr>
              <w:t>
тического
</w:t>
            </w:r>
            <w:r>
              <w:br/>
            </w:r>
            <w:r>
              <w:rPr>
                <w:rFonts w:ascii="Times New Roman"/>
                <w:b w:val="false"/>
                <w:i w:val="false"/>
                <w:color w:val="000000"/>
                <w:sz w:val="20"/>
              </w:rPr>
              <w:t>
объема с
</w:t>
            </w:r>
            <w:r>
              <w:br/>
            </w:r>
            <w:r>
              <w:rPr>
                <w:rFonts w:ascii="Times New Roman"/>
                <w:b w:val="false"/>
                <w:i w:val="false"/>
                <w:color w:val="000000"/>
                <w:sz w:val="20"/>
              </w:rPr>
              <w:t>
учетом
</w:t>
            </w:r>
            <w:r>
              <w:br/>
            </w:r>
            <w:r>
              <w:rPr>
                <w:rFonts w:ascii="Times New Roman"/>
                <w:b w:val="false"/>
                <w:i w:val="false"/>
                <w:color w:val="000000"/>
                <w:sz w:val="20"/>
              </w:rPr>
              <w:t>
режима
</w:t>
            </w:r>
            <w:r>
              <w:br/>
            </w:r>
            <w:r>
              <w:rPr>
                <w:rFonts w:ascii="Times New Roman"/>
                <w:b w:val="false"/>
                <w:i w:val="false"/>
                <w:color w:val="000000"/>
                <w:sz w:val="20"/>
              </w:rPr>
              <w:t>
работы
</w:t>
            </w:r>
            <w:r>
              <w:br/>
            </w:r>
            <w:r>
              <w:rPr>
                <w:rFonts w:ascii="Times New Roman"/>
                <w:b w:val="false"/>
                <w:i w:val="false"/>
                <w:color w:val="000000"/>
                <w:sz w:val="20"/>
              </w:rPr>
              <w:t>
органи-
</w:t>
            </w:r>
            <w:r>
              <w:br/>
            </w:r>
            <w:r>
              <w:rPr>
                <w:rFonts w:ascii="Times New Roman"/>
                <w:b w:val="false"/>
                <w:i w:val="false"/>
                <w:color w:val="000000"/>
                <w:sz w:val="20"/>
              </w:rPr>
              <w:t>
зации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пределами
</w:t>
            </w:r>
            <w:r>
              <w:br/>
            </w:r>
            <w:r>
              <w:rPr>
                <w:rFonts w:ascii="Times New Roman"/>
                <w:b w:val="false"/>
                <w:i w:val="false"/>
                <w:color w:val="000000"/>
                <w:sz w:val="20"/>
              </w:rPr>
              <w:t>
рабочего
</w:t>
            </w:r>
            <w:r>
              <w:br/>
            </w:r>
            <w:r>
              <w:rPr>
                <w:rFonts w:ascii="Times New Roman"/>
                <w:b w:val="false"/>
                <w:i w:val="false"/>
                <w:color w:val="000000"/>
                <w:sz w:val="20"/>
              </w:rPr>
              <w:t>
времени по
</w:t>
            </w:r>
            <w:r>
              <w:br/>
            </w:r>
            <w:r>
              <w:rPr>
                <w:rFonts w:ascii="Times New Roman"/>
                <w:b w:val="false"/>
                <w:i w:val="false"/>
                <w:color w:val="000000"/>
                <w:sz w:val="20"/>
              </w:rPr>
              <w:t>
основной
</w:t>
            </w:r>
            <w:r>
              <w:br/>
            </w:r>
            <w:r>
              <w:rPr>
                <w:rFonts w:ascii="Times New Roman"/>
                <w:b w:val="false"/>
                <w:i w:val="false"/>
                <w:color w:val="000000"/>
                <w:sz w:val="20"/>
              </w:rPr>
              <w:t>
должности
</w:t>
            </w:r>
            <w:r>
              <w:br/>
            </w:r>
            <w:r>
              <w:rPr>
                <w:rFonts w:ascii="Times New Roman"/>
                <w:b w:val="false"/>
                <w:i w:val="false"/>
                <w:color w:val="000000"/>
                <w:sz w:val="20"/>
              </w:rPr>
              <w:t>
в той же
</w:t>
            </w:r>
            <w:r>
              <w:br/>
            </w:r>
            <w:r>
              <w:rPr>
                <w:rFonts w:ascii="Times New Roman"/>
                <w:b w:val="false"/>
                <w:i w:val="false"/>
                <w:color w:val="000000"/>
                <w:sz w:val="20"/>
              </w:rPr>
              <w:t>
организации
</w:t>
            </w:r>
            <w:r>
              <w:br/>
            </w:r>
            <w:r>
              <w:rPr>
                <w:rFonts w:ascii="Times New Roman"/>
                <w:b w:val="false"/>
                <w:i w:val="false"/>
                <w:color w:val="000000"/>
                <w:sz w:val="20"/>
              </w:rPr>
              <w:t>
с учетом
</w:t>
            </w:r>
            <w:r>
              <w:br/>
            </w:r>
            <w:r>
              <w:rPr>
                <w:rFonts w:ascii="Times New Roman"/>
                <w:b w:val="false"/>
                <w:i w:val="false"/>
                <w:color w:val="000000"/>
                <w:sz w:val="20"/>
              </w:rPr>
              <w:t>
режима работы
</w:t>
            </w:r>
            <w:r>
              <w:br/>
            </w:r>
            <w:r>
              <w:rPr>
                <w:rFonts w:ascii="Times New Roman"/>
                <w:b w:val="false"/>
                <w:i w:val="false"/>
                <w:color w:val="000000"/>
                <w:sz w:val="20"/>
              </w:rPr>
              <w:t>
организации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w:t>
            </w:r>
            <w:r>
              <w:br/>
            </w:r>
            <w:r>
              <w:rPr>
                <w:rFonts w:ascii="Times New Roman"/>
                <w:b w:val="false"/>
                <w:i w:val="false"/>
                <w:color w:val="000000"/>
                <w:sz w:val="20"/>
              </w:rPr>
              <w:t>
за особые
</w:t>
            </w:r>
            <w:r>
              <w:br/>
            </w:r>
            <w:r>
              <w:rPr>
                <w:rFonts w:ascii="Times New Roman"/>
                <w:b w:val="false"/>
                <w:i w:val="false"/>
                <w:color w:val="000000"/>
                <w:sz w:val="20"/>
              </w:rPr>
              <w:t>
условия труда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Медицинским и
</w:t>
            </w:r>
            <w:r>
              <w:br/>
            </w:r>
            <w:r>
              <w:rPr>
                <w:rFonts w:ascii="Times New Roman"/>
                <w:b w:val="false"/>
                <w:i w:val="false"/>
                <w:color w:val="000000"/>
                <w:sz w:val="20"/>
              </w:rPr>
              <w:t>
другим работникам
</w:t>
            </w:r>
            <w:r>
              <w:br/>
            </w:r>
            <w:r>
              <w:rPr>
                <w:rFonts w:ascii="Times New Roman"/>
                <w:b w:val="false"/>
                <w:i w:val="false"/>
                <w:color w:val="000000"/>
                <w:sz w:val="20"/>
              </w:rPr>
              <w:t>
организаций
</w:t>
            </w:r>
            <w:r>
              <w:br/>
            </w:r>
            <w:r>
              <w:rPr>
                <w:rFonts w:ascii="Times New Roman"/>
                <w:b w:val="false"/>
                <w:i w:val="false"/>
                <w:color w:val="000000"/>
                <w:sz w:val="20"/>
              </w:rPr>
              <w:t>
здравоохранения: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Конкретный
</w:t>
            </w:r>
            <w:r>
              <w:br/>
            </w:r>
            <w:r>
              <w:rPr>
                <w:rFonts w:ascii="Times New Roman"/>
                <w:b w:val="false"/>
                <w:i w:val="false"/>
                <w:color w:val="000000"/>
                <w:sz w:val="20"/>
              </w:rPr>
              <w:t>
перечень
</w:t>
            </w:r>
            <w:r>
              <w:br/>
            </w:r>
            <w:r>
              <w:rPr>
                <w:rFonts w:ascii="Times New Roman"/>
                <w:b w:val="false"/>
                <w:i w:val="false"/>
                <w:color w:val="000000"/>
                <w:sz w:val="20"/>
              </w:rPr>
              <w:t>
должностей и
</w:t>
            </w:r>
            <w:r>
              <w:br/>
            </w:r>
            <w:r>
              <w:rPr>
                <w:rFonts w:ascii="Times New Roman"/>
                <w:b w:val="false"/>
                <w:i w:val="false"/>
                <w:color w:val="000000"/>
                <w:sz w:val="20"/>
              </w:rPr>
              <w:t>
организаций
</w:t>
            </w:r>
            <w:r>
              <w:br/>
            </w:r>
            <w:r>
              <w:rPr>
                <w:rFonts w:ascii="Times New Roman"/>
                <w:b w:val="false"/>
                <w:i w:val="false"/>
                <w:color w:val="000000"/>
                <w:sz w:val="20"/>
              </w:rPr>
              <w:t>
устанавли-
</w:t>
            </w:r>
            <w:r>
              <w:br/>
            </w:r>
            <w:r>
              <w:rPr>
                <w:rFonts w:ascii="Times New Roman"/>
                <w:b w:val="false"/>
                <w:i w:val="false"/>
                <w:color w:val="000000"/>
                <w:sz w:val="20"/>
              </w:rPr>
              <w:t>
вается
</w:t>
            </w:r>
            <w:r>
              <w:br/>
            </w:r>
            <w:r>
              <w:rPr>
                <w:rFonts w:ascii="Times New Roman"/>
                <w:b w:val="false"/>
                <w:i w:val="false"/>
                <w:color w:val="000000"/>
                <w:sz w:val="20"/>
              </w:rPr>
              <w:t>
центральным
</w:t>
            </w:r>
            <w:r>
              <w:br/>
            </w:r>
            <w:r>
              <w:rPr>
                <w:rFonts w:ascii="Times New Roman"/>
                <w:b w:val="false"/>
                <w:i w:val="false"/>
                <w:color w:val="000000"/>
                <w:sz w:val="20"/>
              </w:rPr>
              <w:t>
исполнительным
</w:t>
            </w:r>
            <w:r>
              <w:br/>
            </w:r>
            <w:r>
              <w:rPr>
                <w:rFonts w:ascii="Times New Roman"/>
                <w:b w:val="false"/>
                <w:i w:val="false"/>
                <w:color w:val="000000"/>
                <w:sz w:val="20"/>
              </w:rPr>
              <w:t>
органом в
</w:t>
            </w:r>
            <w:r>
              <w:br/>
            </w:r>
            <w:r>
              <w:rPr>
                <w:rFonts w:ascii="Times New Roman"/>
                <w:b w:val="false"/>
                <w:i w:val="false"/>
                <w:color w:val="000000"/>
                <w:sz w:val="20"/>
              </w:rPr>
              <w:t>
области здра-
</w:t>
            </w:r>
            <w:r>
              <w:br/>
            </w:r>
            <w:r>
              <w:rPr>
                <w:rFonts w:ascii="Times New Roman"/>
                <w:b w:val="false"/>
                <w:i w:val="false"/>
                <w:color w:val="000000"/>
                <w:sz w:val="20"/>
              </w:rPr>
              <w:t>
воохранения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работу с
</w:t>
            </w:r>
            <w:r>
              <w:br/>
            </w:r>
            <w:r>
              <w:rPr>
                <w:rFonts w:ascii="Times New Roman"/>
                <w:b w:val="false"/>
                <w:i w:val="false"/>
                <w:color w:val="000000"/>
                <w:sz w:val="20"/>
              </w:rPr>
              <w:t>
возбудителями особо
</w:t>
            </w:r>
            <w:r>
              <w:br/>
            </w:r>
            <w:r>
              <w:rPr>
                <w:rFonts w:ascii="Times New Roman"/>
                <w:b w:val="false"/>
                <w:i w:val="false"/>
                <w:color w:val="000000"/>
                <w:sz w:val="20"/>
              </w:rPr>
              <w:t>
опасных инфекций и
</w:t>
            </w:r>
            <w:r>
              <w:br/>
            </w:r>
            <w:r>
              <w:rPr>
                <w:rFonts w:ascii="Times New Roman"/>
                <w:b w:val="false"/>
                <w:i w:val="false"/>
                <w:color w:val="000000"/>
                <w:sz w:val="20"/>
              </w:rPr>
              <w:t>
материала возможно
</w:t>
            </w:r>
            <w:r>
              <w:br/>
            </w:r>
            <w:r>
              <w:rPr>
                <w:rFonts w:ascii="Times New Roman"/>
                <w:b w:val="false"/>
                <w:i w:val="false"/>
                <w:color w:val="000000"/>
                <w:sz w:val="20"/>
              </w:rPr>
              <w:t>
зараженными ими;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5 лет -
</w:t>
            </w:r>
            <w:r>
              <w:br/>
            </w:r>
            <w:r>
              <w:rPr>
                <w:rFonts w:ascii="Times New Roman"/>
                <w:b w:val="false"/>
                <w:i w:val="false"/>
                <w:color w:val="000000"/>
                <w:sz w:val="20"/>
              </w:rPr>
              <w:t>
90% от
</w:t>
            </w:r>
            <w:r>
              <w:br/>
            </w:r>
            <w:r>
              <w:rPr>
                <w:rFonts w:ascii="Times New Roman"/>
                <w:b w:val="false"/>
                <w:i w:val="false"/>
                <w:color w:val="000000"/>
                <w:sz w:val="20"/>
              </w:rPr>
              <w:t>
БДО;
</w:t>
            </w:r>
            <w:r>
              <w:br/>
            </w:r>
            <w:r>
              <w:rPr>
                <w:rFonts w:ascii="Times New Roman"/>
                <w:b w:val="false"/>
                <w:i w:val="false"/>
                <w:color w:val="000000"/>
                <w:sz w:val="20"/>
              </w:rPr>
              <w:t>
С 5 до
</w:t>
            </w:r>
            <w:r>
              <w:br/>
            </w:r>
            <w:r>
              <w:rPr>
                <w:rFonts w:ascii="Times New Roman"/>
                <w:b w:val="false"/>
                <w:i w:val="false"/>
                <w:color w:val="000000"/>
                <w:sz w:val="20"/>
              </w:rPr>
              <w:t>
14 лет -
</w:t>
            </w:r>
            <w:r>
              <w:br/>
            </w:r>
            <w:r>
              <w:rPr>
                <w:rFonts w:ascii="Times New Roman"/>
                <w:b w:val="false"/>
                <w:i w:val="false"/>
                <w:color w:val="000000"/>
                <w:sz w:val="20"/>
              </w:rPr>
              <w:t>
140% от
</w:t>
            </w:r>
            <w:r>
              <w:br/>
            </w:r>
            <w:r>
              <w:rPr>
                <w:rFonts w:ascii="Times New Roman"/>
                <w:b w:val="false"/>
                <w:i w:val="false"/>
                <w:color w:val="000000"/>
                <w:sz w:val="20"/>
              </w:rPr>
              <w:t>
БДО;
</w:t>
            </w:r>
            <w:r>
              <w:br/>
            </w:r>
            <w:r>
              <w:rPr>
                <w:rFonts w:ascii="Times New Roman"/>
                <w:b w:val="false"/>
                <w:i w:val="false"/>
                <w:color w:val="000000"/>
                <w:sz w:val="20"/>
              </w:rPr>
              <w:t>
Свыше
</w:t>
            </w:r>
            <w:r>
              <w:br/>
            </w:r>
            <w:r>
              <w:rPr>
                <w:rFonts w:ascii="Times New Roman"/>
                <w:b w:val="false"/>
                <w:i w:val="false"/>
                <w:color w:val="000000"/>
                <w:sz w:val="20"/>
              </w:rPr>
              <w:t>
14 лет -
</w:t>
            </w:r>
            <w:r>
              <w:br/>
            </w:r>
            <w:r>
              <w:rPr>
                <w:rFonts w:ascii="Times New Roman"/>
                <w:b w:val="false"/>
                <w:i w:val="false"/>
                <w:color w:val="000000"/>
                <w:sz w:val="20"/>
              </w:rPr>
              <w:t>
170%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оказание
</w:t>
            </w:r>
            <w:r>
              <w:br/>
            </w:r>
            <w:r>
              <w:rPr>
                <w:rFonts w:ascii="Times New Roman"/>
                <w:b w:val="false"/>
                <w:i w:val="false"/>
                <w:color w:val="000000"/>
                <w:sz w:val="20"/>
              </w:rPr>
              <w:t>
экстренной
</w:t>
            </w:r>
            <w:r>
              <w:br/>
            </w:r>
            <w:r>
              <w:rPr>
                <w:rFonts w:ascii="Times New Roman"/>
                <w:b w:val="false"/>
                <w:i w:val="false"/>
                <w:color w:val="000000"/>
                <w:sz w:val="20"/>
              </w:rPr>
              <w:t>
медицинской помощи
</w:t>
            </w:r>
            <w:r>
              <w:br/>
            </w:r>
            <w:r>
              <w:rPr>
                <w:rFonts w:ascii="Times New Roman"/>
                <w:b w:val="false"/>
                <w:i w:val="false"/>
                <w:color w:val="000000"/>
                <w:sz w:val="20"/>
              </w:rPr>
              <w:t>
по ликвидации
</w:t>
            </w:r>
            <w:r>
              <w:br/>
            </w:r>
            <w:r>
              <w:rPr>
                <w:rFonts w:ascii="Times New Roman"/>
                <w:b w:val="false"/>
                <w:i w:val="false"/>
                <w:color w:val="000000"/>
                <w:sz w:val="20"/>
              </w:rPr>
              <w:t>
последствий
</w:t>
            </w:r>
            <w:r>
              <w:br/>
            </w:r>
            <w:r>
              <w:rPr>
                <w:rFonts w:ascii="Times New Roman"/>
                <w:b w:val="false"/>
                <w:i w:val="false"/>
                <w:color w:val="000000"/>
                <w:sz w:val="20"/>
              </w:rPr>
              <w:t>
чрезвычайных
</w:t>
            </w:r>
            <w:r>
              <w:br/>
            </w:r>
            <w:r>
              <w:rPr>
                <w:rFonts w:ascii="Times New Roman"/>
                <w:b w:val="false"/>
                <w:i w:val="false"/>
                <w:color w:val="000000"/>
                <w:sz w:val="20"/>
              </w:rPr>
              <w:t>
ситуаций
</w:t>
            </w:r>
            <w:r>
              <w:br/>
            </w:r>
            <w:r>
              <w:rPr>
                <w:rFonts w:ascii="Times New Roman"/>
                <w:b w:val="false"/>
                <w:i w:val="false"/>
                <w:color w:val="000000"/>
                <w:sz w:val="20"/>
              </w:rPr>
              <w:t>
природного и
</w:t>
            </w:r>
            <w:r>
              <w:br/>
            </w:r>
            <w:r>
              <w:rPr>
                <w:rFonts w:ascii="Times New Roman"/>
                <w:b w:val="false"/>
                <w:i w:val="false"/>
                <w:color w:val="000000"/>
                <w:sz w:val="20"/>
              </w:rPr>
              <w:t>
техногенного
</w:t>
            </w:r>
            <w:r>
              <w:br/>
            </w:r>
            <w:r>
              <w:rPr>
                <w:rFonts w:ascii="Times New Roman"/>
                <w:b w:val="false"/>
                <w:i w:val="false"/>
                <w:color w:val="000000"/>
                <w:sz w:val="20"/>
              </w:rPr>
              <w:t>
характера;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5 лет -
</w:t>
            </w:r>
            <w:r>
              <w:br/>
            </w:r>
            <w:r>
              <w:rPr>
                <w:rFonts w:ascii="Times New Roman"/>
                <w:b w:val="false"/>
                <w:i w:val="false"/>
                <w:color w:val="000000"/>
                <w:sz w:val="20"/>
              </w:rPr>
              <w:t>
20% от
</w:t>
            </w:r>
            <w:r>
              <w:br/>
            </w:r>
            <w:r>
              <w:rPr>
                <w:rFonts w:ascii="Times New Roman"/>
                <w:b w:val="false"/>
                <w:i w:val="false"/>
                <w:color w:val="000000"/>
                <w:sz w:val="20"/>
              </w:rPr>
              <w:t>
БДО;
</w:t>
            </w:r>
            <w:r>
              <w:br/>
            </w:r>
            <w:r>
              <w:rPr>
                <w:rFonts w:ascii="Times New Roman"/>
                <w:b w:val="false"/>
                <w:i w:val="false"/>
                <w:color w:val="000000"/>
                <w:sz w:val="20"/>
              </w:rPr>
              <w:t>
Свыше
</w:t>
            </w:r>
            <w:r>
              <w:br/>
            </w:r>
            <w:r>
              <w:rPr>
                <w:rFonts w:ascii="Times New Roman"/>
                <w:b w:val="false"/>
                <w:i w:val="false"/>
                <w:color w:val="000000"/>
                <w:sz w:val="20"/>
              </w:rPr>
              <w:t>
5 лет -
</w:t>
            </w:r>
            <w:r>
              <w:br/>
            </w:r>
            <w:r>
              <w:rPr>
                <w:rFonts w:ascii="Times New Roman"/>
                <w:b w:val="false"/>
                <w:i w:val="false"/>
                <w:color w:val="000000"/>
                <w:sz w:val="20"/>
              </w:rPr>
              <w:t>
40%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организацию и
</w:t>
            </w:r>
            <w:r>
              <w:br/>
            </w:r>
            <w:r>
              <w:rPr>
                <w:rFonts w:ascii="Times New Roman"/>
                <w:b w:val="false"/>
                <w:i w:val="false"/>
                <w:color w:val="000000"/>
                <w:sz w:val="20"/>
              </w:rPr>
              <w:t>
лечение лепры
</w:t>
            </w:r>
            <w:r>
              <w:br/>
            </w:r>
            <w:r>
              <w:rPr>
                <w:rFonts w:ascii="Times New Roman"/>
                <w:b w:val="false"/>
                <w:i w:val="false"/>
                <w:color w:val="000000"/>
                <w:sz w:val="20"/>
              </w:rPr>
              <w:t>
заболеваний;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5 лет -
</w:t>
            </w:r>
            <w:r>
              <w:br/>
            </w:r>
            <w:r>
              <w:rPr>
                <w:rFonts w:ascii="Times New Roman"/>
                <w:b w:val="false"/>
                <w:i w:val="false"/>
                <w:color w:val="000000"/>
                <w:sz w:val="20"/>
              </w:rPr>
              <w:t>
50% от
</w:t>
            </w:r>
            <w:r>
              <w:br/>
            </w:r>
            <w:r>
              <w:rPr>
                <w:rFonts w:ascii="Times New Roman"/>
                <w:b w:val="false"/>
                <w:i w:val="false"/>
                <w:color w:val="000000"/>
                <w:sz w:val="20"/>
              </w:rPr>
              <w:t>
БДО;
</w:t>
            </w:r>
            <w:r>
              <w:br/>
            </w:r>
            <w:r>
              <w:rPr>
                <w:rFonts w:ascii="Times New Roman"/>
                <w:b w:val="false"/>
                <w:i w:val="false"/>
                <w:color w:val="000000"/>
                <w:sz w:val="20"/>
              </w:rPr>
              <w:t>
С 5 до
</w:t>
            </w:r>
            <w:r>
              <w:br/>
            </w:r>
            <w:r>
              <w:rPr>
                <w:rFonts w:ascii="Times New Roman"/>
                <w:b w:val="false"/>
                <w:i w:val="false"/>
                <w:color w:val="000000"/>
                <w:sz w:val="20"/>
              </w:rPr>
              <w:t>
14 лет -
</w:t>
            </w:r>
            <w:r>
              <w:br/>
            </w:r>
            <w:r>
              <w:rPr>
                <w:rFonts w:ascii="Times New Roman"/>
                <w:b w:val="false"/>
                <w:i w:val="false"/>
                <w:color w:val="000000"/>
                <w:sz w:val="20"/>
              </w:rPr>
              <w:t>
90% от
</w:t>
            </w:r>
            <w:r>
              <w:br/>
            </w:r>
            <w:r>
              <w:rPr>
                <w:rFonts w:ascii="Times New Roman"/>
                <w:b w:val="false"/>
                <w:i w:val="false"/>
                <w:color w:val="000000"/>
                <w:sz w:val="20"/>
              </w:rPr>
              <w:t>
БДО;
</w:t>
            </w:r>
            <w:r>
              <w:br/>
            </w:r>
            <w:r>
              <w:rPr>
                <w:rFonts w:ascii="Times New Roman"/>
                <w:b w:val="false"/>
                <w:i w:val="false"/>
                <w:color w:val="000000"/>
                <w:sz w:val="20"/>
              </w:rPr>
              <w:t>
Свыше
</w:t>
            </w:r>
            <w:r>
              <w:br/>
            </w:r>
            <w:r>
              <w:rPr>
                <w:rFonts w:ascii="Times New Roman"/>
                <w:b w:val="false"/>
                <w:i w:val="false"/>
                <w:color w:val="000000"/>
                <w:sz w:val="20"/>
              </w:rPr>
              <w:t>
14 лет -
</w:t>
            </w:r>
            <w:r>
              <w:br/>
            </w:r>
            <w:r>
              <w:rPr>
                <w:rFonts w:ascii="Times New Roman"/>
                <w:b w:val="false"/>
                <w:i w:val="false"/>
                <w:color w:val="000000"/>
                <w:sz w:val="20"/>
              </w:rPr>
              <w:t>
120%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осуществление
</w:t>
            </w:r>
            <w:r>
              <w:br/>
            </w:r>
            <w:r>
              <w:rPr>
                <w:rFonts w:ascii="Times New Roman"/>
                <w:b w:val="false"/>
                <w:i w:val="false"/>
                <w:color w:val="000000"/>
                <w:sz w:val="20"/>
              </w:rPr>
              <w:t>
судебно-медицинской
</w:t>
            </w:r>
            <w:r>
              <w:br/>
            </w:r>
            <w:r>
              <w:rPr>
                <w:rFonts w:ascii="Times New Roman"/>
                <w:b w:val="false"/>
                <w:i w:val="false"/>
                <w:color w:val="000000"/>
                <w:sz w:val="20"/>
              </w:rPr>
              <w:t>
экспертной
</w:t>
            </w:r>
            <w:r>
              <w:br/>
            </w:r>
            <w:r>
              <w:rPr>
                <w:rFonts w:ascii="Times New Roman"/>
                <w:b w:val="false"/>
                <w:i w:val="false"/>
                <w:color w:val="000000"/>
                <w:sz w:val="20"/>
              </w:rPr>
              <w:t>
деятельности;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7 лет -
</w:t>
            </w:r>
            <w:r>
              <w:br/>
            </w:r>
            <w:r>
              <w:rPr>
                <w:rFonts w:ascii="Times New Roman"/>
                <w:b w:val="false"/>
                <w:i w:val="false"/>
                <w:color w:val="000000"/>
                <w:sz w:val="20"/>
              </w:rPr>
              <w:t>
40% от
</w:t>
            </w:r>
            <w:r>
              <w:br/>
            </w:r>
            <w:r>
              <w:rPr>
                <w:rFonts w:ascii="Times New Roman"/>
                <w:b w:val="false"/>
                <w:i w:val="false"/>
                <w:color w:val="000000"/>
                <w:sz w:val="20"/>
              </w:rPr>
              <w:t>
БДО;
</w:t>
            </w:r>
            <w:r>
              <w:br/>
            </w:r>
            <w:r>
              <w:rPr>
                <w:rFonts w:ascii="Times New Roman"/>
                <w:b w:val="false"/>
                <w:i w:val="false"/>
                <w:color w:val="000000"/>
                <w:sz w:val="20"/>
              </w:rPr>
              <w:t>
Свыше
</w:t>
            </w:r>
            <w:r>
              <w:br/>
            </w:r>
            <w:r>
              <w:rPr>
                <w:rFonts w:ascii="Times New Roman"/>
                <w:b w:val="false"/>
                <w:i w:val="false"/>
                <w:color w:val="000000"/>
                <w:sz w:val="20"/>
              </w:rPr>
              <w:t>
7 лет -
</w:t>
            </w:r>
            <w:r>
              <w:br/>
            </w:r>
            <w:r>
              <w:rPr>
                <w:rFonts w:ascii="Times New Roman"/>
                <w:b w:val="false"/>
                <w:i w:val="false"/>
                <w:color w:val="000000"/>
                <w:sz w:val="20"/>
              </w:rPr>
              <w:t>
60%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оказание
</w:t>
            </w:r>
            <w:r>
              <w:br/>
            </w:r>
            <w:r>
              <w:rPr>
                <w:rFonts w:ascii="Times New Roman"/>
                <w:b w:val="false"/>
                <w:i w:val="false"/>
                <w:color w:val="000000"/>
                <w:sz w:val="20"/>
              </w:rPr>
              <w:t>
медицинской помощи
</w:t>
            </w:r>
            <w:r>
              <w:br/>
            </w:r>
            <w:r>
              <w:rPr>
                <w:rFonts w:ascii="Times New Roman"/>
                <w:b w:val="false"/>
                <w:i w:val="false"/>
                <w:color w:val="000000"/>
                <w:sz w:val="20"/>
              </w:rPr>
              <w:t>
в госпиталях для
</w:t>
            </w:r>
            <w:r>
              <w:br/>
            </w:r>
            <w:r>
              <w:rPr>
                <w:rFonts w:ascii="Times New Roman"/>
                <w:b w:val="false"/>
                <w:i w:val="false"/>
                <w:color w:val="000000"/>
                <w:sz w:val="20"/>
              </w:rPr>
              <w:t>
инвалидов Великой
</w:t>
            </w:r>
            <w:r>
              <w:br/>
            </w:r>
            <w:r>
              <w:rPr>
                <w:rFonts w:ascii="Times New Roman"/>
                <w:b w:val="false"/>
                <w:i w:val="false"/>
                <w:color w:val="000000"/>
                <w:sz w:val="20"/>
              </w:rPr>
              <w:t>
Отечественной
</w:t>
            </w:r>
            <w:r>
              <w:br/>
            </w:r>
            <w:r>
              <w:rPr>
                <w:rFonts w:ascii="Times New Roman"/>
                <w:b w:val="false"/>
                <w:i w:val="false"/>
                <w:color w:val="000000"/>
                <w:sz w:val="20"/>
              </w:rPr>
              <w:t>
войны и лиц,
</w:t>
            </w:r>
            <w:r>
              <w:br/>
            </w:r>
            <w:r>
              <w:rPr>
                <w:rFonts w:ascii="Times New Roman"/>
                <w:b w:val="false"/>
                <w:i w:val="false"/>
                <w:color w:val="000000"/>
                <w:sz w:val="20"/>
              </w:rPr>
              <w:t>
приравненных к
</w:t>
            </w:r>
            <w:r>
              <w:br/>
            </w:r>
            <w:r>
              <w:rPr>
                <w:rFonts w:ascii="Times New Roman"/>
                <w:b w:val="false"/>
                <w:i w:val="false"/>
                <w:color w:val="000000"/>
                <w:sz w:val="20"/>
              </w:rPr>
              <w:t>
ним, и специальных
</w:t>
            </w:r>
            <w:r>
              <w:br/>
            </w:r>
            <w:r>
              <w:rPr>
                <w:rFonts w:ascii="Times New Roman"/>
                <w:b w:val="false"/>
                <w:i w:val="false"/>
                <w:color w:val="000000"/>
                <w:sz w:val="20"/>
              </w:rPr>
              <w:t>
отделениях в
</w:t>
            </w:r>
            <w:r>
              <w:br/>
            </w:r>
            <w:r>
              <w:rPr>
                <w:rFonts w:ascii="Times New Roman"/>
                <w:b w:val="false"/>
                <w:i w:val="false"/>
                <w:color w:val="000000"/>
                <w:sz w:val="20"/>
              </w:rPr>
              <w:t>
составе больниц:
</w:t>
            </w:r>
            <w:r>
              <w:br/>
            </w:r>
            <w:r>
              <w:rPr>
                <w:rFonts w:ascii="Times New Roman"/>
                <w:b w:val="false"/>
                <w:i w:val="false"/>
                <w:color w:val="000000"/>
                <w:sz w:val="20"/>
              </w:rPr>
              <w:t>
  медицинским и
</w:t>
            </w:r>
            <w:r>
              <w:br/>
            </w:r>
            <w:r>
              <w:rPr>
                <w:rFonts w:ascii="Times New Roman"/>
                <w:b w:val="false"/>
                <w:i w:val="false"/>
                <w:color w:val="000000"/>
                <w:sz w:val="20"/>
              </w:rPr>
              <w:t>
фармацевтическим
</w:t>
            </w:r>
            <w:r>
              <w:br/>
            </w:r>
            <w:r>
              <w:rPr>
                <w:rFonts w:ascii="Times New Roman"/>
                <w:b w:val="false"/>
                <w:i w:val="false"/>
                <w:color w:val="000000"/>
                <w:sz w:val="20"/>
              </w:rPr>
              <w:t>
работникам
</w:t>
            </w:r>
            <w:r>
              <w:br/>
            </w:r>
            <w:r>
              <w:rPr>
                <w:rFonts w:ascii="Times New Roman"/>
                <w:b w:val="false"/>
                <w:i w:val="false"/>
                <w:color w:val="000000"/>
                <w:sz w:val="20"/>
              </w:rPr>
              <w:t>
  другим работникам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До 25%
</w:t>
            </w:r>
            <w:r>
              <w:br/>
            </w:r>
            <w:r>
              <w:rPr>
                <w:rFonts w:ascii="Times New Roman"/>
                <w:b w:val="false"/>
                <w:i w:val="false"/>
                <w:color w:val="000000"/>
                <w:sz w:val="20"/>
              </w:rPr>
              <w:t>
от БДО
</w:t>
            </w:r>
            <w:r>
              <w:br/>
            </w:r>
            <w:r>
              <w:rPr>
                <w:rFonts w:ascii="Times New Roman"/>
                <w:b w:val="false"/>
                <w:i w:val="false"/>
                <w:color w:val="000000"/>
                <w:sz w:val="20"/>
              </w:rPr>
              <w:t>
</w:t>
            </w:r>
            <w:r>
              <w:br/>
            </w:r>
            <w:r>
              <w:rPr>
                <w:rFonts w:ascii="Times New Roman"/>
                <w:b w:val="false"/>
                <w:i w:val="false"/>
                <w:color w:val="000000"/>
                <w:sz w:val="20"/>
              </w:rPr>
              <w:t>
До 20%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оказание
</w:t>
            </w:r>
            <w:r>
              <w:br/>
            </w:r>
            <w:r>
              <w:rPr>
                <w:rFonts w:ascii="Times New Roman"/>
                <w:b w:val="false"/>
                <w:i w:val="false"/>
                <w:color w:val="000000"/>
                <w:sz w:val="20"/>
              </w:rPr>
              <w:t>
медицинской помощи
</w:t>
            </w:r>
            <w:r>
              <w:br/>
            </w:r>
            <w:r>
              <w:rPr>
                <w:rFonts w:ascii="Times New Roman"/>
                <w:b w:val="false"/>
                <w:i w:val="false"/>
                <w:color w:val="000000"/>
                <w:sz w:val="20"/>
              </w:rPr>
              <w:t>
в организациях
</w:t>
            </w:r>
            <w:r>
              <w:br/>
            </w:r>
            <w:r>
              <w:rPr>
                <w:rFonts w:ascii="Times New Roman"/>
                <w:b w:val="false"/>
                <w:i w:val="false"/>
                <w:color w:val="000000"/>
                <w:sz w:val="20"/>
              </w:rPr>
              <w:t>
Медицинского
</w:t>
            </w:r>
            <w:r>
              <w:br/>
            </w:r>
            <w:r>
              <w:rPr>
                <w:rFonts w:ascii="Times New Roman"/>
                <w:b w:val="false"/>
                <w:i w:val="false"/>
                <w:color w:val="000000"/>
                <w:sz w:val="20"/>
              </w:rPr>
              <w:t>
центра Управления
</w:t>
            </w:r>
            <w:r>
              <w:br/>
            </w:r>
            <w:r>
              <w:rPr>
                <w:rFonts w:ascii="Times New Roman"/>
                <w:b w:val="false"/>
                <w:i w:val="false"/>
                <w:color w:val="000000"/>
                <w:sz w:val="20"/>
              </w:rPr>
              <w:t>
делами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медицинским и
</w:t>
            </w:r>
            <w:r>
              <w:br/>
            </w:r>
            <w:r>
              <w:rPr>
                <w:rFonts w:ascii="Times New Roman"/>
                <w:b w:val="false"/>
                <w:i w:val="false"/>
                <w:color w:val="000000"/>
                <w:sz w:val="20"/>
              </w:rPr>
              <w:t>
аптечным работникам
</w:t>
            </w:r>
            <w:r>
              <w:br/>
            </w:r>
            <w:r>
              <w:rPr>
                <w:rFonts w:ascii="Times New Roman"/>
                <w:b w:val="false"/>
                <w:i w:val="false"/>
                <w:color w:val="000000"/>
                <w:sz w:val="20"/>
              </w:rPr>
              <w:t>
  другим работникам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от
</w:t>
            </w:r>
            <w:r>
              <w:br/>
            </w:r>
            <w:r>
              <w:rPr>
                <w:rFonts w:ascii="Times New Roman"/>
                <w:b w:val="false"/>
                <w:i w:val="false"/>
                <w:color w:val="000000"/>
                <w:sz w:val="20"/>
              </w:rPr>
              <w:t>
БДО
</w:t>
            </w:r>
            <w:r>
              <w:br/>
            </w:r>
            <w:r>
              <w:rPr>
                <w:rFonts w:ascii="Times New Roman"/>
                <w:b w:val="false"/>
                <w:i w:val="false"/>
                <w:color w:val="000000"/>
                <w:sz w:val="20"/>
              </w:rPr>
              <w:t>
20%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Медицинским
</w:t>
            </w:r>
            <w:r>
              <w:br/>
            </w:r>
            <w:r>
              <w:rPr>
                <w:rFonts w:ascii="Times New Roman"/>
                <w:b w:val="false"/>
                <w:i w:val="false"/>
                <w:color w:val="000000"/>
                <w:sz w:val="20"/>
              </w:rPr>
              <w:t>
работникам домов
</w:t>
            </w:r>
            <w:r>
              <w:br/>
            </w:r>
            <w:r>
              <w:rPr>
                <w:rFonts w:ascii="Times New Roman"/>
                <w:b w:val="false"/>
                <w:i w:val="false"/>
                <w:color w:val="000000"/>
                <w:sz w:val="20"/>
              </w:rPr>
              <w:t>
ребенка, детских
</w:t>
            </w:r>
            <w:r>
              <w:br/>
            </w:r>
            <w:r>
              <w:rPr>
                <w:rFonts w:ascii="Times New Roman"/>
                <w:b w:val="false"/>
                <w:i w:val="false"/>
                <w:color w:val="000000"/>
                <w:sz w:val="20"/>
              </w:rPr>
              <w:t>
домов и школ-
</w:t>
            </w:r>
            <w:r>
              <w:br/>
            </w:r>
            <w:r>
              <w:rPr>
                <w:rFonts w:ascii="Times New Roman"/>
                <w:b w:val="false"/>
                <w:i w:val="false"/>
                <w:color w:val="000000"/>
                <w:sz w:val="20"/>
              </w:rPr>
              <w:t>
интернатов для
</w:t>
            </w:r>
            <w:r>
              <w:br/>
            </w:r>
            <w:r>
              <w:rPr>
                <w:rFonts w:ascii="Times New Roman"/>
                <w:b w:val="false"/>
                <w:i w:val="false"/>
                <w:color w:val="000000"/>
                <w:sz w:val="20"/>
              </w:rPr>
              <w:t>
детей-сирот и
</w:t>
            </w:r>
            <w:r>
              <w:br/>
            </w:r>
            <w:r>
              <w:rPr>
                <w:rFonts w:ascii="Times New Roman"/>
                <w:b w:val="false"/>
                <w:i w:val="false"/>
                <w:color w:val="000000"/>
                <w:sz w:val="20"/>
              </w:rPr>
              <w:t>
детей, оставшихся
</w:t>
            </w:r>
            <w:r>
              <w:br/>
            </w:r>
            <w:r>
              <w:rPr>
                <w:rFonts w:ascii="Times New Roman"/>
                <w:b w:val="false"/>
                <w:i w:val="false"/>
                <w:color w:val="000000"/>
                <w:sz w:val="20"/>
              </w:rPr>
              <w:t>
без попечения
</w:t>
            </w:r>
            <w:r>
              <w:br/>
            </w:r>
            <w:r>
              <w:rPr>
                <w:rFonts w:ascii="Times New Roman"/>
                <w:b w:val="false"/>
                <w:i w:val="false"/>
                <w:color w:val="000000"/>
                <w:sz w:val="20"/>
              </w:rPr>
              <w:t>
родителей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Дефектологам
</w:t>
            </w:r>
            <w:r>
              <w:br/>
            </w:r>
            <w:r>
              <w:rPr>
                <w:rFonts w:ascii="Times New Roman"/>
                <w:b w:val="false"/>
                <w:i w:val="false"/>
                <w:color w:val="000000"/>
                <w:sz w:val="20"/>
              </w:rPr>
              <w:t>
и логопедам,
</w:t>
            </w:r>
            <w:r>
              <w:br/>
            </w:r>
            <w:r>
              <w:rPr>
                <w:rFonts w:ascii="Times New Roman"/>
                <w:b w:val="false"/>
                <w:i w:val="false"/>
                <w:color w:val="000000"/>
                <w:sz w:val="20"/>
              </w:rPr>
              <w:t>
работающим в
</w:t>
            </w:r>
            <w:r>
              <w:br/>
            </w:r>
            <w:r>
              <w:rPr>
                <w:rFonts w:ascii="Times New Roman"/>
                <w:b w:val="false"/>
                <w:i w:val="false"/>
                <w:color w:val="000000"/>
                <w:sz w:val="20"/>
              </w:rPr>
              <w:t>
организациях
</w:t>
            </w:r>
            <w:r>
              <w:br/>
            </w:r>
            <w:r>
              <w:rPr>
                <w:rFonts w:ascii="Times New Roman"/>
                <w:b w:val="false"/>
                <w:i w:val="false"/>
                <w:color w:val="000000"/>
                <w:sz w:val="20"/>
              </w:rPr>
              <w:t>
здравоохранения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Энтомологам
</w:t>
            </w:r>
            <w:r>
              <w:br/>
            </w:r>
            <w:r>
              <w:rPr>
                <w:rFonts w:ascii="Times New Roman"/>
                <w:b w:val="false"/>
                <w:i w:val="false"/>
                <w:color w:val="000000"/>
                <w:sz w:val="20"/>
              </w:rPr>
              <w:t>
и помощникам
</w:t>
            </w:r>
            <w:r>
              <w:br/>
            </w:r>
            <w:r>
              <w:rPr>
                <w:rFonts w:ascii="Times New Roman"/>
                <w:b w:val="false"/>
                <w:i w:val="false"/>
                <w:color w:val="000000"/>
                <w:sz w:val="20"/>
              </w:rPr>
              <w:t>
энтомологов
</w:t>
            </w:r>
            <w:r>
              <w:br/>
            </w:r>
            <w:r>
              <w:rPr>
                <w:rFonts w:ascii="Times New Roman"/>
                <w:b w:val="false"/>
                <w:i w:val="false"/>
                <w:color w:val="000000"/>
                <w:sz w:val="20"/>
              </w:rPr>
              <w:t>
санитарно-
</w:t>
            </w:r>
            <w:r>
              <w:br/>
            </w:r>
            <w:r>
              <w:rPr>
                <w:rFonts w:ascii="Times New Roman"/>
                <w:b w:val="false"/>
                <w:i w:val="false"/>
                <w:color w:val="000000"/>
                <w:sz w:val="20"/>
              </w:rPr>
              <w:t>
эпидемический
</w:t>
            </w:r>
            <w:r>
              <w:br/>
            </w:r>
            <w:r>
              <w:rPr>
                <w:rFonts w:ascii="Times New Roman"/>
                <w:b w:val="false"/>
                <w:i w:val="false"/>
                <w:color w:val="000000"/>
                <w:sz w:val="20"/>
              </w:rPr>
              <w:t>
станций,
</w:t>
            </w:r>
            <w:r>
              <w:br/>
            </w:r>
            <w:r>
              <w:rPr>
                <w:rFonts w:ascii="Times New Roman"/>
                <w:b w:val="false"/>
                <w:i w:val="false"/>
                <w:color w:val="000000"/>
                <w:sz w:val="20"/>
              </w:rPr>
              <w:t>
расположенных
</w:t>
            </w:r>
            <w:r>
              <w:br/>
            </w:r>
            <w:r>
              <w:rPr>
                <w:rFonts w:ascii="Times New Roman"/>
                <w:b w:val="false"/>
                <w:i w:val="false"/>
                <w:color w:val="000000"/>
                <w:sz w:val="20"/>
              </w:rPr>
              <w:t>
в районах
</w:t>
            </w:r>
            <w:r>
              <w:br/>
            </w:r>
            <w:r>
              <w:rPr>
                <w:rFonts w:ascii="Times New Roman"/>
                <w:b w:val="false"/>
                <w:i w:val="false"/>
                <w:color w:val="000000"/>
                <w:sz w:val="20"/>
              </w:rPr>
              <w:t>
распространения
</w:t>
            </w:r>
            <w:r>
              <w:br/>
            </w:r>
            <w:r>
              <w:rPr>
                <w:rFonts w:ascii="Times New Roman"/>
                <w:b w:val="false"/>
                <w:i w:val="false"/>
                <w:color w:val="000000"/>
                <w:sz w:val="20"/>
              </w:rPr>
              <w:t>
гнуса и
</w:t>
            </w:r>
            <w:r>
              <w:br/>
            </w:r>
            <w:r>
              <w:rPr>
                <w:rFonts w:ascii="Times New Roman"/>
                <w:b w:val="false"/>
                <w:i w:val="false"/>
                <w:color w:val="000000"/>
                <w:sz w:val="20"/>
              </w:rPr>
              <w:t>
других опасных
</w:t>
            </w:r>
            <w:r>
              <w:br/>
            </w:r>
            <w:r>
              <w:rPr>
                <w:rFonts w:ascii="Times New Roman"/>
                <w:b w:val="false"/>
                <w:i w:val="false"/>
                <w:color w:val="000000"/>
                <w:sz w:val="20"/>
              </w:rPr>
              <w:t>
насекомых и клещей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Порядок
</w:t>
            </w:r>
            <w:r>
              <w:br/>
            </w:r>
            <w:r>
              <w:rPr>
                <w:rFonts w:ascii="Times New Roman"/>
                <w:b w:val="false"/>
                <w:i w:val="false"/>
                <w:color w:val="000000"/>
                <w:sz w:val="20"/>
              </w:rPr>
              <w:t>
отнесения
</w:t>
            </w:r>
            <w:r>
              <w:br/>
            </w:r>
            <w:r>
              <w:rPr>
                <w:rFonts w:ascii="Times New Roman"/>
                <w:b w:val="false"/>
                <w:i w:val="false"/>
                <w:color w:val="000000"/>
                <w:sz w:val="20"/>
              </w:rPr>
              <w:t>
территорий
</w:t>
            </w:r>
            <w:r>
              <w:br/>
            </w:r>
            <w:r>
              <w:rPr>
                <w:rFonts w:ascii="Times New Roman"/>
                <w:b w:val="false"/>
                <w:i w:val="false"/>
                <w:color w:val="000000"/>
                <w:sz w:val="20"/>
              </w:rPr>
              <w:t>
к районам
</w:t>
            </w:r>
            <w:r>
              <w:br/>
            </w:r>
            <w:r>
              <w:rPr>
                <w:rFonts w:ascii="Times New Roman"/>
                <w:b w:val="false"/>
                <w:i w:val="false"/>
                <w:color w:val="000000"/>
                <w:sz w:val="20"/>
              </w:rPr>
              <w:t>
массового
</w:t>
            </w:r>
            <w:r>
              <w:br/>
            </w:r>
            <w:r>
              <w:rPr>
                <w:rFonts w:ascii="Times New Roman"/>
                <w:b w:val="false"/>
                <w:i w:val="false"/>
                <w:color w:val="000000"/>
                <w:sz w:val="20"/>
              </w:rPr>
              <w:t>
распростране-
</w:t>
            </w:r>
            <w:r>
              <w:br/>
            </w:r>
            <w:r>
              <w:rPr>
                <w:rFonts w:ascii="Times New Roman"/>
                <w:b w:val="false"/>
                <w:i w:val="false"/>
                <w:color w:val="000000"/>
                <w:sz w:val="20"/>
              </w:rPr>
              <w:t>
ния гнуса и
</w:t>
            </w:r>
            <w:r>
              <w:br/>
            </w:r>
            <w:r>
              <w:rPr>
                <w:rFonts w:ascii="Times New Roman"/>
                <w:b w:val="false"/>
                <w:i w:val="false"/>
                <w:color w:val="000000"/>
                <w:sz w:val="20"/>
              </w:rPr>
              <w:t>
других опасных
</w:t>
            </w:r>
            <w:r>
              <w:br/>
            </w:r>
            <w:r>
              <w:rPr>
                <w:rFonts w:ascii="Times New Roman"/>
                <w:b w:val="false"/>
                <w:i w:val="false"/>
                <w:color w:val="000000"/>
                <w:sz w:val="20"/>
              </w:rPr>
              <w:t>
насекомых и
</w:t>
            </w:r>
            <w:r>
              <w:br/>
            </w:r>
            <w:r>
              <w:rPr>
                <w:rFonts w:ascii="Times New Roman"/>
                <w:b w:val="false"/>
                <w:i w:val="false"/>
                <w:color w:val="000000"/>
                <w:sz w:val="20"/>
              </w:rPr>
              <w:t>
клещей уста-
</w:t>
            </w:r>
            <w:r>
              <w:br/>
            </w:r>
            <w:r>
              <w:rPr>
                <w:rFonts w:ascii="Times New Roman"/>
                <w:b w:val="false"/>
                <w:i w:val="false"/>
                <w:color w:val="000000"/>
                <w:sz w:val="20"/>
              </w:rPr>
              <w:t>
навливается
</w:t>
            </w:r>
            <w:r>
              <w:br/>
            </w:r>
            <w:r>
              <w:rPr>
                <w:rFonts w:ascii="Times New Roman"/>
                <w:b w:val="false"/>
                <w:i w:val="false"/>
                <w:color w:val="000000"/>
                <w:sz w:val="20"/>
              </w:rPr>
              <w:t>
уполномоченным
</w:t>
            </w:r>
            <w:r>
              <w:br/>
            </w:r>
            <w:r>
              <w:rPr>
                <w:rFonts w:ascii="Times New Roman"/>
                <w:b w:val="false"/>
                <w:i w:val="false"/>
                <w:color w:val="000000"/>
                <w:sz w:val="20"/>
              </w:rPr>
              <w:t>
центральным
</w:t>
            </w:r>
            <w:r>
              <w:br/>
            </w:r>
            <w:r>
              <w:rPr>
                <w:rFonts w:ascii="Times New Roman"/>
                <w:b w:val="false"/>
                <w:i w:val="false"/>
                <w:color w:val="000000"/>
                <w:sz w:val="20"/>
              </w:rPr>
              <w:t>
исполнительным
</w:t>
            </w:r>
            <w:r>
              <w:br/>
            </w:r>
            <w:r>
              <w:rPr>
                <w:rFonts w:ascii="Times New Roman"/>
                <w:b w:val="false"/>
                <w:i w:val="false"/>
                <w:color w:val="000000"/>
                <w:sz w:val="20"/>
              </w:rPr>
              <w:t>
органом в
</w:t>
            </w:r>
            <w:r>
              <w:br/>
            </w:r>
            <w:r>
              <w:rPr>
                <w:rFonts w:ascii="Times New Roman"/>
                <w:b w:val="false"/>
                <w:i w:val="false"/>
                <w:color w:val="000000"/>
                <w:sz w:val="20"/>
              </w:rPr>
              <w:t>
области здра-
</w:t>
            </w:r>
            <w:r>
              <w:br/>
            </w:r>
            <w:r>
              <w:rPr>
                <w:rFonts w:ascii="Times New Roman"/>
                <w:b w:val="false"/>
                <w:i w:val="false"/>
                <w:color w:val="000000"/>
                <w:sz w:val="20"/>
              </w:rPr>
              <w:t>
воохранения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Медицинским
</w:t>
            </w:r>
            <w:r>
              <w:br/>
            </w:r>
            <w:r>
              <w:rPr>
                <w:rFonts w:ascii="Times New Roman"/>
                <w:b w:val="false"/>
                <w:i w:val="false"/>
                <w:color w:val="000000"/>
                <w:sz w:val="20"/>
              </w:rPr>
              <w:t>
работникам
</w:t>
            </w:r>
            <w:r>
              <w:br/>
            </w:r>
            <w:r>
              <w:rPr>
                <w:rFonts w:ascii="Times New Roman"/>
                <w:b w:val="false"/>
                <w:i w:val="false"/>
                <w:color w:val="000000"/>
                <w:sz w:val="20"/>
              </w:rPr>
              <w:t>
медицинских отрядов
</w:t>
            </w:r>
            <w:r>
              <w:br/>
            </w:r>
            <w:r>
              <w:rPr>
                <w:rFonts w:ascii="Times New Roman"/>
                <w:b w:val="false"/>
                <w:i w:val="false"/>
                <w:color w:val="000000"/>
                <w:sz w:val="20"/>
              </w:rPr>
              <w:t>
специального
</w:t>
            </w:r>
            <w:r>
              <w:br/>
            </w:r>
            <w:r>
              <w:rPr>
                <w:rFonts w:ascii="Times New Roman"/>
                <w:b w:val="false"/>
                <w:i w:val="false"/>
                <w:color w:val="000000"/>
                <w:sz w:val="20"/>
              </w:rPr>
              <w:t>
назначения,
</w:t>
            </w:r>
            <w:r>
              <w:br/>
            </w:r>
            <w:r>
              <w:rPr>
                <w:rFonts w:ascii="Times New Roman"/>
                <w:b w:val="false"/>
                <w:i w:val="false"/>
                <w:color w:val="000000"/>
                <w:sz w:val="20"/>
              </w:rPr>
              <w:t>
организованных для
</w:t>
            </w:r>
            <w:r>
              <w:br/>
            </w:r>
            <w:r>
              <w:rPr>
                <w:rFonts w:ascii="Times New Roman"/>
                <w:b w:val="false"/>
                <w:i w:val="false"/>
                <w:color w:val="000000"/>
                <w:sz w:val="20"/>
              </w:rPr>
              <w:t>
непосредственного
</w:t>
            </w:r>
            <w:r>
              <w:br/>
            </w:r>
            <w:r>
              <w:rPr>
                <w:rFonts w:ascii="Times New Roman"/>
                <w:b w:val="false"/>
                <w:i w:val="false"/>
                <w:color w:val="000000"/>
                <w:sz w:val="20"/>
              </w:rPr>
              <w:t>
оказания экстренной
</w:t>
            </w:r>
            <w:r>
              <w:br/>
            </w:r>
            <w:r>
              <w:rPr>
                <w:rFonts w:ascii="Times New Roman"/>
                <w:b w:val="false"/>
                <w:i w:val="false"/>
                <w:color w:val="000000"/>
                <w:sz w:val="20"/>
              </w:rPr>
              <w:t>
медицинской помощи
</w:t>
            </w:r>
            <w:r>
              <w:br/>
            </w:r>
            <w:r>
              <w:rPr>
                <w:rFonts w:ascii="Times New Roman"/>
                <w:b w:val="false"/>
                <w:i w:val="false"/>
                <w:color w:val="000000"/>
                <w:sz w:val="20"/>
              </w:rPr>
              <w:t>
и спасательных
</w:t>
            </w:r>
            <w:r>
              <w:br/>
            </w:r>
            <w:r>
              <w:rPr>
                <w:rFonts w:ascii="Times New Roman"/>
                <w:b w:val="false"/>
                <w:i w:val="false"/>
                <w:color w:val="000000"/>
                <w:sz w:val="20"/>
              </w:rPr>
              <w:t>
работы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от
</w:t>
            </w:r>
            <w:r>
              <w:br/>
            </w:r>
            <w:r>
              <w:rPr>
                <w:rFonts w:ascii="Times New Roman"/>
                <w:b w:val="false"/>
                <w:i w:val="false"/>
                <w:color w:val="000000"/>
                <w:sz w:val="20"/>
              </w:rPr>
              <w:t>
часовой
</w:t>
            </w:r>
            <w:r>
              <w:br/>
            </w:r>
            <w:r>
              <w:rPr>
                <w:rFonts w:ascii="Times New Roman"/>
                <w:b w:val="false"/>
                <w:i w:val="false"/>
                <w:color w:val="000000"/>
                <w:sz w:val="20"/>
              </w:rPr>
              <w:t>
ставки
</w:t>
            </w:r>
            <w:r>
              <w:br/>
            </w:r>
            <w:r>
              <w:rPr>
                <w:rFonts w:ascii="Times New Roman"/>
                <w:b w:val="false"/>
                <w:i w:val="false"/>
                <w:color w:val="000000"/>
                <w:sz w:val="20"/>
              </w:rPr>
              <w:t>
за каждый
</w:t>
            </w:r>
            <w:r>
              <w:br/>
            </w:r>
            <w:r>
              <w:rPr>
                <w:rFonts w:ascii="Times New Roman"/>
                <w:b w:val="false"/>
                <w:i w:val="false"/>
                <w:color w:val="000000"/>
                <w:sz w:val="20"/>
              </w:rPr>
              <w:t>
час
</w:t>
            </w:r>
            <w:r>
              <w:br/>
            </w:r>
            <w:r>
              <w:rPr>
                <w:rFonts w:ascii="Times New Roman"/>
                <w:b w:val="false"/>
                <w:i w:val="false"/>
                <w:color w:val="000000"/>
                <w:sz w:val="20"/>
              </w:rPr>
              <w:t>
дежурства
</w:t>
            </w:r>
            <w:r>
              <w:br/>
            </w:r>
            <w:r>
              <w:rPr>
                <w:rFonts w:ascii="Times New Roman"/>
                <w:b w:val="false"/>
                <w:i w:val="false"/>
                <w:color w:val="000000"/>
                <w:sz w:val="20"/>
              </w:rPr>
              <w:t>
в режиме
</w:t>
            </w:r>
            <w:r>
              <w:br/>
            </w:r>
            <w:r>
              <w:rPr>
                <w:rFonts w:ascii="Times New Roman"/>
                <w:b w:val="false"/>
                <w:i w:val="false"/>
                <w:color w:val="000000"/>
                <w:sz w:val="20"/>
              </w:rPr>
              <w:t>
ожидания
</w:t>
            </w:r>
            <w:r>
              <w:br/>
            </w:r>
            <w:r>
              <w:rPr>
                <w:rFonts w:ascii="Times New Roman"/>
                <w:b w:val="false"/>
                <w:i w:val="false"/>
                <w:color w:val="000000"/>
                <w:sz w:val="20"/>
              </w:rPr>
              <w:t>
и
</w:t>
            </w:r>
            <w:r>
              <w:br/>
            </w:r>
            <w:r>
              <w:rPr>
                <w:rFonts w:ascii="Times New Roman"/>
                <w:b w:val="false"/>
                <w:i w:val="false"/>
                <w:color w:val="000000"/>
                <w:sz w:val="20"/>
              </w:rPr>
              <w:t>
постоян-
</w:t>
            </w:r>
            <w:r>
              <w:br/>
            </w:r>
            <w:r>
              <w:rPr>
                <w:rFonts w:ascii="Times New Roman"/>
                <w:b w:val="false"/>
                <w:i w:val="false"/>
                <w:color w:val="000000"/>
                <w:sz w:val="20"/>
              </w:rPr>
              <w:t>
ной
</w:t>
            </w:r>
            <w:r>
              <w:br/>
            </w:r>
            <w:r>
              <w:rPr>
                <w:rFonts w:ascii="Times New Roman"/>
                <w:b w:val="false"/>
                <w:i w:val="false"/>
                <w:color w:val="000000"/>
                <w:sz w:val="20"/>
              </w:rPr>
              <w:t>
готовнос-
</w:t>
            </w:r>
            <w:r>
              <w:br/>
            </w:r>
            <w:r>
              <w:rPr>
                <w:rFonts w:ascii="Times New Roman"/>
                <w:b w:val="false"/>
                <w:i w:val="false"/>
                <w:color w:val="000000"/>
                <w:sz w:val="20"/>
              </w:rPr>
              <w:t>
ти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за
</w:t>
            </w:r>
            <w:r>
              <w:br/>
            </w:r>
            <w:r>
              <w:rPr>
                <w:rFonts w:ascii="Times New Roman"/>
                <w:b w:val="false"/>
                <w:i w:val="false"/>
                <w:color w:val="000000"/>
                <w:sz w:val="20"/>
              </w:rPr>
              <w:t>
оказание
</w:t>
            </w:r>
            <w:r>
              <w:br/>
            </w:r>
            <w:r>
              <w:rPr>
                <w:rFonts w:ascii="Times New Roman"/>
                <w:b w:val="false"/>
                <w:i w:val="false"/>
                <w:color w:val="000000"/>
                <w:sz w:val="20"/>
              </w:rPr>
              <w:t>
медицинской
</w:t>
            </w:r>
            <w:r>
              <w:br/>
            </w:r>
            <w:r>
              <w:rPr>
                <w:rFonts w:ascii="Times New Roman"/>
                <w:b w:val="false"/>
                <w:i w:val="false"/>
                <w:color w:val="000000"/>
                <w:sz w:val="20"/>
              </w:rPr>
              <w:t>
помощи в
</w:t>
            </w:r>
            <w:r>
              <w:br/>
            </w:r>
            <w:r>
              <w:rPr>
                <w:rFonts w:ascii="Times New Roman"/>
                <w:b w:val="false"/>
                <w:i w:val="false"/>
                <w:color w:val="000000"/>
                <w:sz w:val="20"/>
              </w:rPr>
              <w:t>
условиях
</w:t>
            </w:r>
            <w:r>
              <w:br/>
            </w:r>
            <w:r>
              <w:rPr>
                <w:rFonts w:ascii="Times New Roman"/>
                <w:b w:val="false"/>
                <w:i w:val="false"/>
                <w:color w:val="000000"/>
                <w:sz w:val="20"/>
              </w:rPr>
              <w:t>
территориа-
</w:t>
            </w:r>
            <w:r>
              <w:br/>
            </w:r>
            <w:r>
              <w:rPr>
                <w:rFonts w:ascii="Times New Roman"/>
                <w:b w:val="false"/>
                <w:i w:val="false"/>
                <w:color w:val="000000"/>
                <w:sz w:val="20"/>
              </w:rPr>
              <w:t>
льного
</w:t>
            </w:r>
            <w:r>
              <w:br/>
            </w:r>
            <w:r>
              <w:rPr>
                <w:rFonts w:ascii="Times New Roman"/>
                <w:b w:val="false"/>
                <w:i w:val="false"/>
                <w:color w:val="000000"/>
                <w:sz w:val="20"/>
              </w:rPr>
              <w:t>
участка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Конкретный
</w:t>
            </w:r>
            <w:r>
              <w:br/>
            </w:r>
            <w:r>
              <w:rPr>
                <w:rFonts w:ascii="Times New Roman"/>
                <w:b w:val="false"/>
                <w:i w:val="false"/>
                <w:color w:val="000000"/>
                <w:sz w:val="20"/>
              </w:rPr>
              <w:t>
перечень
</w:t>
            </w:r>
            <w:r>
              <w:br/>
            </w:r>
            <w:r>
              <w:rPr>
                <w:rFonts w:ascii="Times New Roman"/>
                <w:b w:val="false"/>
                <w:i w:val="false"/>
                <w:color w:val="000000"/>
                <w:sz w:val="20"/>
              </w:rPr>
              <w:t>
должностей,
</w:t>
            </w:r>
            <w:r>
              <w:br/>
            </w:r>
            <w:r>
              <w:rPr>
                <w:rFonts w:ascii="Times New Roman"/>
                <w:b w:val="false"/>
                <w:i w:val="false"/>
                <w:color w:val="000000"/>
                <w:sz w:val="20"/>
              </w:rPr>
              <w:t>
специалистов,
</w:t>
            </w:r>
            <w:r>
              <w:br/>
            </w:r>
            <w:r>
              <w:rPr>
                <w:rFonts w:ascii="Times New Roman"/>
                <w:b w:val="false"/>
                <w:i w:val="false"/>
                <w:color w:val="000000"/>
                <w:sz w:val="20"/>
              </w:rPr>
              <w:t>
организаций
</w:t>
            </w:r>
            <w:r>
              <w:br/>
            </w:r>
            <w:r>
              <w:rPr>
                <w:rFonts w:ascii="Times New Roman"/>
                <w:b w:val="false"/>
                <w:i w:val="false"/>
                <w:color w:val="000000"/>
                <w:sz w:val="20"/>
              </w:rPr>
              <w:t>
устанавли-
</w:t>
            </w:r>
            <w:r>
              <w:br/>
            </w:r>
            <w:r>
              <w:rPr>
                <w:rFonts w:ascii="Times New Roman"/>
                <w:b w:val="false"/>
                <w:i w:val="false"/>
                <w:color w:val="000000"/>
                <w:sz w:val="20"/>
              </w:rPr>
              <w:t>
вается
</w:t>
            </w:r>
            <w:r>
              <w:br/>
            </w:r>
            <w:r>
              <w:rPr>
                <w:rFonts w:ascii="Times New Roman"/>
                <w:b w:val="false"/>
                <w:i w:val="false"/>
                <w:color w:val="000000"/>
                <w:sz w:val="20"/>
              </w:rPr>
              <w:t>
центральным
</w:t>
            </w:r>
            <w:r>
              <w:br/>
            </w:r>
            <w:r>
              <w:rPr>
                <w:rFonts w:ascii="Times New Roman"/>
                <w:b w:val="false"/>
                <w:i w:val="false"/>
                <w:color w:val="000000"/>
                <w:sz w:val="20"/>
              </w:rPr>
              <w:t>
исполнительным
</w:t>
            </w:r>
            <w:r>
              <w:br/>
            </w:r>
            <w:r>
              <w:rPr>
                <w:rFonts w:ascii="Times New Roman"/>
                <w:b w:val="false"/>
                <w:i w:val="false"/>
                <w:color w:val="000000"/>
                <w:sz w:val="20"/>
              </w:rPr>
              <w:t>
органом
</w:t>
            </w:r>
            <w:r>
              <w:br/>
            </w:r>
            <w:r>
              <w:rPr>
                <w:rFonts w:ascii="Times New Roman"/>
                <w:b w:val="false"/>
                <w:i w:val="false"/>
                <w:color w:val="000000"/>
                <w:sz w:val="20"/>
              </w:rPr>
              <w:t>
в области
</w:t>
            </w:r>
            <w:r>
              <w:br/>
            </w:r>
            <w:r>
              <w:rPr>
                <w:rFonts w:ascii="Times New Roman"/>
                <w:b w:val="false"/>
                <w:i w:val="false"/>
                <w:color w:val="000000"/>
                <w:sz w:val="20"/>
              </w:rPr>
              <w:t>
здравоохране-
</w:t>
            </w:r>
            <w:r>
              <w:br/>
            </w:r>
            <w:r>
              <w:rPr>
                <w:rFonts w:ascii="Times New Roman"/>
                <w:b w:val="false"/>
                <w:i w:val="false"/>
                <w:color w:val="000000"/>
                <w:sz w:val="20"/>
              </w:rPr>
              <w:t>
ния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Медицинским
</w:t>
            </w:r>
            <w:r>
              <w:br/>
            </w:r>
            <w:r>
              <w:rPr>
                <w:rFonts w:ascii="Times New Roman"/>
                <w:b w:val="false"/>
                <w:i w:val="false"/>
                <w:color w:val="000000"/>
                <w:sz w:val="20"/>
              </w:rPr>
              <w:t>
работникам
</w:t>
            </w:r>
            <w:r>
              <w:br/>
            </w:r>
            <w:r>
              <w:rPr>
                <w:rFonts w:ascii="Times New Roman"/>
                <w:b w:val="false"/>
                <w:i w:val="false"/>
                <w:color w:val="000000"/>
                <w:sz w:val="20"/>
              </w:rPr>
              <w:t>
организаций
</w:t>
            </w:r>
            <w:r>
              <w:br/>
            </w:r>
            <w:r>
              <w:rPr>
                <w:rFonts w:ascii="Times New Roman"/>
                <w:b w:val="false"/>
                <w:i w:val="false"/>
                <w:color w:val="000000"/>
                <w:sz w:val="20"/>
              </w:rPr>
              <w:t>
здравоохранения: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сельскому населению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7 лет
</w:t>
            </w:r>
            <w:r>
              <w:br/>
            </w:r>
            <w:r>
              <w:rPr>
                <w:rFonts w:ascii="Times New Roman"/>
                <w:b w:val="false"/>
                <w:i w:val="false"/>
                <w:color w:val="000000"/>
                <w:sz w:val="20"/>
              </w:rPr>
              <w:t>
- 40% от
</w:t>
            </w:r>
            <w:r>
              <w:br/>
            </w:r>
            <w:r>
              <w:rPr>
                <w:rFonts w:ascii="Times New Roman"/>
                <w:b w:val="false"/>
                <w:i w:val="false"/>
                <w:color w:val="000000"/>
                <w:sz w:val="20"/>
              </w:rPr>
              <w:t>
БДО
</w:t>
            </w:r>
            <w:r>
              <w:br/>
            </w:r>
            <w:r>
              <w:rPr>
                <w:rFonts w:ascii="Times New Roman"/>
                <w:b w:val="false"/>
                <w:i w:val="false"/>
                <w:color w:val="000000"/>
                <w:sz w:val="20"/>
              </w:rPr>
              <w:t>
Свыше
</w:t>
            </w:r>
            <w:r>
              <w:br/>
            </w:r>
            <w:r>
              <w:rPr>
                <w:rFonts w:ascii="Times New Roman"/>
                <w:b w:val="false"/>
                <w:i w:val="false"/>
                <w:color w:val="000000"/>
                <w:sz w:val="20"/>
              </w:rPr>
              <w:t>
7 лет -
</w:t>
            </w:r>
            <w:r>
              <w:br/>
            </w:r>
            <w:r>
              <w:rPr>
                <w:rFonts w:ascii="Times New Roman"/>
                <w:b w:val="false"/>
                <w:i w:val="false"/>
                <w:color w:val="000000"/>
                <w:sz w:val="20"/>
              </w:rPr>
              <w:t>
60%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городскому
</w:t>
            </w:r>
            <w:r>
              <w:br/>
            </w:r>
            <w:r>
              <w:rPr>
                <w:rFonts w:ascii="Times New Roman"/>
                <w:b w:val="false"/>
                <w:i w:val="false"/>
                <w:color w:val="000000"/>
                <w:sz w:val="20"/>
              </w:rPr>
              <w:t>
населению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7
</w:t>
            </w:r>
            <w:r>
              <w:br/>
            </w:r>
            <w:r>
              <w:rPr>
                <w:rFonts w:ascii="Times New Roman"/>
                <w:b w:val="false"/>
                <w:i w:val="false"/>
                <w:color w:val="000000"/>
                <w:sz w:val="20"/>
              </w:rPr>
              <w:t>
лет - 30%
</w:t>
            </w:r>
            <w:r>
              <w:br/>
            </w:r>
            <w:r>
              <w:rPr>
                <w:rFonts w:ascii="Times New Roman"/>
                <w:b w:val="false"/>
                <w:i w:val="false"/>
                <w:color w:val="000000"/>
                <w:sz w:val="20"/>
              </w:rPr>
              <w:t>
от БДО
</w:t>
            </w:r>
            <w:r>
              <w:br/>
            </w:r>
            <w:r>
              <w:rPr>
                <w:rFonts w:ascii="Times New Roman"/>
                <w:b w:val="false"/>
                <w:i w:val="false"/>
                <w:color w:val="000000"/>
                <w:sz w:val="20"/>
              </w:rPr>
              <w:t>
Свыше
</w:t>
            </w:r>
            <w:r>
              <w:br/>
            </w:r>
            <w:r>
              <w:rPr>
                <w:rFonts w:ascii="Times New Roman"/>
                <w:b w:val="false"/>
                <w:i w:val="false"/>
                <w:color w:val="000000"/>
                <w:sz w:val="20"/>
              </w:rPr>
              <w:t>
7 лет -
</w:t>
            </w:r>
            <w:r>
              <w:br/>
            </w:r>
            <w:r>
              <w:rPr>
                <w:rFonts w:ascii="Times New Roman"/>
                <w:b w:val="false"/>
                <w:i w:val="false"/>
                <w:color w:val="000000"/>
                <w:sz w:val="20"/>
              </w:rPr>
              <w:t>
50%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за
</w:t>
            </w:r>
            <w:r>
              <w:br/>
            </w:r>
            <w:r>
              <w:rPr>
                <w:rFonts w:ascii="Times New Roman"/>
                <w:b w:val="false"/>
                <w:i w:val="false"/>
                <w:color w:val="000000"/>
                <w:sz w:val="20"/>
              </w:rPr>
              <w:t>
психоэмо-
</w:t>
            </w:r>
            <w:r>
              <w:br/>
            </w:r>
            <w:r>
              <w:rPr>
                <w:rFonts w:ascii="Times New Roman"/>
                <w:b w:val="false"/>
                <w:i w:val="false"/>
                <w:color w:val="000000"/>
                <w:sz w:val="20"/>
              </w:rPr>
              <w:t>
циональные
</w:t>
            </w:r>
            <w:r>
              <w:br/>
            </w:r>
            <w:r>
              <w:rPr>
                <w:rFonts w:ascii="Times New Roman"/>
                <w:b w:val="false"/>
                <w:i w:val="false"/>
                <w:color w:val="000000"/>
                <w:sz w:val="20"/>
              </w:rPr>
              <w:t>
и физические
</w:t>
            </w:r>
            <w:r>
              <w:br/>
            </w:r>
            <w:r>
              <w:rPr>
                <w:rFonts w:ascii="Times New Roman"/>
                <w:b w:val="false"/>
                <w:i w:val="false"/>
                <w:color w:val="000000"/>
                <w:sz w:val="20"/>
              </w:rPr>
              <w:t>
нагрузки: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Конкретный
</w:t>
            </w:r>
            <w:r>
              <w:br/>
            </w:r>
            <w:r>
              <w:rPr>
                <w:rFonts w:ascii="Times New Roman"/>
                <w:b w:val="false"/>
                <w:i w:val="false"/>
                <w:color w:val="000000"/>
                <w:sz w:val="20"/>
              </w:rPr>
              <w:t>
перечень
</w:t>
            </w:r>
            <w:r>
              <w:br/>
            </w:r>
            <w:r>
              <w:rPr>
                <w:rFonts w:ascii="Times New Roman"/>
                <w:b w:val="false"/>
                <w:i w:val="false"/>
                <w:color w:val="000000"/>
                <w:sz w:val="20"/>
              </w:rPr>
              <w:t>
должностей и
</w:t>
            </w:r>
            <w:r>
              <w:br/>
            </w:r>
            <w:r>
              <w:rPr>
                <w:rFonts w:ascii="Times New Roman"/>
                <w:b w:val="false"/>
                <w:i w:val="false"/>
                <w:color w:val="000000"/>
                <w:sz w:val="20"/>
              </w:rPr>
              <w:t>
специальностей
</w:t>
            </w:r>
            <w:r>
              <w:br/>
            </w:r>
            <w:r>
              <w:rPr>
                <w:rFonts w:ascii="Times New Roman"/>
                <w:b w:val="false"/>
                <w:i w:val="false"/>
                <w:color w:val="000000"/>
                <w:sz w:val="20"/>
              </w:rPr>
              <w:t>
работников
</w:t>
            </w:r>
            <w:r>
              <w:br/>
            </w:r>
            <w:r>
              <w:rPr>
                <w:rFonts w:ascii="Times New Roman"/>
                <w:b w:val="false"/>
                <w:i w:val="false"/>
                <w:color w:val="000000"/>
                <w:sz w:val="20"/>
              </w:rPr>
              <w:t>
и критерии,
</w:t>
            </w:r>
            <w:r>
              <w:br/>
            </w:r>
            <w:r>
              <w:rPr>
                <w:rFonts w:ascii="Times New Roman"/>
                <w:b w:val="false"/>
                <w:i w:val="false"/>
                <w:color w:val="000000"/>
                <w:sz w:val="20"/>
              </w:rPr>
              <w:t>
определяющие
</w:t>
            </w:r>
            <w:r>
              <w:br/>
            </w:r>
            <w:r>
              <w:rPr>
                <w:rFonts w:ascii="Times New Roman"/>
                <w:b w:val="false"/>
                <w:i w:val="false"/>
                <w:color w:val="000000"/>
                <w:sz w:val="20"/>
              </w:rPr>
              <w:t>
их психоэмо-
</w:t>
            </w:r>
            <w:r>
              <w:br/>
            </w:r>
            <w:r>
              <w:rPr>
                <w:rFonts w:ascii="Times New Roman"/>
                <w:b w:val="false"/>
                <w:i w:val="false"/>
                <w:color w:val="000000"/>
                <w:sz w:val="20"/>
              </w:rPr>
              <w:t>
циональные и
</w:t>
            </w:r>
            <w:r>
              <w:br/>
            </w:r>
            <w:r>
              <w:rPr>
                <w:rFonts w:ascii="Times New Roman"/>
                <w:b w:val="false"/>
                <w:i w:val="false"/>
                <w:color w:val="000000"/>
                <w:sz w:val="20"/>
              </w:rPr>
              <w:t>
физические
</w:t>
            </w:r>
            <w:r>
              <w:br/>
            </w:r>
            <w:r>
              <w:rPr>
                <w:rFonts w:ascii="Times New Roman"/>
                <w:b w:val="false"/>
                <w:i w:val="false"/>
                <w:color w:val="000000"/>
                <w:sz w:val="20"/>
              </w:rPr>
              <w:t>
нагрузки
</w:t>
            </w:r>
            <w:r>
              <w:br/>
            </w:r>
            <w:r>
              <w:rPr>
                <w:rFonts w:ascii="Times New Roman"/>
                <w:b w:val="false"/>
                <w:i w:val="false"/>
                <w:color w:val="000000"/>
                <w:sz w:val="20"/>
              </w:rPr>
              <w:t>
устанавли-
</w:t>
            </w:r>
            <w:r>
              <w:br/>
            </w:r>
            <w:r>
              <w:rPr>
                <w:rFonts w:ascii="Times New Roman"/>
                <w:b w:val="false"/>
                <w:i w:val="false"/>
                <w:color w:val="000000"/>
                <w:sz w:val="20"/>
              </w:rPr>
              <w:t>
ваются
</w:t>
            </w:r>
            <w:r>
              <w:br/>
            </w:r>
            <w:r>
              <w:rPr>
                <w:rFonts w:ascii="Times New Roman"/>
                <w:b w:val="false"/>
                <w:i w:val="false"/>
                <w:color w:val="000000"/>
                <w:sz w:val="20"/>
              </w:rPr>
              <w:t>
согласно
</w:t>
            </w:r>
            <w:r>
              <w:br/>
            </w:r>
            <w:r>
              <w:rPr>
                <w:rFonts w:ascii="Times New Roman"/>
                <w:b w:val="false"/>
                <w:i w:val="false"/>
                <w:color w:val="000000"/>
                <w:sz w:val="20"/>
              </w:rPr>
              <w:t>
приложению 26
</w:t>
            </w:r>
            <w:r>
              <w:br/>
            </w:r>
            <w:r>
              <w:rPr>
                <w:rFonts w:ascii="Times New Roman"/>
                <w:b w:val="false"/>
                <w:i w:val="false"/>
                <w:color w:val="000000"/>
                <w:sz w:val="20"/>
              </w:rPr>
              <w:t>
к постанов-
</w:t>
            </w:r>
            <w:r>
              <w:br/>
            </w:r>
            <w:r>
              <w:rPr>
                <w:rFonts w:ascii="Times New Roman"/>
                <w:b w:val="false"/>
                <w:i w:val="false"/>
                <w:color w:val="000000"/>
                <w:sz w:val="20"/>
              </w:rPr>
              <w:t>
лению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w:t>
            </w:r>
            <w:r>
              <w:br/>
            </w:r>
            <w:r>
              <w:rPr>
                <w:rFonts w:ascii="Times New Roman"/>
                <w:b w:val="false"/>
                <w:i w:val="false"/>
                <w:color w:val="000000"/>
                <w:sz w:val="20"/>
              </w:rPr>
              <w:t>
кардиохирур-
</w:t>
            </w:r>
            <w:r>
              <w:br/>
            </w:r>
            <w:r>
              <w:rPr>
                <w:rFonts w:ascii="Times New Roman"/>
                <w:b w:val="false"/>
                <w:i w:val="false"/>
                <w:color w:val="000000"/>
                <w:sz w:val="20"/>
              </w:rPr>
              <w:t>
гического,
</w:t>
            </w:r>
            <w:r>
              <w:br/>
            </w:r>
            <w:r>
              <w:rPr>
                <w:rFonts w:ascii="Times New Roman"/>
                <w:b w:val="false"/>
                <w:i w:val="false"/>
                <w:color w:val="000000"/>
                <w:sz w:val="20"/>
              </w:rPr>
              <w:t>
трансплантологи-
</w:t>
            </w:r>
            <w:r>
              <w:br/>
            </w:r>
            <w:r>
              <w:rPr>
                <w:rFonts w:ascii="Times New Roman"/>
                <w:b w:val="false"/>
                <w:i w:val="false"/>
                <w:color w:val="000000"/>
                <w:sz w:val="20"/>
              </w:rPr>
              <w:t>
ческого, нейро-
</w:t>
            </w:r>
            <w:r>
              <w:br/>
            </w:r>
            <w:r>
              <w:rPr>
                <w:rFonts w:ascii="Times New Roman"/>
                <w:b w:val="false"/>
                <w:i w:val="false"/>
                <w:color w:val="000000"/>
                <w:sz w:val="20"/>
              </w:rPr>
              <w:t>
хирургического и
</w:t>
            </w:r>
            <w:r>
              <w:br/>
            </w:r>
            <w:r>
              <w:rPr>
                <w:rFonts w:ascii="Times New Roman"/>
                <w:b w:val="false"/>
                <w:i w:val="false"/>
                <w:color w:val="000000"/>
                <w:sz w:val="20"/>
              </w:rPr>
              <w:t>
микро-хирургиичес-
</w:t>
            </w:r>
            <w:r>
              <w:br/>
            </w:r>
            <w:r>
              <w:rPr>
                <w:rFonts w:ascii="Times New Roman"/>
                <w:b w:val="false"/>
                <w:i w:val="false"/>
                <w:color w:val="000000"/>
                <w:sz w:val="20"/>
              </w:rPr>
              <w:t>
кого профилей,
</w:t>
            </w:r>
            <w:r>
              <w:br/>
            </w:r>
            <w:r>
              <w:rPr>
                <w:rFonts w:ascii="Times New Roman"/>
                <w:b w:val="false"/>
                <w:i w:val="false"/>
                <w:color w:val="000000"/>
                <w:sz w:val="20"/>
              </w:rPr>
              <w:t>
в том числе
</w:t>
            </w:r>
            <w:r>
              <w:br/>
            </w:r>
            <w:r>
              <w:rPr>
                <w:rFonts w:ascii="Times New Roman"/>
                <w:b w:val="false"/>
                <w:i w:val="false"/>
                <w:color w:val="000000"/>
                <w:sz w:val="20"/>
              </w:rPr>
              <w:t>
детские, работа
</w:t>
            </w:r>
            <w:r>
              <w:br/>
            </w:r>
            <w:r>
              <w:rPr>
                <w:rFonts w:ascii="Times New Roman"/>
                <w:b w:val="false"/>
                <w:i w:val="false"/>
                <w:color w:val="000000"/>
                <w:sz w:val="20"/>
              </w:rPr>
              <w:t>
которых сопряжена
</w:t>
            </w:r>
            <w:r>
              <w:br/>
            </w:r>
            <w:r>
              <w:rPr>
                <w:rFonts w:ascii="Times New Roman"/>
                <w:b w:val="false"/>
                <w:i w:val="false"/>
                <w:color w:val="000000"/>
                <w:sz w:val="20"/>
              </w:rPr>
              <w:t>
с высокой степенью
</w:t>
            </w:r>
            <w:r>
              <w:br/>
            </w:r>
            <w:r>
              <w:rPr>
                <w:rFonts w:ascii="Times New Roman"/>
                <w:b w:val="false"/>
                <w:i w:val="false"/>
                <w:color w:val="000000"/>
                <w:sz w:val="20"/>
              </w:rPr>
              <w:t>
психоэмоциональных
</w:t>
            </w:r>
            <w:r>
              <w:br/>
            </w:r>
            <w:r>
              <w:rPr>
                <w:rFonts w:ascii="Times New Roman"/>
                <w:b w:val="false"/>
                <w:i w:val="false"/>
                <w:color w:val="000000"/>
                <w:sz w:val="20"/>
              </w:rPr>
              <w:t>
и физических
</w:t>
            </w:r>
            <w:r>
              <w:br/>
            </w:r>
            <w:r>
              <w:rPr>
                <w:rFonts w:ascii="Times New Roman"/>
                <w:b w:val="false"/>
                <w:i w:val="false"/>
                <w:color w:val="000000"/>
                <w:sz w:val="20"/>
              </w:rPr>
              <w:t>
нагрузок: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Организаций,
</w:t>
            </w:r>
            <w:r>
              <w:br/>
            </w:r>
            <w:r>
              <w:rPr>
                <w:rFonts w:ascii="Times New Roman"/>
                <w:b w:val="false"/>
                <w:i w:val="false"/>
                <w:color w:val="000000"/>
                <w:sz w:val="20"/>
              </w:rPr>
              <w:t>
оказывающих
</w:t>
            </w:r>
            <w:r>
              <w:br/>
            </w:r>
            <w:r>
              <w:rPr>
                <w:rFonts w:ascii="Times New Roman"/>
                <w:b w:val="false"/>
                <w:i w:val="false"/>
                <w:color w:val="000000"/>
                <w:sz w:val="20"/>
              </w:rPr>
              <w:t>
высокоспециа-
</w:t>
            </w:r>
            <w:r>
              <w:br/>
            </w:r>
            <w:r>
              <w:rPr>
                <w:rFonts w:ascii="Times New Roman"/>
                <w:b w:val="false"/>
                <w:i w:val="false"/>
                <w:color w:val="000000"/>
                <w:sz w:val="20"/>
              </w:rPr>
              <w:t>
лизированную
</w:t>
            </w:r>
            <w:r>
              <w:br/>
            </w:r>
            <w:r>
              <w:rPr>
                <w:rFonts w:ascii="Times New Roman"/>
                <w:b w:val="false"/>
                <w:i w:val="false"/>
                <w:color w:val="000000"/>
                <w:sz w:val="20"/>
              </w:rPr>
              <w:t>
медицинскую
</w:t>
            </w:r>
            <w:r>
              <w:br/>
            </w:r>
            <w:r>
              <w:rPr>
                <w:rFonts w:ascii="Times New Roman"/>
                <w:b w:val="false"/>
                <w:i w:val="false"/>
                <w:color w:val="000000"/>
                <w:sz w:val="20"/>
              </w:rPr>
              <w:t>
помощь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кардиохирург;
</w:t>
            </w:r>
            <w:r>
              <w:br/>
            </w:r>
            <w:r>
              <w:rPr>
                <w:rFonts w:ascii="Times New Roman"/>
                <w:b w:val="false"/>
                <w:i w:val="false"/>
                <w:color w:val="000000"/>
                <w:sz w:val="20"/>
              </w:rPr>
              <w:t>
 трансплантолог;
</w:t>
            </w:r>
            <w:r>
              <w:br/>
            </w:r>
            <w:r>
              <w:rPr>
                <w:rFonts w:ascii="Times New Roman"/>
                <w:b w:val="false"/>
                <w:i w:val="false"/>
                <w:color w:val="000000"/>
                <w:sz w:val="20"/>
              </w:rPr>
              <w:t>
 микрохирург;
</w:t>
            </w:r>
            <w:r>
              <w:br/>
            </w:r>
            <w:r>
              <w:rPr>
                <w:rFonts w:ascii="Times New Roman"/>
                <w:b w:val="false"/>
                <w:i w:val="false"/>
                <w:color w:val="000000"/>
                <w:sz w:val="20"/>
              </w:rPr>
              <w:t>
 ангиохирург;
</w:t>
            </w:r>
            <w:r>
              <w:br/>
            </w:r>
            <w:r>
              <w:rPr>
                <w:rFonts w:ascii="Times New Roman"/>
                <w:b w:val="false"/>
                <w:i w:val="false"/>
                <w:color w:val="000000"/>
                <w:sz w:val="20"/>
              </w:rPr>
              <w:t>
 нейрохирург;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w:t>
            </w:r>
            <w:r>
              <w:br/>
            </w:r>
            <w:r>
              <w:rPr>
                <w:rFonts w:ascii="Times New Roman"/>
                <w:b w:val="false"/>
                <w:i w:val="false"/>
                <w:color w:val="000000"/>
                <w:sz w:val="20"/>
              </w:rPr>
              <w:t>
медицинский
</w:t>
            </w:r>
            <w:r>
              <w:br/>
            </w:r>
            <w:r>
              <w:rPr>
                <w:rFonts w:ascii="Times New Roman"/>
                <w:b w:val="false"/>
                <w:i w:val="false"/>
                <w:color w:val="000000"/>
                <w:sz w:val="20"/>
              </w:rPr>
              <w:t>
персонал:
</w:t>
            </w:r>
            <w:r>
              <w:br/>
            </w:r>
            <w:r>
              <w:rPr>
                <w:rFonts w:ascii="Times New Roman"/>
                <w:b w:val="false"/>
                <w:i w:val="false"/>
                <w:color w:val="000000"/>
                <w:sz w:val="20"/>
              </w:rPr>
              <w:t>
 операционная
</w:t>
            </w:r>
            <w:r>
              <w:br/>
            </w:r>
            <w:r>
              <w:rPr>
                <w:rFonts w:ascii="Times New Roman"/>
                <w:b w:val="false"/>
                <w:i w:val="false"/>
                <w:color w:val="000000"/>
                <w:sz w:val="20"/>
              </w:rPr>
              <w:t>
медицинская
</w:t>
            </w:r>
            <w:r>
              <w:br/>
            </w:r>
            <w:r>
              <w:rPr>
                <w:rFonts w:ascii="Times New Roman"/>
                <w:b w:val="false"/>
                <w:i w:val="false"/>
                <w:color w:val="000000"/>
                <w:sz w:val="20"/>
              </w:rPr>
              <w:t>
сестра;
</w:t>
            </w:r>
            <w:r>
              <w:br/>
            </w:r>
            <w:r>
              <w:rPr>
                <w:rFonts w:ascii="Times New Roman"/>
                <w:b w:val="false"/>
                <w:i w:val="false"/>
                <w:color w:val="000000"/>
                <w:sz w:val="20"/>
              </w:rPr>
              <w:t>
 медицинская
</w:t>
            </w:r>
            <w:r>
              <w:br/>
            </w:r>
            <w:r>
              <w:rPr>
                <w:rFonts w:ascii="Times New Roman"/>
                <w:b w:val="false"/>
                <w:i w:val="false"/>
                <w:color w:val="000000"/>
                <w:sz w:val="20"/>
              </w:rPr>
              <w:t>
сестра;
</w:t>
            </w:r>
            <w:r>
              <w:br/>
            </w:r>
            <w:r>
              <w:rPr>
                <w:rFonts w:ascii="Times New Roman"/>
                <w:b w:val="false"/>
                <w:i w:val="false"/>
                <w:color w:val="000000"/>
                <w:sz w:val="20"/>
              </w:rPr>
              <w:t>
анестезистка
</w:t>
            </w:r>
            <w:r>
              <w:br/>
            </w:r>
            <w:r>
              <w:rPr>
                <w:rFonts w:ascii="Times New Roman"/>
                <w:b w:val="false"/>
                <w:i w:val="false"/>
                <w:color w:val="000000"/>
                <w:sz w:val="20"/>
              </w:rPr>
              <w:t>
отделений (групп)
</w:t>
            </w:r>
            <w:r>
              <w:br/>
            </w:r>
            <w:r>
              <w:rPr>
                <w:rFonts w:ascii="Times New Roman"/>
                <w:b w:val="false"/>
                <w:i w:val="false"/>
                <w:color w:val="000000"/>
                <w:sz w:val="20"/>
              </w:rPr>
              <w:t>
реаниматологии и
</w:t>
            </w:r>
            <w:r>
              <w:br/>
            </w:r>
            <w:r>
              <w:rPr>
                <w:rFonts w:ascii="Times New Roman"/>
                <w:b w:val="false"/>
                <w:i w:val="false"/>
                <w:color w:val="000000"/>
                <w:sz w:val="20"/>
              </w:rPr>
              <w:t>
анестезиологии и
</w:t>
            </w:r>
            <w:r>
              <w:br/>
            </w:r>
            <w:r>
              <w:rPr>
                <w:rFonts w:ascii="Times New Roman"/>
                <w:b w:val="false"/>
                <w:i w:val="false"/>
                <w:color w:val="000000"/>
                <w:sz w:val="20"/>
              </w:rPr>
              <w:t>
интенсивной
</w:t>
            </w:r>
            <w:r>
              <w:br/>
            </w:r>
            <w:r>
              <w:rPr>
                <w:rFonts w:ascii="Times New Roman"/>
                <w:b w:val="false"/>
                <w:i w:val="false"/>
                <w:color w:val="000000"/>
                <w:sz w:val="20"/>
              </w:rPr>
              <w:t>
терапии;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w:t>
            </w:r>
            <w:r>
              <w:br/>
            </w:r>
            <w:r>
              <w:rPr>
                <w:rFonts w:ascii="Times New Roman"/>
                <w:b w:val="false"/>
                <w:i w:val="false"/>
                <w:color w:val="000000"/>
                <w:sz w:val="20"/>
              </w:rPr>
              <w:t>
хирургического
</w:t>
            </w:r>
            <w:r>
              <w:br/>
            </w:r>
            <w:r>
              <w:rPr>
                <w:rFonts w:ascii="Times New Roman"/>
                <w:b w:val="false"/>
                <w:i w:val="false"/>
                <w:color w:val="000000"/>
                <w:sz w:val="20"/>
              </w:rPr>
              <w:t>
и акушерско-
</w:t>
            </w:r>
            <w:r>
              <w:br/>
            </w:r>
            <w:r>
              <w:rPr>
                <w:rFonts w:ascii="Times New Roman"/>
                <w:b w:val="false"/>
                <w:i w:val="false"/>
                <w:color w:val="000000"/>
                <w:sz w:val="20"/>
              </w:rPr>
              <w:t>
гинекологического
</w:t>
            </w:r>
            <w:r>
              <w:br/>
            </w:r>
            <w:r>
              <w:rPr>
                <w:rFonts w:ascii="Times New Roman"/>
                <w:b w:val="false"/>
                <w:i w:val="false"/>
                <w:color w:val="000000"/>
                <w:sz w:val="20"/>
              </w:rPr>
              <w:t>
профилей, в том
</w:t>
            </w:r>
            <w:r>
              <w:br/>
            </w:r>
            <w:r>
              <w:rPr>
                <w:rFonts w:ascii="Times New Roman"/>
                <w:b w:val="false"/>
                <w:i w:val="false"/>
                <w:color w:val="000000"/>
                <w:sz w:val="20"/>
              </w:rPr>
              <w:t>
числе детские,
</w:t>
            </w:r>
            <w:r>
              <w:br/>
            </w:r>
            <w:r>
              <w:rPr>
                <w:rFonts w:ascii="Times New Roman"/>
                <w:b w:val="false"/>
                <w:i w:val="false"/>
                <w:color w:val="000000"/>
                <w:sz w:val="20"/>
              </w:rPr>
              <w:t>
работа которых
</w:t>
            </w:r>
            <w:r>
              <w:br/>
            </w:r>
            <w:r>
              <w:rPr>
                <w:rFonts w:ascii="Times New Roman"/>
                <w:b w:val="false"/>
                <w:i w:val="false"/>
                <w:color w:val="000000"/>
                <w:sz w:val="20"/>
              </w:rPr>
              <w:t>
сопряжена с
</w:t>
            </w:r>
            <w:r>
              <w:br/>
            </w:r>
            <w:r>
              <w:rPr>
                <w:rFonts w:ascii="Times New Roman"/>
                <w:b w:val="false"/>
                <w:i w:val="false"/>
                <w:color w:val="000000"/>
                <w:sz w:val="20"/>
              </w:rPr>
              <w:t>
высокой степенью
</w:t>
            </w:r>
            <w:r>
              <w:br/>
            </w:r>
            <w:r>
              <w:rPr>
                <w:rFonts w:ascii="Times New Roman"/>
                <w:b w:val="false"/>
                <w:i w:val="false"/>
                <w:color w:val="000000"/>
                <w:sz w:val="20"/>
              </w:rPr>
              <w:t>
психоэмоциональных
</w:t>
            </w:r>
            <w:r>
              <w:br/>
            </w:r>
            <w:r>
              <w:rPr>
                <w:rFonts w:ascii="Times New Roman"/>
                <w:b w:val="false"/>
                <w:i w:val="false"/>
                <w:color w:val="000000"/>
                <w:sz w:val="20"/>
              </w:rPr>
              <w:t>
и физических
</w:t>
            </w:r>
            <w:r>
              <w:br/>
            </w:r>
            <w:r>
              <w:rPr>
                <w:rFonts w:ascii="Times New Roman"/>
                <w:b w:val="false"/>
                <w:i w:val="false"/>
                <w:color w:val="000000"/>
                <w:sz w:val="20"/>
              </w:rPr>
              <w:t>
нагрузок: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Организаций,
</w:t>
            </w:r>
            <w:r>
              <w:br/>
            </w:r>
            <w:r>
              <w:rPr>
                <w:rFonts w:ascii="Times New Roman"/>
                <w:b w:val="false"/>
                <w:i w:val="false"/>
                <w:color w:val="000000"/>
                <w:sz w:val="20"/>
              </w:rPr>
              <w:t>
оказывающих
</w:t>
            </w:r>
            <w:r>
              <w:br/>
            </w:r>
            <w:r>
              <w:rPr>
                <w:rFonts w:ascii="Times New Roman"/>
                <w:b w:val="false"/>
                <w:i w:val="false"/>
                <w:color w:val="000000"/>
                <w:sz w:val="20"/>
              </w:rPr>
              <w:t>
стационарную
</w:t>
            </w:r>
            <w:r>
              <w:br/>
            </w:r>
            <w:r>
              <w:rPr>
                <w:rFonts w:ascii="Times New Roman"/>
                <w:b w:val="false"/>
                <w:i w:val="false"/>
                <w:color w:val="000000"/>
                <w:sz w:val="20"/>
              </w:rPr>
              <w:t>
медицинскую
</w:t>
            </w:r>
            <w:r>
              <w:br/>
            </w:r>
            <w:r>
              <w:rPr>
                <w:rFonts w:ascii="Times New Roman"/>
                <w:b w:val="false"/>
                <w:i w:val="false"/>
                <w:color w:val="000000"/>
                <w:sz w:val="20"/>
              </w:rPr>
              <w:t>
помощь, в том
</w:t>
            </w:r>
            <w:r>
              <w:br/>
            </w:r>
            <w:r>
              <w:rPr>
                <w:rFonts w:ascii="Times New Roman"/>
                <w:b w:val="false"/>
                <w:i w:val="false"/>
                <w:color w:val="000000"/>
                <w:sz w:val="20"/>
              </w:rPr>
              <w:t>
числе высоко-
</w:t>
            </w:r>
            <w:r>
              <w:br/>
            </w:r>
            <w:r>
              <w:rPr>
                <w:rFonts w:ascii="Times New Roman"/>
                <w:b w:val="false"/>
                <w:i w:val="false"/>
                <w:color w:val="000000"/>
                <w:sz w:val="20"/>
              </w:rPr>
              <w:t>
специализиро-
</w:t>
            </w:r>
            <w:r>
              <w:br/>
            </w:r>
            <w:r>
              <w:rPr>
                <w:rFonts w:ascii="Times New Roman"/>
                <w:b w:val="false"/>
                <w:i w:val="false"/>
                <w:color w:val="000000"/>
                <w:sz w:val="20"/>
              </w:rPr>
              <w:t>
ванную меди-
</w:t>
            </w:r>
            <w:r>
              <w:br/>
            </w:r>
            <w:r>
              <w:rPr>
                <w:rFonts w:ascii="Times New Roman"/>
                <w:b w:val="false"/>
                <w:i w:val="false"/>
                <w:color w:val="000000"/>
                <w:sz w:val="20"/>
              </w:rPr>
              <w:t>
цинскую помощь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акушер-гинеколог;
</w:t>
            </w:r>
            <w:r>
              <w:br/>
            </w:r>
            <w:r>
              <w:rPr>
                <w:rFonts w:ascii="Times New Roman"/>
                <w:b w:val="false"/>
                <w:i w:val="false"/>
                <w:color w:val="000000"/>
                <w:sz w:val="20"/>
              </w:rPr>
              <w:t>
 общий хирург;
</w:t>
            </w:r>
            <w:r>
              <w:br/>
            </w:r>
            <w:r>
              <w:rPr>
                <w:rFonts w:ascii="Times New Roman"/>
                <w:b w:val="false"/>
                <w:i w:val="false"/>
                <w:color w:val="000000"/>
                <w:sz w:val="20"/>
              </w:rPr>
              <w:t>
 абдоминальный
</w:t>
            </w:r>
            <w:r>
              <w:br/>
            </w:r>
            <w:r>
              <w:rPr>
                <w:rFonts w:ascii="Times New Roman"/>
                <w:b w:val="false"/>
                <w:i w:val="false"/>
                <w:color w:val="000000"/>
                <w:sz w:val="20"/>
              </w:rPr>
              <w:t>
хирург;
</w:t>
            </w:r>
            <w:r>
              <w:br/>
            </w:r>
            <w:r>
              <w:rPr>
                <w:rFonts w:ascii="Times New Roman"/>
                <w:b w:val="false"/>
                <w:i w:val="false"/>
                <w:color w:val="000000"/>
                <w:sz w:val="20"/>
              </w:rPr>
              <w:t>
 торакальный
</w:t>
            </w:r>
            <w:r>
              <w:br/>
            </w:r>
            <w:r>
              <w:rPr>
                <w:rFonts w:ascii="Times New Roman"/>
                <w:b w:val="false"/>
                <w:i w:val="false"/>
                <w:color w:val="000000"/>
                <w:sz w:val="20"/>
              </w:rPr>
              <w:t>
хирург;
</w:t>
            </w:r>
            <w:r>
              <w:br/>
            </w:r>
            <w:r>
              <w:rPr>
                <w:rFonts w:ascii="Times New Roman"/>
                <w:b w:val="false"/>
                <w:i w:val="false"/>
                <w:color w:val="000000"/>
                <w:sz w:val="20"/>
              </w:rPr>
              <w:t>
 ангиохирург;
</w:t>
            </w:r>
            <w:r>
              <w:br/>
            </w:r>
            <w:r>
              <w:rPr>
                <w:rFonts w:ascii="Times New Roman"/>
                <w:b w:val="false"/>
                <w:i w:val="false"/>
                <w:color w:val="000000"/>
                <w:sz w:val="20"/>
              </w:rPr>
              <w:t>
 нейрохирург;
</w:t>
            </w:r>
            <w:r>
              <w:br/>
            </w:r>
            <w:r>
              <w:rPr>
                <w:rFonts w:ascii="Times New Roman"/>
                <w:b w:val="false"/>
                <w:i w:val="false"/>
                <w:color w:val="000000"/>
                <w:sz w:val="20"/>
              </w:rPr>
              <w:t>
 анестезиолог-
</w:t>
            </w:r>
            <w:r>
              <w:br/>
            </w:r>
            <w:r>
              <w:rPr>
                <w:rFonts w:ascii="Times New Roman"/>
                <w:b w:val="false"/>
                <w:i w:val="false"/>
                <w:color w:val="000000"/>
                <w:sz w:val="20"/>
              </w:rPr>
              <w:t>
реаниматолог;
</w:t>
            </w:r>
            <w:r>
              <w:br/>
            </w:r>
            <w:r>
              <w:rPr>
                <w:rFonts w:ascii="Times New Roman"/>
                <w:b w:val="false"/>
                <w:i w:val="false"/>
                <w:color w:val="000000"/>
                <w:sz w:val="20"/>
              </w:rPr>
              <w:t>
 эндокринологи-
</w:t>
            </w:r>
            <w:r>
              <w:br/>
            </w:r>
            <w:r>
              <w:rPr>
                <w:rFonts w:ascii="Times New Roman"/>
                <w:b w:val="false"/>
                <w:i w:val="false"/>
                <w:color w:val="000000"/>
                <w:sz w:val="20"/>
              </w:rPr>
              <w:t>
ческий хирург;
</w:t>
            </w:r>
            <w:r>
              <w:br/>
            </w:r>
            <w:r>
              <w:rPr>
                <w:rFonts w:ascii="Times New Roman"/>
                <w:b w:val="false"/>
                <w:i w:val="false"/>
                <w:color w:val="000000"/>
                <w:sz w:val="20"/>
              </w:rPr>
              <w:t>
 уролог;
</w:t>
            </w:r>
            <w:r>
              <w:br/>
            </w:r>
            <w:r>
              <w:rPr>
                <w:rFonts w:ascii="Times New Roman"/>
                <w:b w:val="false"/>
                <w:i w:val="false"/>
                <w:color w:val="000000"/>
                <w:sz w:val="20"/>
              </w:rPr>
              <w:t>
 проктолог;
</w:t>
            </w:r>
            <w:r>
              <w:br/>
            </w:r>
            <w:r>
              <w:rPr>
                <w:rFonts w:ascii="Times New Roman"/>
                <w:b w:val="false"/>
                <w:i w:val="false"/>
                <w:color w:val="000000"/>
                <w:sz w:val="20"/>
              </w:rPr>
              <w:t>
 онколог-хирург;
</w:t>
            </w:r>
            <w:r>
              <w:br/>
            </w:r>
            <w:r>
              <w:rPr>
                <w:rFonts w:ascii="Times New Roman"/>
                <w:b w:val="false"/>
                <w:i w:val="false"/>
                <w:color w:val="000000"/>
                <w:sz w:val="20"/>
              </w:rPr>
              <w:t>
 маммолог;
</w:t>
            </w:r>
            <w:r>
              <w:br/>
            </w:r>
            <w:r>
              <w:rPr>
                <w:rFonts w:ascii="Times New Roman"/>
                <w:b w:val="false"/>
                <w:i w:val="false"/>
                <w:color w:val="000000"/>
                <w:sz w:val="20"/>
              </w:rPr>
              <w:t>
 травматолог-
</w:t>
            </w:r>
            <w:r>
              <w:br/>
            </w:r>
            <w:r>
              <w:rPr>
                <w:rFonts w:ascii="Times New Roman"/>
                <w:b w:val="false"/>
                <w:i w:val="false"/>
                <w:color w:val="000000"/>
                <w:sz w:val="20"/>
              </w:rPr>
              <w:t>
ортопед (в том
</w:t>
            </w:r>
            <w:r>
              <w:br/>
            </w:r>
            <w:r>
              <w:rPr>
                <w:rFonts w:ascii="Times New Roman"/>
                <w:b w:val="false"/>
                <w:i w:val="false"/>
                <w:color w:val="000000"/>
                <w:sz w:val="20"/>
              </w:rPr>
              <w:t>
числе
</w:t>
            </w:r>
            <w:r>
              <w:br/>
            </w:r>
            <w:r>
              <w:rPr>
                <w:rFonts w:ascii="Times New Roman"/>
                <w:b w:val="false"/>
                <w:i w:val="false"/>
                <w:color w:val="000000"/>
                <w:sz w:val="20"/>
              </w:rPr>
              <w:t>
травматологических
</w:t>
            </w:r>
            <w:r>
              <w:br/>
            </w:r>
            <w:r>
              <w:rPr>
                <w:rFonts w:ascii="Times New Roman"/>
                <w:b w:val="false"/>
                <w:i w:val="false"/>
                <w:color w:val="000000"/>
                <w:sz w:val="20"/>
              </w:rPr>
              <w:t>
пунктов);
</w:t>
            </w:r>
            <w:r>
              <w:br/>
            </w:r>
            <w:r>
              <w:rPr>
                <w:rFonts w:ascii="Times New Roman"/>
                <w:b w:val="false"/>
                <w:i w:val="false"/>
                <w:color w:val="000000"/>
                <w:sz w:val="20"/>
              </w:rPr>
              <w:t>
 челюстно-лицевой
</w:t>
            </w:r>
            <w:r>
              <w:br/>
            </w:r>
            <w:r>
              <w:rPr>
                <w:rFonts w:ascii="Times New Roman"/>
                <w:b w:val="false"/>
                <w:i w:val="false"/>
                <w:color w:val="000000"/>
                <w:sz w:val="20"/>
              </w:rPr>
              <w:t>
хирург;
</w:t>
            </w:r>
            <w:r>
              <w:br/>
            </w:r>
            <w:r>
              <w:rPr>
                <w:rFonts w:ascii="Times New Roman"/>
                <w:b w:val="false"/>
                <w:i w:val="false"/>
                <w:color w:val="000000"/>
                <w:sz w:val="20"/>
              </w:rPr>
              <w:t>
 пластический
</w:t>
            </w:r>
            <w:r>
              <w:br/>
            </w:r>
            <w:r>
              <w:rPr>
                <w:rFonts w:ascii="Times New Roman"/>
                <w:b w:val="false"/>
                <w:i w:val="false"/>
                <w:color w:val="000000"/>
                <w:sz w:val="20"/>
              </w:rPr>
              <w:t>
 хирург;
</w:t>
            </w:r>
            <w:r>
              <w:br/>
            </w:r>
            <w:r>
              <w:rPr>
                <w:rFonts w:ascii="Times New Roman"/>
                <w:b w:val="false"/>
                <w:i w:val="false"/>
                <w:color w:val="000000"/>
                <w:sz w:val="20"/>
              </w:rPr>
              <w:t>
 камбустиолог;
</w:t>
            </w:r>
            <w:r>
              <w:br/>
            </w:r>
            <w:r>
              <w:rPr>
                <w:rFonts w:ascii="Times New Roman"/>
                <w:b w:val="false"/>
                <w:i w:val="false"/>
                <w:color w:val="000000"/>
                <w:sz w:val="20"/>
              </w:rPr>
              <w:t>
 офтальмолог;
</w:t>
            </w:r>
            <w:r>
              <w:br/>
            </w:r>
            <w:r>
              <w:rPr>
                <w:rFonts w:ascii="Times New Roman"/>
                <w:b w:val="false"/>
                <w:i w:val="false"/>
                <w:color w:val="000000"/>
                <w:sz w:val="20"/>
              </w:rPr>
              <w:t>
 оториноларинголог;
</w:t>
            </w:r>
            <w:r>
              <w:br/>
            </w:r>
            <w:r>
              <w:rPr>
                <w:rFonts w:ascii="Times New Roman"/>
                <w:b w:val="false"/>
                <w:i w:val="false"/>
                <w:color w:val="000000"/>
                <w:sz w:val="20"/>
              </w:rPr>
              <w:t>
 эндоскопист;
</w:t>
            </w:r>
            <w:r>
              <w:br/>
            </w:r>
            <w:r>
              <w:rPr>
                <w:rFonts w:ascii="Times New Roman"/>
                <w:b w:val="false"/>
                <w:i w:val="false"/>
                <w:color w:val="000000"/>
                <w:sz w:val="20"/>
              </w:rPr>
              <w:t>
 трансфузиолог;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медицинский
</w:t>
            </w:r>
            <w:r>
              <w:br/>
            </w:r>
            <w:r>
              <w:rPr>
                <w:rFonts w:ascii="Times New Roman"/>
                <w:b w:val="false"/>
                <w:i w:val="false"/>
                <w:color w:val="000000"/>
                <w:sz w:val="20"/>
              </w:rPr>
              <w:t>
персонал:
</w:t>
            </w:r>
            <w:r>
              <w:br/>
            </w:r>
            <w:r>
              <w:rPr>
                <w:rFonts w:ascii="Times New Roman"/>
                <w:b w:val="false"/>
                <w:i w:val="false"/>
                <w:color w:val="000000"/>
                <w:sz w:val="20"/>
              </w:rPr>
              <w:t>
 операционная
</w:t>
            </w:r>
            <w:r>
              <w:br/>
            </w:r>
            <w:r>
              <w:rPr>
                <w:rFonts w:ascii="Times New Roman"/>
                <w:b w:val="false"/>
                <w:i w:val="false"/>
                <w:color w:val="000000"/>
                <w:sz w:val="20"/>
              </w:rPr>
              <w:t>
медицинская сестра;
</w:t>
            </w:r>
            <w:r>
              <w:br/>
            </w:r>
            <w:r>
              <w:rPr>
                <w:rFonts w:ascii="Times New Roman"/>
                <w:b w:val="false"/>
                <w:i w:val="false"/>
                <w:color w:val="000000"/>
                <w:sz w:val="20"/>
              </w:rPr>
              <w:t>
 акушерка родильно-
</w:t>
            </w:r>
            <w:r>
              <w:br/>
            </w:r>
            <w:r>
              <w:rPr>
                <w:rFonts w:ascii="Times New Roman"/>
                <w:b w:val="false"/>
                <w:i w:val="false"/>
                <w:color w:val="000000"/>
                <w:sz w:val="20"/>
              </w:rPr>
              <w:t>
го отделения;
</w:t>
            </w:r>
            <w:r>
              <w:br/>
            </w:r>
            <w:r>
              <w:rPr>
                <w:rFonts w:ascii="Times New Roman"/>
                <w:b w:val="false"/>
                <w:i w:val="false"/>
                <w:color w:val="000000"/>
                <w:sz w:val="20"/>
              </w:rPr>
              <w:t>
 медицинская сестра
</w:t>
            </w:r>
            <w:r>
              <w:br/>
            </w:r>
            <w:r>
              <w:rPr>
                <w:rFonts w:ascii="Times New Roman"/>
                <w:b w:val="false"/>
                <w:i w:val="false"/>
                <w:color w:val="000000"/>
                <w:sz w:val="20"/>
              </w:rPr>
              <w:t>
анестезистка
</w:t>
            </w:r>
            <w:r>
              <w:br/>
            </w:r>
            <w:r>
              <w:rPr>
                <w:rFonts w:ascii="Times New Roman"/>
                <w:b w:val="false"/>
                <w:i w:val="false"/>
                <w:color w:val="000000"/>
                <w:sz w:val="20"/>
              </w:rPr>
              <w:t>
отделений (групп)
</w:t>
            </w:r>
            <w:r>
              <w:br/>
            </w:r>
            <w:r>
              <w:rPr>
                <w:rFonts w:ascii="Times New Roman"/>
                <w:b w:val="false"/>
                <w:i w:val="false"/>
                <w:color w:val="000000"/>
                <w:sz w:val="20"/>
              </w:rPr>
              <w:t>
реаниматологии и
</w:t>
            </w:r>
            <w:r>
              <w:br/>
            </w:r>
            <w:r>
              <w:rPr>
                <w:rFonts w:ascii="Times New Roman"/>
                <w:b w:val="false"/>
                <w:i w:val="false"/>
                <w:color w:val="000000"/>
                <w:sz w:val="20"/>
              </w:rPr>
              <w:t>
анестезиологии;
</w:t>
            </w:r>
            <w:r>
              <w:br/>
            </w:r>
            <w:r>
              <w:rPr>
                <w:rFonts w:ascii="Times New Roman"/>
                <w:b w:val="false"/>
                <w:i w:val="false"/>
                <w:color w:val="000000"/>
                <w:sz w:val="20"/>
              </w:rPr>
              <w:t>
 медицинская сестра
</w:t>
            </w:r>
            <w:r>
              <w:br/>
            </w:r>
            <w:r>
              <w:rPr>
                <w:rFonts w:ascii="Times New Roman"/>
                <w:b w:val="false"/>
                <w:i w:val="false"/>
                <w:color w:val="000000"/>
                <w:sz w:val="20"/>
              </w:rPr>
              <w:t>
палаты интенсивной
</w:t>
            </w:r>
            <w:r>
              <w:br/>
            </w:r>
            <w:r>
              <w:rPr>
                <w:rFonts w:ascii="Times New Roman"/>
                <w:b w:val="false"/>
                <w:i w:val="false"/>
                <w:color w:val="000000"/>
                <w:sz w:val="20"/>
              </w:rPr>
              <w:t>
терапии;
</w:t>
            </w:r>
            <w:r>
              <w:br/>
            </w:r>
            <w:r>
              <w:rPr>
                <w:rFonts w:ascii="Times New Roman"/>
                <w:b w:val="false"/>
                <w:i w:val="false"/>
                <w:color w:val="000000"/>
                <w:sz w:val="20"/>
              </w:rPr>
              <w:t>
 медицинская сестра
</w:t>
            </w:r>
            <w:r>
              <w:br/>
            </w:r>
            <w:r>
              <w:rPr>
                <w:rFonts w:ascii="Times New Roman"/>
                <w:b w:val="false"/>
                <w:i w:val="false"/>
                <w:color w:val="000000"/>
                <w:sz w:val="20"/>
              </w:rPr>
              <w:t>
травматологического
</w:t>
            </w:r>
            <w:r>
              <w:br/>
            </w:r>
            <w:r>
              <w:rPr>
                <w:rFonts w:ascii="Times New Roman"/>
                <w:b w:val="false"/>
                <w:i w:val="false"/>
                <w:color w:val="000000"/>
                <w:sz w:val="20"/>
              </w:rPr>
              <w:t>
профиля;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Организации,
</w:t>
            </w:r>
            <w:r>
              <w:br/>
            </w:r>
            <w:r>
              <w:rPr>
                <w:rFonts w:ascii="Times New Roman"/>
                <w:b w:val="false"/>
                <w:i w:val="false"/>
                <w:color w:val="000000"/>
                <w:sz w:val="20"/>
              </w:rPr>
              <w:t>
оказывающие
</w:t>
            </w:r>
            <w:r>
              <w:br/>
            </w:r>
            <w:r>
              <w:rPr>
                <w:rFonts w:ascii="Times New Roman"/>
                <w:b w:val="false"/>
                <w:i w:val="false"/>
                <w:color w:val="000000"/>
                <w:sz w:val="20"/>
              </w:rPr>
              <w:t>
стационарную
</w:t>
            </w:r>
            <w:r>
              <w:br/>
            </w:r>
            <w:r>
              <w:rPr>
                <w:rFonts w:ascii="Times New Roman"/>
                <w:b w:val="false"/>
                <w:i w:val="false"/>
                <w:color w:val="000000"/>
                <w:sz w:val="20"/>
              </w:rPr>
              <w:t>
медицинскую
</w:t>
            </w:r>
            <w:r>
              <w:br/>
            </w:r>
            <w:r>
              <w:rPr>
                <w:rFonts w:ascii="Times New Roman"/>
                <w:b w:val="false"/>
                <w:i w:val="false"/>
                <w:color w:val="000000"/>
                <w:sz w:val="20"/>
              </w:rPr>
              <w:t>
помощь, в том
</w:t>
            </w:r>
            <w:r>
              <w:br/>
            </w:r>
            <w:r>
              <w:rPr>
                <w:rFonts w:ascii="Times New Roman"/>
                <w:b w:val="false"/>
                <w:i w:val="false"/>
                <w:color w:val="000000"/>
                <w:sz w:val="20"/>
              </w:rPr>
              <w:t>
числе высоко-
</w:t>
            </w:r>
            <w:r>
              <w:br/>
            </w:r>
            <w:r>
              <w:rPr>
                <w:rFonts w:ascii="Times New Roman"/>
                <w:b w:val="false"/>
                <w:i w:val="false"/>
                <w:color w:val="000000"/>
                <w:sz w:val="20"/>
              </w:rPr>
              <w:t>
специализиро-
</w:t>
            </w:r>
            <w:r>
              <w:br/>
            </w:r>
            <w:r>
              <w:rPr>
                <w:rFonts w:ascii="Times New Roman"/>
                <w:b w:val="false"/>
                <w:i w:val="false"/>
                <w:color w:val="000000"/>
                <w:sz w:val="20"/>
              </w:rPr>
              <w:t>
ванную
</w:t>
            </w:r>
            <w:r>
              <w:br/>
            </w:r>
            <w:r>
              <w:rPr>
                <w:rFonts w:ascii="Times New Roman"/>
                <w:b w:val="false"/>
                <w:i w:val="false"/>
                <w:color w:val="000000"/>
                <w:sz w:val="20"/>
              </w:rPr>
              <w:t>
медицинскую
</w:t>
            </w:r>
            <w:r>
              <w:br/>
            </w:r>
            <w:r>
              <w:rPr>
                <w:rFonts w:ascii="Times New Roman"/>
                <w:b w:val="false"/>
                <w:i w:val="false"/>
                <w:color w:val="000000"/>
                <w:sz w:val="20"/>
              </w:rPr>
              <w:t>
помощь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Травматологи-
</w:t>
            </w:r>
            <w:r>
              <w:br/>
            </w:r>
            <w:r>
              <w:rPr>
                <w:rFonts w:ascii="Times New Roman"/>
                <w:b w:val="false"/>
                <w:i w:val="false"/>
                <w:color w:val="000000"/>
                <w:sz w:val="20"/>
              </w:rPr>
              <w:t>
ческие пункты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w:t>
            </w:r>
            <w:r>
              <w:br/>
            </w:r>
            <w:r>
              <w:rPr>
                <w:rFonts w:ascii="Times New Roman"/>
                <w:b w:val="false"/>
                <w:i w:val="false"/>
                <w:color w:val="000000"/>
                <w:sz w:val="20"/>
              </w:rPr>
              <w:t>
хирургического
</w:t>
            </w:r>
            <w:r>
              <w:br/>
            </w:r>
            <w:r>
              <w:rPr>
                <w:rFonts w:ascii="Times New Roman"/>
                <w:b w:val="false"/>
                <w:i w:val="false"/>
                <w:color w:val="000000"/>
                <w:sz w:val="20"/>
              </w:rPr>
              <w:t>
профиля, в том
</w:t>
            </w:r>
            <w:r>
              <w:br/>
            </w:r>
            <w:r>
              <w:rPr>
                <w:rFonts w:ascii="Times New Roman"/>
                <w:b w:val="false"/>
                <w:i w:val="false"/>
                <w:color w:val="000000"/>
                <w:sz w:val="20"/>
              </w:rPr>
              <w:t>
числе детские: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Организации,
</w:t>
            </w:r>
            <w:r>
              <w:br/>
            </w:r>
            <w:r>
              <w:rPr>
                <w:rFonts w:ascii="Times New Roman"/>
                <w:b w:val="false"/>
                <w:i w:val="false"/>
                <w:color w:val="000000"/>
                <w:sz w:val="20"/>
              </w:rPr>
              <w:t>
оказывающие
</w:t>
            </w:r>
            <w:r>
              <w:br/>
            </w:r>
            <w:r>
              <w:rPr>
                <w:rFonts w:ascii="Times New Roman"/>
                <w:b w:val="false"/>
                <w:i w:val="false"/>
                <w:color w:val="000000"/>
                <w:sz w:val="20"/>
              </w:rPr>
              <w:t>
консультативно-
</w:t>
            </w:r>
            <w:r>
              <w:br/>
            </w:r>
            <w:r>
              <w:rPr>
                <w:rFonts w:ascii="Times New Roman"/>
                <w:b w:val="false"/>
                <w:i w:val="false"/>
                <w:color w:val="000000"/>
                <w:sz w:val="20"/>
              </w:rPr>
              <w:t>
диагностическую
</w:t>
            </w:r>
            <w:r>
              <w:br/>
            </w:r>
            <w:r>
              <w:rPr>
                <w:rFonts w:ascii="Times New Roman"/>
                <w:b w:val="false"/>
                <w:i w:val="false"/>
                <w:color w:val="000000"/>
                <w:sz w:val="20"/>
              </w:rPr>
              <w:t>
помощь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хирург;
</w:t>
            </w:r>
            <w:r>
              <w:br/>
            </w:r>
            <w:r>
              <w:rPr>
                <w:rFonts w:ascii="Times New Roman"/>
                <w:b w:val="false"/>
                <w:i w:val="false"/>
                <w:color w:val="000000"/>
                <w:sz w:val="20"/>
              </w:rPr>
              <w:t>
 уролог;
</w:t>
            </w:r>
            <w:r>
              <w:br/>
            </w:r>
            <w:r>
              <w:rPr>
                <w:rFonts w:ascii="Times New Roman"/>
                <w:b w:val="false"/>
                <w:i w:val="false"/>
                <w:color w:val="000000"/>
                <w:sz w:val="20"/>
              </w:rPr>
              <w:t>
 онколог-хирург;
</w:t>
            </w:r>
            <w:r>
              <w:br/>
            </w:r>
            <w:r>
              <w:rPr>
                <w:rFonts w:ascii="Times New Roman"/>
                <w:b w:val="false"/>
                <w:i w:val="false"/>
                <w:color w:val="000000"/>
                <w:sz w:val="20"/>
              </w:rPr>
              <w:t>
 маммолог;
</w:t>
            </w:r>
            <w:r>
              <w:br/>
            </w:r>
            <w:r>
              <w:rPr>
                <w:rFonts w:ascii="Times New Roman"/>
                <w:b w:val="false"/>
                <w:i w:val="false"/>
                <w:color w:val="000000"/>
                <w:sz w:val="20"/>
              </w:rPr>
              <w:t>
 травматолог-
</w:t>
            </w:r>
            <w:r>
              <w:br/>
            </w:r>
            <w:r>
              <w:rPr>
                <w:rFonts w:ascii="Times New Roman"/>
                <w:b w:val="false"/>
                <w:i w:val="false"/>
                <w:color w:val="000000"/>
                <w:sz w:val="20"/>
              </w:rPr>
              <w:t>
ортопед;
</w:t>
            </w:r>
            <w:r>
              <w:br/>
            </w:r>
            <w:r>
              <w:rPr>
                <w:rFonts w:ascii="Times New Roman"/>
                <w:b w:val="false"/>
                <w:i w:val="false"/>
                <w:color w:val="000000"/>
                <w:sz w:val="20"/>
              </w:rPr>
              <w:t>
 офтальмолог;
</w:t>
            </w:r>
            <w:r>
              <w:br/>
            </w:r>
            <w:r>
              <w:rPr>
                <w:rFonts w:ascii="Times New Roman"/>
                <w:b w:val="false"/>
                <w:i w:val="false"/>
                <w:color w:val="000000"/>
                <w:sz w:val="20"/>
              </w:rPr>
              <w:t>
 оториноларинголог;
</w:t>
            </w:r>
            <w:r>
              <w:br/>
            </w:r>
            <w:r>
              <w:rPr>
                <w:rFonts w:ascii="Times New Roman"/>
                <w:b w:val="false"/>
                <w:i w:val="false"/>
                <w:color w:val="000000"/>
                <w:sz w:val="20"/>
              </w:rPr>
              <w:t>
 стоматолог-хирург;
</w:t>
            </w:r>
            <w:r>
              <w:br/>
            </w:r>
            <w:r>
              <w:rPr>
                <w:rFonts w:ascii="Times New Roman"/>
                <w:b w:val="false"/>
                <w:i w:val="false"/>
                <w:color w:val="000000"/>
                <w:sz w:val="20"/>
              </w:rPr>
              <w:t>
 акушер-гинеколог;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w:t>
            </w:r>
            <w:r>
              <w:br/>
            </w:r>
            <w:r>
              <w:rPr>
                <w:rFonts w:ascii="Times New Roman"/>
                <w:b w:val="false"/>
                <w:i w:val="false"/>
                <w:color w:val="000000"/>
                <w:sz w:val="20"/>
              </w:rPr>
              <w:t>
медицинский
</w:t>
            </w:r>
            <w:r>
              <w:br/>
            </w:r>
            <w:r>
              <w:rPr>
                <w:rFonts w:ascii="Times New Roman"/>
                <w:b w:val="false"/>
                <w:i w:val="false"/>
                <w:color w:val="000000"/>
                <w:sz w:val="20"/>
              </w:rPr>
              <w:t>
персонал:
</w:t>
            </w:r>
            <w:r>
              <w:br/>
            </w:r>
            <w:r>
              <w:rPr>
                <w:rFonts w:ascii="Times New Roman"/>
                <w:b w:val="false"/>
                <w:i w:val="false"/>
                <w:color w:val="000000"/>
                <w:sz w:val="20"/>
              </w:rPr>
              <w:t>
 медицинская сестра
</w:t>
            </w:r>
            <w:r>
              <w:br/>
            </w:r>
            <w:r>
              <w:rPr>
                <w:rFonts w:ascii="Times New Roman"/>
                <w:b w:val="false"/>
                <w:i w:val="false"/>
                <w:color w:val="000000"/>
                <w:sz w:val="20"/>
              </w:rPr>
              <w:t>
хирургического
</w:t>
            </w:r>
            <w:r>
              <w:br/>
            </w:r>
            <w:r>
              <w:rPr>
                <w:rFonts w:ascii="Times New Roman"/>
                <w:b w:val="false"/>
                <w:i w:val="false"/>
                <w:color w:val="000000"/>
                <w:sz w:val="20"/>
              </w:rPr>
              <w:t>
профиля;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w:t>
            </w:r>
            <w:r>
              <w:br/>
            </w:r>
            <w:r>
              <w:rPr>
                <w:rFonts w:ascii="Times New Roman"/>
                <w:b w:val="false"/>
                <w:i w:val="false"/>
                <w:color w:val="000000"/>
                <w:sz w:val="20"/>
              </w:rPr>
              <w:t>
организаций
</w:t>
            </w:r>
            <w:r>
              <w:br/>
            </w:r>
            <w:r>
              <w:rPr>
                <w:rFonts w:ascii="Times New Roman"/>
                <w:b w:val="false"/>
                <w:i w:val="false"/>
                <w:color w:val="000000"/>
                <w:sz w:val="20"/>
              </w:rPr>
              <w:t>
первичной
</w:t>
            </w:r>
            <w:r>
              <w:br/>
            </w:r>
            <w:r>
              <w:rPr>
                <w:rFonts w:ascii="Times New Roman"/>
                <w:b w:val="false"/>
                <w:i w:val="false"/>
                <w:color w:val="000000"/>
                <w:sz w:val="20"/>
              </w:rPr>
              <w:t>
медико-санитарной
</w:t>
            </w:r>
            <w:r>
              <w:br/>
            </w:r>
            <w:r>
              <w:rPr>
                <w:rFonts w:ascii="Times New Roman"/>
                <w:b w:val="false"/>
                <w:i w:val="false"/>
                <w:color w:val="000000"/>
                <w:sz w:val="20"/>
              </w:rPr>
              <w:t>
помощи: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терапевт
</w:t>
            </w:r>
            <w:r>
              <w:br/>
            </w:r>
            <w:r>
              <w:rPr>
                <w:rFonts w:ascii="Times New Roman"/>
                <w:b w:val="false"/>
                <w:i w:val="false"/>
                <w:color w:val="000000"/>
                <w:sz w:val="20"/>
              </w:rPr>
              <w:t>
(участковый);
</w:t>
            </w:r>
            <w:r>
              <w:br/>
            </w:r>
            <w:r>
              <w:rPr>
                <w:rFonts w:ascii="Times New Roman"/>
                <w:b w:val="false"/>
                <w:i w:val="false"/>
                <w:color w:val="000000"/>
                <w:sz w:val="20"/>
              </w:rPr>
              <w:t>
 педиатр
</w:t>
            </w:r>
            <w:r>
              <w:br/>
            </w:r>
            <w:r>
              <w:rPr>
                <w:rFonts w:ascii="Times New Roman"/>
                <w:b w:val="false"/>
                <w:i w:val="false"/>
                <w:color w:val="000000"/>
                <w:sz w:val="20"/>
              </w:rPr>
              <w:t>
(участковый);
</w:t>
            </w:r>
            <w:r>
              <w:br/>
            </w:r>
            <w:r>
              <w:rPr>
                <w:rFonts w:ascii="Times New Roman"/>
                <w:b w:val="false"/>
                <w:i w:val="false"/>
                <w:color w:val="000000"/>
                <w:sz w:val="20"/>
              </w:rPr>
              <w:t>
 общей практики;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Врачебная
</w:t>
            </w:r>
            <w:r>
              <w:br/>
            </w:r>
            <w:r>
              <w:rPr>
                <w:rFonts w:ascii="Times New Roman"/>
                <w:b w:val="false"/>
                <w:i w:val="false"/>
                <w:color w:val="000000"/>
                <w:sz w:val="20"/>
              </w:rPr>
              <w:t>
амбулатория,
</w:t>
            </w:r>
            <w:r>
              <w:br/>
            </w:r>
            <w:r>
              <w:rPr>
                <w:rFonts w:ascii="Times New Roman"/>
                <w:b w:val="false"/>
                <w:i w:val="false"/>
                <w:color w:val="000000"/>
                <w:sz w:val="20"/>
              </w:rPr>
              <w:t>
Центр первичной
</w:t>
            </w:r>
            <w:r>
              <w:br/>
            </w:r>
            <w:r>
              <w:rPr>
                <w:rFonts w:ascii="Times New Roman"/>
                <w:b w:val="false"/>
                <w:i w:val="false"/>
                <w:color w:val="000000"/>
                <w:sz w:val="20"/>
              </w:rPr>
              <w:t>
медико-санитар-
</w:t>
            </w:r>
            <w:r>
              <w:br/>
            </w:r>
            <w:r>
              <w:rPr>
                <w:rFonts w:ascii="Times New Roman"/>
                <w:b w:val="false"/>
                <w:i w:val="false"/>
                <w:color w:val="000000"/>
                <w:sz w:val="20"/>
              </w:rPr>
              <w:t>
ной помощи,
</w:t>
            </w:r>
            <w:r>
              <w:br/>
            </w:r>
            <w:r>
              <w:rPr>
                <w:rFonts w:ascii="Times New Roman"/>
                <w:b w:val="false"/>
                <w:i w:val="false"/>
                <w:color w:val="000000"/>
                <w:sz w:val="20"/>
              </w:rPr>
              <w:t>
поликлиника,
</w:t>
            </w:r>
            <w:r>
              <w:br/>
            </w:r>
            <w:r>
              <w:rPr>
                <w:rFonts w:ascii="Times New Roman"/>
                <w:b w:val="false"/>
                <w:i w:val="false"/>
                <w:color w:val="000000"/>
                <w:sz w:val="20"/>
              </w:rPr>
              <w:t>
расположенные
</w:t>
            </w:r>
            <w:r>
              <w:br/>
            </w:r>
            <w:r>
              <w:rPr>
                <w:rFonts w:ascii="Times New Roman"/>
                <w:b w:val="false"/>
                <w:i w:val="false"/>
                <w:color w:val="000000"/>
                <w:sz w:val="20"/>
              </w:rPr>
              <w:t>
на селе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медицин-
</w:t>
            </w:r>
            <w:r>
              <w:br/>
            </w:r>
            <w:r>
              <w:rPr>
                <w:rFonts w:ascii="Times New Roman"/>
                <w:b w:val="false"/>
                <w:i w:val="false"/>
                <w:color w:val="000000"/>
                <w:sz w:val="20"/>
              </w:rPr>
              <w:t>
ский персонал:
</w:t>
            </w:r>
            <w:r>
              <w:br/>
            </w:r>
            <w:r>
              <w:rPr>
                <w:rFonts w:ascii="Times New Roman"/>
                <w:b w:val="false"/>
                <w:i w:val="false"/>
                <w:color w:val="000000"/>
                <w:sz w:val="20"/>
              </w:rPr>
              <w:t>
 медицинская сестра
</w:t>
            </w:r>
            <w:r>
              <w:br/>
            </w:r>
            <w:r>
              <w:rPr>
                <w:rFonts w:ascii="Times New Roman"/>
                <w:b w:val="false"/>
                <w:i w:val="false"/>
                <w:color w:val="000000"/>
                <w:sz w:val="20"/>
              </w:rPr>
              <w:t>
участковая;
</w:t>
            </w:r>
            <w:r>
              <w:br/>
            </w:r>
            <w:r>
              <w:rPr>
                <w:rFonts w:ascii="Times New Roman"/>
                <w:b w:val="false"/>
                <w:i w:val="false"/>
                <w:color w:val="000000"/>
                <w:sz w:val="20"/>
              </w:rPr>
              <w:t>
 медицинская сестра
</w:t>
            </w:r>
            <w:r>
              <w:br/>
            </w:r>
            <w:r>
              <w:rPr>
                <w:rFonts w:ascii="Times New Roman"/>
                <w:b w:val="false"/>
                <w:i w:val="false"/>
                <w:color w:val="000000"/>
                <w:sz w:val="20"/>
              </w:rPr>
              <w:t>
общей практики;
</w:t>
            </w:r>
            <w:r>
              <w:br/>
            </w:r>
            <w:r>
              <w:rPr>
                <w:rFonts w:ascii="Times New Roman"/>
                <w:b w:val="false"/>
                <w:i w:val="false"/>
                <w:color w:val="000000"/>
                <w:sz w:val="20"/>
              </w:rPr>
              <w:t>
 фельдшер;
</w:t>
            </w:r>
            <w:r>
              <w:br/>
            </w:r>
            <w:r>
              <w:rPr>
                <w:rFonts w:ascii="Times New Roman"/>
                <w:b w:val="false"/>
                <w:i w:val="false"/>
                <w:color w:val="000000"/>
                <w:sz w:val="20"/>
              </w:rPr>
              <w:t>
 акушерка;
</w:t>
            </w:r>
            <w:r>
              <w:br/>
            </w:r>
            <w:r>
              <w:rPr>
                <w:rFonts w:ascii="Times New Roman"/>
                <w:b w:val="false"/>
                <w:i w:val="false"/>
                <w:color w:val="000000"/>
                <w:sz w:val="20"/>
              </w:rPr>
              <w:t>
 медицинская
</w:t>
            </w:r>
            <w:r>
              <w:br/>
            </w:r>
            <w:r>
              <w:rPr>
                <w:rFonts w:ascii="Times New Roman"/>
                <w:b w:val="false"/>
                <w:i w:val="false"/>
                <w:color w:val="000000"/>
                <w:sz w:val="20"/>
              </w:rPr>
              <w:t>
сестра;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Медицинский
</w:t>
            </w:r>
            <w:r>
              <w:br/>
            </w:r>
            <w:r>
              <w:rPr>
                <w:rFonts w:ascii="Times New Roman"/>
                <w:b w:val="false"/>
                <w:i w:val="false"/>
                <w:color w:val="000000"/>
                <w:sz w:val="20"/>
              </w:rPr>
              <w:t>
пункт,
</w:t>
            </w:r>
            <w:r>
              <w:br/>
            </w:r>
            <w:r>
              <w:rPr>
                <w:rFonts w:ascii="Times New Roman"/>
                <w:b w:val="false"/>
                <w:i w:val="false"/>
                <w:color w:val="000000"/>
                <w:sz w:val="20"/>
              </w:rPr>
              <w:t>
врачебная
</w:t>
            </w:r>
            <w:r>
              <w:br/>
            </w:r>
            <w:r>
              <w:rPr>
                <w:rFonts w:ascii="Times New Roman"/>
                <w:b w:val="false"/>
                <w:i w:val="false"/>
                <w:color w:val="000000"/>
                <w:sz w:val="20"/>
              </w:rPr>
              <w:t>
амбулатория,
</w:t>
            </w:r>
            <w:r>
              <w:br/>
            </w:r>
            <w:r>
              <w:rPr>
                <w:rFonts w:ascii="Times New Roman"/>
                <w:b w:val="false"/>
                <w:i w:val="false"/>
                <w:color w:val="000000"/>
                <w:sz w:val="20"/>
              </w:rPr>
              <w:t>
Центр первичной
</w:t>
            </w:r>
            <w:r>
              <w:br/>
            </w:r>
            <w:r>
              <w:rPr>
                <w:rFonts w:ascii="Times New Roman"/>
                <w:b w:val="false"/>
                <w:i w:val="false"/>
                <w:color w:val="000000"/>
                <w:sz w:val="20"/>
              </w:rPr>
              <w:t>
медико-санитар-
</w:t>
            </w:r>
            <w:r>
              <w:br/>
            </w:r>
            <w:r>
              <w:rPr>
                <w:rFonts w:ascii="Times New Roman"/>
                <w:b w:val="false"/>
                <w:i w:val="false"/>
                <w:color w:val="000000"/>
                <w:sz w:val="20"/>
              </w:rPr>
              <w:t>
ной помощи,
</w:t>
            </w:r>
            <w:r>
              <w:br/>
            </w:r>
            <w:r>
              <w:rPr>
                <w:rFonts w:ascii="Times New Roman"/>
                <w:b w:val="false"/>
                <w:i w:val="false"/>
                <w:color w:val="000000"/>
                <w:sz w:val="20"/>
              </w:rPr>
              <w:t>
поликлиника,
</w:t>
            </w:r>
            <w:r>
              <w:br/>
            </w:r>
            <w:r>
              <w:rPr>
                <w:rFonts w:ascii="Times New Roman"/>
                <w:b w:val="false"/>
                <w:i w:val="false"/>
                <w:color w:val="000000"/>
                <w:sz w:val="20"/>
              </w:rPr>
              <w:t>
расположенные
</w:t>
            </w:r>
            <w:r>
              <w:br/>
            </w:r>
            <w:r>
              <w:rPr>
                <w:rFonts w:ascii="Times New Roman"/>
                <w:b w:val="false"/>
                <w:i w:val="false"/>
                <w:color w:val="000000"/>
                <w:sz w:val="20"/>
              </w:rPr>
              <w:t>
на селе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терапевт
</w:t>
            </w:r>
            <w:r>
              <w:br/>
            </w:r>
            <w:r>
              <w:rPr>
                <w:rFonts w:ascii="Times New Roman"/>
                <w:b w:val="false"/>
                <w:i w:val="false"/>
                <w:color w:val="000000"/>
                <w:sz w:val="20"/>
              </w:rPr>
              <w:t>
(участковый);
</w:t>
            </w:r>
            <w:r>
              <w:br/>
            </w:r>
            <w:r>
              <w:rPr>
                <w:rFonts w:ascii="Times New Roman"/>
                <w:b w:val="false"/>
                <w:i w:val="false"/>
                <w:color w:val="000000"/>
                <w:sz w:val="20"/>
              </w:rPr>
              <w:t>
 педиатр
</w:t>
            </w:r>
            <w:r>
              <w:br/>
            </w:r>
            <w:r>
              <w:rPr>
                <w:rFonts w:ascii="Times New Roman"/>
                <w:b w:val="false"/>
                <w:i w:val="false"/>
                <w:color w:val="000000"/>
                <w:sz w:val="20"/>
              </w:rPr>
              <w:t>
(участковый);
</w:t>
            </w:r>
            <w:r>
              <w:br/>
            </w:r>
            <w:r>
              <w:rPr>
                <w:rFonts w:ascii="Times New Roman"/>
                <w:b w:val="false"/>
                <w:i w:val="false"/>
                <w:color w:val="000000"/>
                <w:sz w:val="20"/>
              </w:rPr>
              <w:t>
 общей практики;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Врачебная
</w:t>
            </w:r>
            <w:r>
              <w:br/>
            </w:r>
            <w:r>
              <w:rPr>
                <w:rFonts w:ascii="Times New Roman"/>
                <w:b w:val="false"/>
                <w:i w:val="false"/>
                <w:color w:val="000000"/>
                <w:sz w:val="20"/>
              </w:rPr>
              <w:t>
амбулатория,
</w:t>
            </w:r>
            <w:r>
              <w:br/>
            </w:r>
            <w:r>
              <w:rPr>
                <w:rFonts w:ascii="Times New Roman"/>
                <w:b w:val="false"/>
                <w:i w:val="false"/>
                <w:color w:val="000000"/>
                <w:sz w:val="20"/>
              </w:rPr>
              <w:t>
Центр первичной
</w:t>
            </w:r>
            <w:r>
              <w:br/>
            </w:r>
            <w:r>
              <w:rPr>
                <w:rFonts w:ascii="Times New Roman"/>
                <w:b w:val="false"/>
                <w:i w:val="false"/>
                <w:color w:val="000000"/>
                <w:sz w:val="20"/>
              </w:rPr>
              <w:t>
медико-санитар-
</w:t>
            </w:r>
            <w:r>
              <w:br/>
            </w:r>
            <w:r>
              <w:rPr>
                <w:rFonts w:ascii="Times New Roman"/>
                <w:b w:val="false"/>
                <w:i w:val="false"/>
                <w:color w:val="000000"/>
                <w:sz w:val="20"/>
              </w:rPr>
              <w:t>
ной помощи,
</w:t>
            </w:r>
            <w:r>
              <w:br/>
            </w:r>
            <w:r>
              <w:rPr>
                <w:rFonts w:ascii="Times New Roman"/>
                <w:b w:val="false"/>
                <w:i w:val="false"/>
                <w:color w:val="000000"/>
                <w:sz w:val="20"/>
              </w:rPr>
              <w:t>
поликлиника,
</w:t>
            </w:r>
            <w:r>
              <w:br/>
            </w:r>
            <w:r>
              <w:rPr>
                <w:rFonts w:ascii="Times New Roman"/>
                <w:b w:val="false"/>
                <w:i w:val="false"/>
                <w:color w:val="000000"/>
                <w:sz w:val="20"/>
              </w:rPr>
              <w:t>
расположенные
</w:t>
            </w:r>
            <w:r>
              <w:br/>
            </w:r>
            <w:r>
              <w:rPr>
                <w:rFonts w:ascii="Times New Roman"/>
                <w:b w:val="false"/>
                <w:i w:val="false"/>
                <w:color w:val="000000"/>
                <w:sz w:val="20"/>
              </w:rPr>
              <w:t>
в городе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w:t>
            </w:r>
            <w:r>
              <w:br/>
            </w:r>
            <w:r>
              <w:rPr>
                <w:rFonts w:ascii="Times New Roman"/>
                <w:b w:val="false"/>
                <w:i w:val="false"/>
                <w:color w:val="000000"/>
                <w:sz w:val="20"/>
              </w:rPr>
              <w:t>
медицинский
</w:t>
            </w:r>
            <w:r>
              <w:br/>
            </w:r>
            <w:r>
              <w:rPr>
                <w:rFonts w:ascii="Times New Roman"/>
                <w:b w:val="false"/>
                <w:i w:val="false"/>
                <w:color w:val="000000"/>
                <w:sz w:val="20"/>
              </w:rPr>
              <w:t>
персонал:
</w:t>
            </w:r>
            <w:r>
              <w:br/>
            </w:r>
            <w:r>
              <w:rPr>
                <w:rFonts w:ascii="Times New Roman"/>
                <w:b w:val="false"/>
                <w:i w:val="false"/>
                <w:color w:val="000000"/>
                <w:sz w:val="20"/>
              </w:rPr>
              <w:t>
 медицинская сестра
</w:t>
            </w:r>
            <w:r>
              <w:br/>
            </w:r>
            <w:r>
              <w:rPr>
                <w:rFonts w:ascii="Times New Roman"/>
                <w:b w:val="false"/>
                <w:i w:val="false"/>
                <w:color w:val="000000"/>
                <w:sz w:val="20"/>
              </w:rPr>
              <w:t>
участковая;
</w:t>
            </w:r>
            <w:r>
              <w:br/>
            </w:r>
            <w:r>
              <w:rPr>
                <w:rFonts w:ascii="Times New Roman"/>
                <w:b w:val="false"/>
                <w:i w:val="false"/>
                <w:color w:val="000000"/>
                <w:sz w:val="20"/>
              </w:rPr>
              <w:t>
 медицинская сестра
</w:t>
            </w:r>
            <w:r>
              <w:br/>
            </w:r>
            <w:r>
              <w:rPr>
                <w:rFonts w:ascii="Times New Roman"/>
                <w:b w:val="false"/>
                <w:i w:val="false"/>
                <w:color w:val="000000"/>
                <w:sz w:val="20"/>
              </w:rPr>
              <w:t>
общей практики;
</w:t>
            </w:r>
            <w:r>
              <w:br/>
            </w:r>
            <w:r>
              <w:rPr>
                <w:rFonts w:ascii="Times New Roman"/>
                <w:b w:val="false"/>
                <w:i w:val="false"/>
                <w:color w:val="000000"/>
                <w:sz w:val="20"/>
              </w:rPr>
              <w:t>
 фельдшер;
</w:t>
            </w:r>
            <w:r>
              <w:br/>
            </w:r>
            <w:r>
              <w:rPr>
                <w:rFonts w:ascii="Times New Roman"/>
                <w:b w:val="false"/>
                <w:i w:val="false"/>
                <w:color w:val="000000"/>
                <w:sz w:val="20"/>
              </w:rPr>
              <w:t>
 акушерка;
</w:t>
            </w:r>
            <w:r>
              <w:br/>
            </w:r>
            <w:r>
              <w:rPr>
                <w:rFonts w:ascii="Times New Roman"/>
                <w:b w:val="false"/>
                <w:i w:val="false"/>
                <w:color w:val="000000"/>
                <w:sz w:val="20"/>
              </w:rPr>
              <w:t>
 медицинская
</w:t>
            </w:r>
            <w:r>
              <w:br/>
            </w:r>
            <w:r>
              <w:rPr>
                <w:rFonts w:ascii="Times New Roman"/>
                <w:b w:val="false"/>
                <w:i w:val="false"/>
                <w:color w:val="000000"/>
                <w:sz w:val="20"/>
              </w:rPr>
              <w:t>
сестра;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от
</w:t>
            </w:r>
            <w:r>
              <w:br/>
            </w:r>
            <w:r>
              <w:rPr>
                <w:rFonts w:ascii="Times New Roman"/>
                <w:b w:val="false"/>
                <w:i w:val="false"/>
                <w:color w:val="000000"/>
                <w:sz w:val="20"/>
              </w:rPr>
              <w:t>
БДО
</w:t>
            </w:r>
          </w:p>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Медицинский
</w:t>
            </w:r>
            <w:r>
              <w:br/>
            </w:r>
            <w:r>
              <w:rPr>
                <w:rFonts w:ascii="Times New Roman"/>
                <w:b w:val="false"/>
                <w:i w:val="false"/>
                <w:color w:val="000000"/>
                <w:sz w:val="20"/>
              </w:rPr>
              <w:t>
пункт,
</w:t>
            </w:r>
            <w:r>
              <w:br/>
            </w:r>
            <w:r>
              <w:rPr>
                <w:rFonts w:ascii="Times New Roman"/>
                <w:b w:val="false"/>
                <w:i w:val="false"/>
                <w:color w:val="000000"/>
                <w:sz w:val="20"/>
              </w:rPr>
              <w:t>
врачебная
</w:t>
            </w:r>
            <w:r>
              <w:br/>
            </w:r>
            <w:r>
              <w:rPr>
                <w:rFonts w:ascii="Times New Roman"/>
                <w:b w:val="false"/>
                <w:i w:val="false"/>
                <w:color w:val="000000"/>
                <w:sz w:val="20"/>
              </w:rPr>
              <w:t>
амбулатория,
</w:t>
            </w:r>
            <w:r>
              <w:br/>
            </w:r>
            <w:r>
              <w:rPr>
                <w:rFonts w:ascii="Times New Roman"/>
                <w:b w:val="false"/>
                <w:i w:val="false"/>
                <w:color w:val="000000"/>
                <w:sz w:val="20"/>
              </w:rPr>
              <w:t>
Центр первичной
</w:t>
            </w:r>
            <w:r>
              <w:br/>
            </w:r>
            <w:r>
              <w:rPr>
                <w:rFonts w:ascii="Times New Roman"/>
                <w:b w:val="false"/>
                <w:i w:val="false"/>
                <w:color w:val="000000"/>
                <w:sz w:val="20"/>
              </w:rPr>
              <w:t>
медико-санитар-
</w:t>
            </w:r>
            <w:r>
              <w:br/>
            </w:r>
            <w:r>
              <w:rPr>
                <w:rFonts w:ascii="Times New Roman"/>
                <w:b w:val="false"/>
                <w:i w:val="false"/>
                <w:color w:val="000000"/>
                <w:sz w:val="20"/>
              </w:rPr>
              <w:t>
ной помощи,
</w:t>
            </w:r>
            <w:r>
              <w:br/>
            </w:r>
            <w:r>
              <w:rPr>
                <w:rFonts w:ascii="Times New Roman"/>
                <w:b w:val="false"/>
                <w:i w:val="false"/>
                <w:color w:val="000000"/>
                <w:sz w:val="20"/>
              </w:rPr>
              <w:t>
поликлиника,
</w:t>
            </w:r>
            <w:r>
              <w:br/>
            </w:r>
            <w:r>
              <w:rPr>
                <w:rFonts w:ascii="Times New Roman"/>
                <w:b w:val="false"/>
                <w:i w:val="false"/>
                <w:color w:val="000000"/>
                <w:sz w:val="20"/>
              </w:rPr>
              <w:t>
расположенные
</w:t>
            </w:r>
            <w:r>
              <w:br/>
            </w:r>
            <w:r>
              <w:rPr>
                <w:rFonts w:ascii="Times New Roman"/>
                <w:b w:val="false"/>
                <w:i w:val="false"/>
                <w:color w:val="000000"/>
                <w:sz w:val="20"/>
              </w:rPr>
              <w:t>
в городе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w:t>
            </w:r>
            <w:r>
              <w:br/>
            </w:r>
            <w:r>
              <w:rPr>
                <w:rFonts w:ascii="Times New Roman"/>
                <w:b w:val="false"/>
                <w:i w:val="false"/>
                <w:color w:val="000000"/>
                <w:sz w:val="20"/>
              </w:rPr>
              <w:t>
паталого-анатоми-
</w:t>
            </w:r>
            <w:r>
              <w:br/>
            </w:r>
            <w:r>
              <w:rPr>
                <w:rFonts w:ascii="Times New Roman"/>
                <w:b w:val="false"/>
                <w:i w:val="false"/>
                <w:color w:val="000000"/>
                <w:sz w:val="20"/>
              </w:rPr>
              <w:t>
ческих бюро
</w:t>
            </w:r>
            <w:r>
              <w:br/>
            </w:r>
            <w:r>
              <w:rPr>
                <w:rFonts w:ascii="Times New Roman"/>
                <w:b w:val="false"/>
                <w:i w:val="false"/>
                <w:color w:val="000000"/>
                <w:sz w:val="20"/>
              </w:rPr>
              <w:t>
(отделений),
</w:t>
            </w:r>
            <w:r>
              <w:br/>
            </w:r>
            <w:r>
              <w:rPr>
                <w:rFonts w:ascii="Times New Roman"/>
                <w:b w:val="false"/>
                <w:i w:val="false"/>
                <w:color w:val="000000"/>
                <w:sz w:val="20"/>
              </w:rPr>
              <w:t>
центров
</w:t>
            </w:r>
            <w:r>
              <w:br/>
            </w:r>
            <w:r>
              <w:rPr>
                <w:rFonts w:ascii="Times New Roman"/>
                <w:b w:val="false"/>
                <w:i w:val="false"/>
                <w:color w:val="000000"/>
                <w:sz w:val="20"/>
              </w:rPr>
              <w:t>
судебно-медицинской
</w:t>
            </w:r>
            <w:r>
              <w:br/>
            </w:r>
            <w:r>
              <w:rPr>
                <w:rFonts w:ascii="Times New Roman"/>
                <w:b w:val="false"/>
                <w:i w:val="false"/>
                <w:color w:val="000000"/>
                <w:sz w:val="20"/>
              </w:rPr>
              <w:t>
экспертизы:
</w:t>
            </w:r>
            <w:r>
              <w:br/>
            </w:r>
            <w:r>
              <w:rPr>
                <w:rFonts w:ascii="Times New Roman"/>
                <w:b w:val="false"/>
                <w:i w:val="false"/>
                <w:color w:val="000000"/>
                <w:sz w:val="20"/>
              </w:rPr>
              <w:t>
 судебно-медицин-
</w:t>
            </w:r>
            <w:r>
              <w:br/>
            </w:r>
            <w:r>
              <w:rPr>
                <w:rFonts w:ascii="Times New Roman"/>
                <w:b w:val="false"/>
                <w:i w:val="false"/>
                <w:color w:val="000000"/>
                <w:sz w:val="20"/>
              </w:rPr>
              <w:t>
ский эксперт общего
</w:t>
            </w:r>
            <w:r>
              <w:br/>
            </w:r>
            <w:r>
              <w:rPr>
                <w:rFonts w:ascii="Times New Roman"/>
                <w:b w:val="false"/>
                <w:i w:val="false"/>
                <w:color w:val="000000"/>
                <w:sz w:val="20"/>
              </w:rPr>
              <w:t>
экспертного
</w:t>
            </w:r>
            <w:r>
              <w:br/>
            </w:r>
            <w:r>
              <w:rPr>
                <w:rFonts w:ascii="Times New Roman"/>
                <w:b w:val="false"/>
                <w:i w:val="false"/>
                <w:color w:val="000000"/>
                <w:sz w:val="20"/>
              </w:rPr>
              <w:t>
исследования;
</w:t>
            </w:r>
            <w:r>
              <w:br/>
            </w:r>
            <w:r>
              <w:rPr>
                <w:rFonts w:ascii="Times New Roman"/>
                <w:b w:val="false"/>
                <w:i w:val="false"/>
                <w:color w:val="000000"/>
                <w:sz w:val="20"/>
              </w:rPr>
              <w:t>
 паталогоанатом, в
</w:t>
            </w:r>
            <w:r>
              <w:br/>
            </w:r>
            <w:r>
              <w:rPr>
                <w:rFonts w:ascii="Times New Roman"/>
                <w:b w:val="false"/>
                <w:i w:val="false"/>
                <w:color w:val="000000"/>
                <w:sz w:val="20"/>
              </w:rPr>
              <w:t>
том числе детский;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
</w:t>
            </w:r>
            <w:r>
              <w:br/>
            </w:r>
            <w:r>
              <w:rPr>
                <w:rFonts w:ascii="Times New Roman"/>
                <w:b w:val="false"/>
                <w:i w:val="false"/>
                <w:color w:val="000000"/>
                <w:sz w:val="20"/>
              </w:rPr>
              <w:t>
от БДО
</w:t>
            </w:r>
            <w:r>
              <w:br/>
            </w:r>
            <w:r>
              <w:rPr>
                <w:rFonts w:ascii="Times New Roman"/>
                <w:b w:val="false"/>
                <w:i w:val="false"/>
                <w:color w:val="000000"/>
                <w:sz w:val="20"/>
              </w:rPr>
              <w:t>
</w:t>
            </w:r>
            <w:r>
              <w:br/>
            </w:r>
            <w:r>
              <w:rPr>
                <w:rFonts w:ascii="Times New Roman"/>
                <w:b w:val="false"/>
                <w:i w:val="false"/>
                <w:color w:val="000000"/>
                <w:sz w:val="20"/>
              </w:rPr>
              <w:t>
150%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Специалистам,
</w:t>
            </w:r>
            <w:r>
              <w:br/>
            </w:r>
            <w:r>
              <w:rPr>
                <w:rFonts w:ascii="Times New Roman"/>
                <w:b w:val="false"/>
                <w:i w:val="false"/>
                <w:color w:val="000000"/>
                <w:sz w:val="20"/>
              </w:rPr>
              <w:t>
занимающимся
</w:t>
            </w:r>
            <w:r>
              <w:br/>
            </w:r>
            <w:r>
              <w:rPr>
                <w:rFonts w:ascii="Times New Roman"/>
                <w:b w:val="false"/>
                <w:i w:val="false"/>
                <w:color w:val="000000"/>
                <w:sz w:val="20"/>
              </w:rPr>
              <w:t>
непосредственно
</w:t>
            </w:r>
            <w:r>
              <w:br/>
            </w:r>
            <w:r>
              <w:rPr>
                <w:rFonts w:ascii="Times New Roman"/>
                <w:b w:val="false"/>
                <w:i w:val="false"/>
                <w:color w:val="000000"/>
                <w:sz w:val="20"/>
              </w:rPr>
              <w:t>
экспертизой
</w:t>
            </w:r>
            <w:r>
              <w:br/>
            </w:r>
            <w:r>
              <w:rPr>
                <w:rFonts w:ascii="Times New Roman"/>
                <w:b w:val="false"/>
                <w:i w:val="false"/>
                <w:color w:val="000000"/>
                <w:sz w:val="20"/>
              </w:rPr>
              <w:t>
трупов
</w:t>
            </w:r>
            <w:r>
              <w:br/>
            </w:r>
            <w:r>
              <w:rPr>
                <w:rFonts w:ascii="Times New Roman"/>
                <w:b w:val="false"/>
                <w:i w:val="false"/>
                <w:color w:val="000000"/>
                <w:sz w:val="20"/>
              </w:rPr>
              <w:t>
Специалистам,
</w:t>
            </w:r>
            <w:r>
              <w:br/>
            </w:r>
            <w:r>
              <w:rPr>
                <w:rFonts w:ascii="Times New Roman"/>
                <w:b w:val="false"/>
                <w:i w:val="false"/>
                <w:color w:val="000000"/>
                <w:sz w:val="20"/>
              </w:rPr>
              <w:t>
занимающимся
</w:t>
            </w:r>
            <w:r>
              <w:br/>
            </w:r>
            <w:r>
              <w:rPr>
                <w:rFonts w:ascii="Times New Roman"/>
                <w:b w:val="false"/>
                <w:i w:val="false"/>
                <w:color w:val="000000"/>
                <w:sz w:val="20"/>
              </w:rPr>
              <w:t>
непосредственно
</w:t>
            </w:r>
            <w:r>
              <w:br/>
            </w:r>
            <w:r>
              <w:rPr>
                <w:rFonts w:ascii="Times New Roman"/>
                <w:b w:val="false"/>
                <w:i w:val="false"/>
                <w:color w:val="000000"/>
                <w:sz w:val="20"/>
              </w:rPr>
              <w:t>
вскрытием
</w:t>
            </w:r>
            <w:r>
              <w:br/>
            </w:r>
            <w:r>
              <w:rPr>
                <w:rFonts w:ascii="Times New Roman"/>
                <w:b w:val="false"/>
                <w:i w:val="false"/>
                <w:color w:val="000000"/>
                <w:sz w:val="20"/>
              </w:rPr>
              <w:t>
трупов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Работники станций
</w:t>
            </w:r>
            <w:r>
              <w:br/>
            </w:r>
            <w:r>
              <w:rPr>
                <w:rFonts w:ascii="Times New Roman"/>
                <w:b w:val="false"/>
                <w:i w:val="false"/>
                <w:color w:val="000000"/>
                <w:sz w:val="20"/>
              </w:rPr>
              <w:t>
(отделений) скорой
</w:t>
            </w:r>
            <w:r>
              <w:br/>
            </w:r>
            <w:r>
              <w:rPr>
                <w:rFonts w:ascii="Times New Roman"/>
                <w:b w:val="false"/>
                <w:i w:val="false"/>
                <w:color w:val="000000"/>
                <w:sz w:val="20"/>
              </w:rPr>
              <w:t>
медицинской помощи: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Станции
</w:t>
            </w:r>
            <w:r>
              <w:br/>
            </w:r>
            <w:r>
              <w:rPr>
                <w:rFonts w:ascii="Times New Roman"/>
                <w:b w:val="false"/>
                <w:i w:val="false"/>
                <w:color w:val="000000"/>
                <w:sz w:val="20"/>
              </w:rPr>
              <w:t>
(отделения)
</w:t>
            </w:r>
            <w:r>
              <w:br/>
            </w:r>
            <w:r>
              <w:rPr>
                <w:rFonts w:ascii="Times New Roman"/>
                <w:b w:val="false"/>
                <w:i w:val="false"/>
                <w:color w:val="000000"/>
                <w:sz w:val="20"/>
              </w:rPr>
              <w:t>
скорой меди-
</w:t>
            </w:r>
            <w:r>
              <w:br/>
            </w:r>
            <w:r>
              <w:rPr>
                <w:rFonts w:ascii="Times New Roman"/>
                <w:b w:val="false"/>
                <w:i w:val="false"/>
                <w:color w:val="000000"/>
                <w:sz w:val="20"/>
              </w:rPr>
              <w:t>
цинской помощи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 скорой и
</w:t>
            </w:r>
            <w:r>
              <w:br/>
            </w:r>
            <w:r>
              <w:rPr>
                <w:rFonts w:ascii="Times New Roman"/>
                <w:b w:val="false"/>
                <w:i w:val="false"/>
                <w:color w:val="000000"/>
                <w:sz w:val="20"/>
              </w:rPr>
              <w:t>
неотложной меди-
</w:t>
            </w:r>
            <w:r>
              <w:br/>
            </w:r>
            <w:r>
              <w:rPr>
                <w:rFonts w:ascii="Times New Roman"/>
                <w:b w:val="false"/>
                <w:i w:val="false"/>
                <w:color w:val="000000"/>
                <w:sz w:val="20"/>
              </w:rPr>
              <w:t>
цинской помощи;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фельдшер станции
</w:t>
            </w:r>
            <w:r>
              <w:br/>
            </w:r>
            <w:r>
              <w:rPr>
                <w:rFonts w:ascii="Times New Roman"/>
                <w:b w:val="false"/>
                <w:i w:val="false"/>
                <w:color w:val="000000"/>
                <w:sz w:val="20"/>
              </w:rPr>
              <w:t>
скорой медицинской
</w:t>
            </w:r>
            <w:r>
              <w:br/>
            </w:r>
            <w:r>
              <w:rPr>
                <w:rFonts w:ascii="Times New Roman"/>
                <w:b w:val="false"/>
                <w:i w:val="false"/>
                <w:color w:val="000000"/>
                <w:sz w:val="20"/>
              </w:rPr>
              <w:t>
помощи;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медицинская
</w:t>
            </w:r>
            <w:r>
              <w:br/>
            </w:r>
            <w:r>
              <w:rPr>
                <w:rFonts w:ascii="Times New Roman"/>
                <w:b w:val="false"/>
                <w:i w:val="false"/>
                <w:color w:val="000000"/>
                <w:sz w:val="20"/>
              </w:rPr>
              <w:t>
сестра;
</w:t>
            </w:r>
            <w:r>
              <w:br/>
            </w:r>
            <w:r>
              <w:rPr>
                <w:rFonts w:ascii="Times New Roman"/>
                <w:b w:val="false"/>
                <w:i w:val="false"/>
                <w:color w:val="000000"/>
                <w:sz w:val="20"/>
              </w:rPr>
              <w:t>
медицинский
</w:t>
            </w:r>
            <w:r>
              <w:br/>
            </w:r>
            <w:r>
              <w:rPr>
                <w:rFonts w:ascii="Times New Roman"/>
                <w:b w:val="false"/>
                <w:i w:val="false"/>
                <w:color w:val="000000"/>
                <w:sz w:val="20"/>
              </w:rPr>
              <w:t>
регистратор;
</w:t>
            </w:r>
            <w:r>
              <w:br/>
            </w:r>
            <w:r>
              <w:rPr>
                <w:rFonts w:ascii="Times New Roman"/>
                <w:b w:val="false"/>
                <w:i w:val="false"/>
                <w:color w:val="000000"/>
                <w:sz w:val="20"/>
              </w:rPr>
              <w:t>
санитар;
</w:t>
            </w:r>
            <w:r>
              <w:br/>
            </w:r>
            <w:r>
              <w:rPr>
                <w:rFonts w:ascii="Times New Roman"/>
                <w:b w:val="false"/>
                <w:i w:val="false"/>
                <w:color w:val="000000"/>
                <w:sz w:val="20"/>
              </w:rPr>
              <w:t>
водитель;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Врачам (при
</w:t>
            </w:r>
            <w:r>
              <w:br/>
            </w:r>
            <w:r>
              <w:rPr>
                <w:rFonts w:ascii="Times New Roman"/>
                <w:b w:val="false"/>
                <w:i w:val="false"/>
                <w:color w:val="000000"/>
                <w:sz w:val="20"/>
              </w:rPr>
              <w:t>
отсутствии
</w:t>
            </w:r>
            <w:r>
              <w:br/>
            </w:r>
            <w:r>
              <w:rPr>
                <w:rFonts w:ascii="Times New Roman"/>
                <w:b w:val="false"/>
                <w:i w:val="false"/>
                <w:color w:val="000000"/>
                <w:sz w:val="20"/>
              </w:rPr>
              <w:t>
должности врача -
</w:t>
            </w:r>
            <w:r>
              <w:br/>
            </w:r>
            <w:r>
              <w:rPr>
                <w:rFonts w:ascii="Times New Roman"/>
                <w:b w:val="false"/>
                <w:i w:val="false"/>
                <w:color w:val="000000"/>
                <w:sz w:val="20"/>
              </w:rPr>
              <w:t>
фельдшерам) за
</w:t>
            </w:r>
            <w:r>
              <w:br/>
            </w:r>
            <w:r>
              <w:rPr>
                <w:rFonts w:ascii="Times New Roman"/>
                <w:b w:val="false"/>
                <w:i w:val="false"/>
                <w:color w:val="000000"/>
                <w:sz w:val="20"/>
              </w:rPr>
              <w:t>
выполнение функций
</w:t>
            </w:r>
            <w:r>
              <w:br/>
            </w:r>
            <w:r>
              <w:rPr>
                <w:rFonts w:ascii="Times New Roman"/>
                <w:b w:val="false"/>
                <w:i w:val="false"/>
                <w:color w:val="000000"/>
                <w:sz w:val="20"/>
              </w:rPr>
              <w:t>
старшего по смене
</w:t>
            </w:r>
            <w:r>
              <w:br/>
            </w:r>
            <w:r>
              <w:rPr>
                <w:rFonts w:ascii="Times New Roman"/>
                <w:b w:val="false"/>
                <w:i w:val="false"/>
                <w:color w:val="000000"/>
                <w:sz w:val="20"/>
              </w:rPr>
              <w:t>
станций (отделений)
</w:t>
            </w:r>
            <w:r>
              <w:br/>
            </w:r>
            <w:r>
              <w:rPr>
                <w:rFonts w:ascii="Times New Roman"/>
                <w:b w:val="false"/>
                <w:i w:val="false"/>
                <w:color w:val="000000"/>
                <w:sz w:val="20"/>
              </w:rPr>
              <w:t>
скорой медицинской
</w:t>
            </w:r>
            <w:r>
              <w:br/>
            </w:r>
            <w:r>
              <w:rPr>
                <w:rFonts w:ascii="Times New Roman"/>
                <w:b w:val="false"/>
                <w:i w:val="false"/>
                <w:color w:val="000000"/>
                <w:sz w:val="20"/>
              </w:rPr>
              <w:t>
помощи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Доплата за
</w:t>
            </w:r>
            <w:r>
              <w:br/>
            </w:r>
            <w:r>
              <w:rPr>
                <w:rFonts w:ascii="Times New Roman"/>
                <w:b w:val="false"/>
                <w:i w:val="false"/>
                <w:color w:val="000000"/>
                <w:sz w:val="20"/>
              </w:rPr>
              <w:t>
организацию
</w:t>
            </w:r>
            <w:r>
              <w:br/>
            </w:r>
            <w:r>
              <w:rPr>
                <w:rFonts w:ascii="Times New Roman"/>
                <w:b w:val="false"/>
                <w:i w:val="false"/>
                <w:color w:val="000000"/>
                <w:sz w:val="20"/>
              </w:rPr>
              <w:t>
и руководство
</w:t>
            </w:r>
            <w:r>
              <w:br/>
            </w:r>
            <w:r>
              <w:rPr>
                <w:rFonts w:ascii="Times New Roman"/>
                <w:b w:val="false"/>
                <w:i w:val="false"/>
                <w:color w:val="000000"/>
                <w:sz w:val="20"/>
              </w:rPr>
              <w:t>
работой
</w:t>
            </w:r>
            <w:r>
              <w:br/>
            </w:r>
            <w:r>
              <w:rPr>
                <w:rFonts w:ascii="Times New Roman"/>
                <w:b w:val="false"/>
                <w:i w:val="false"/>
                <w:color w:val="000000"/>
                <w:sz w:val="20"/>
              </w:rPr>
              <w:t>
станции
</w:t>
            </w:r>
            <w:r>
              <w:br/>
            </w:r>
            <w:r>
              <w:rPr>
                <w:rFonts w:ascii="Times New Roman"/>
                <w:b w:val="false"/>
                <w:i w:val="false"/>
                <w:color w:val="000000"/>
                <w:sz w:val="20"/>
              </w:rPr>
              <w:t>
(отделений)
</w:t>
            </w:r>
            <w:r>
              <w:br/>
            </w:r>
            <w:r>
              <w:rPr>
                <w:rFonts w:ascii="Times New Roman"/>
                <w:b w:val="false"/>
                <w:i w:val="false"/>
                <w:color w:val="000000"/>
                <w:sz w:val="20"/>
              </w:rPr>
              <w:t>
скорой
</w:t>
            </w:r>
            <w:r>
              <w:br/>
            </w:r>
            <w:r>
              <w:rPr>
                <w:rFonts w:ascii="Times New Roman"/>
                <w:b w:val="false"/>
                <w:i w:val="false"/>
                <w:color w:val="000000"/>
                <w:sz w:val="20"/>
              </w:rPr>
              <w:t>
медицинской
</w:t>
            </w:r>
            <w:r>
              <w:br/>
            </w:r>
            <w:r>
              <w:rPr>
                <w:rFonts w:ascii="Times New Roman"/>
                <w:b w:val="false"/>
                <w:i w:val="false"/>
                <w:color w:val="000000"/>
                <w:sz w:val="20"/>
              </w:rPr>
              <w:t>
помощи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Врачам за
</w:t>
            </w:r>
            <w:r>
              <w:br/>
            </w:r>
            <w:r>
              <w:rPr>
                <w:rFonts w:ascii="Times New Roman"/>
                <w:b w:val="false"/>
                <w:i w:val="false"/>
                <w:color w:val="000000"/>
                <w:sz w:val="20"/>
              </w:rPr>
              <w:t>
выполнение
</w:t>
            </w:r>
            <w:r>
              <w:br/>
            </w:r>
            <w:r>
              <w:rPr>
                <w:rFonts w:ascii="Times New Roman"/>
                <w:b w:val="false"/>
                <w:i w:val="false"/>
                <w:color w:val="000000"/>
                <w:sz w:val="20"/>
              </w:rPr>
              <w:t>
функций
</w:t>
            </w:r>
            <w:r>
              <w:br/>
            </w:r>
            <w:r>
              <w:rPr>
                <w:rFonts w:ascii="Times New Roman"/>
                <w:b w:val="false"/>
                <w:i w:val="false"/>
                <w:color w:val="000000"/>
                <w:sz w:val="20"/>
              </w:rPr>
              <w:t>
заведующего
</w:t>
            </w:r>
            <w:r>
              <w:br/>
            </w:r>
            <w:r>
              <w:rPr>
                <w:rFonts w:ascii="Times New Roman"/>
                <w:b w:val="false"/>
                <w:i w:val="false"/>
                <w:color w:val="000000"/>
                <w:sz w:val="20"/>
              </w:rPr>
              <w:t>
отделением
</w:t>
            </w:r>
            <w:r>
              <w:br/>
            </w:r>
            <w:r>
              <w:rPr>
                <w:rFonts w:ascii="Times New Roman"/>
                <w:b w:val="false"/>
                <w:i w:val="false"/>
                <w:color w:val="000000"/>
                <w:sz w:val="20"/>
              </w:rPr>
              <w:t>
(кабинетов)
</w:t>
            </w:r>
            <w:r>
              <w:br/>
            </w:r>
            <w:r>
              <w:rPr>
                <w:rFonts w:ascii="Times New Roman"/>
                <w:b w:val="false"/>
                <w:i w:val="false"/>
                <w:color w:val="000000"/>
                <w:sz w:val="20"/>
              </w:rPr>
              <w:t>
в порядке,
</w:t>
            </w:r>
            <w:r>
              <w:br/>
            </w:r>
            <w:r>
              <w:rPr>
                <w:rFonts w:ascii="Times New Roman"/>
                <w:b w:val="false"/>
                <w:i w:val="false"/>
                <w:color w:val="000000"/>
                <w:sz w:val="20"/>
              </w:rPr>
              <w:t>
установленном
</w:t>
            </w:r>
            <w:r>
              <w:br/>
            </w:r>
            <w:r>
              <w:rPr>
                <w:rFonts w:ascii="Times New Roman"/>
                <w:b w:val="false"/>
                <w:i w:val="false"/>
                <w:color w:val="000000"/>
                <w:sz w:val="20"/>
              </w:rPr>
              <w:t>
типовыми штатными
</w:t>
            </w:r>
            <w:r>
              <w:br/>
            </w:r>
            <w:r>
              <w:rPr>
                <w:rFonts w:ascii="Times New Roman"/>
                <w:b w:val="false"/>
                <w:i w:val="false"/>
                <w:color w:val="000000"/>
                <w:sz w:val="20"/>
              </w:rPr>
              <w:t>
нормативами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Врачам, занимающим
</w:t>
            </w:r>
            <w:r>
              <w:br/>
            </w:r>
            <w:r>
              <w:rPr>
                <w:rFonts w:ascii="Times New Roman"/>
                <w:b w:val="false"/>
                <w:i w:val="false"/>
                <w:color w:val="000000"/>
                <w:sz w:val="20"/>
              </w:rPr>
              <w:t>
врачебные должнос-
</w:t>
            </w:r>
            <w:r>
              <w:br/>
            </w:r>
            <w:r>
              <w:rPr>
                <w:rFonts w:ascii="Times New Roman"/>
                <w:b w:val="false"/>
                <w:i w:val="false"/>
                <w:color w:val="000000"/>
                <w:sz w:val="20"/>
              </w:rPr>
              <w:t>
ти, независимо от
</w:t>
            </w:r>
            <w:r>
              <w:br/>
            </w:r>
            <w:r>
              <w:rPr>
                <w:rFonts w:ascii="Times New Roman"/>
                <w:b w:val="false"/>
                <w:i w:val="false"/>
                <w:color w:val="000000"/>
                <w:sz w:val="20"/>
              </w:rPr>
              <w:t>
их наименований в
</w:t>
            </w:r>
            <w:r>
              <w:br/>
            </w:r>
            <w:r>
              <w:rPr>
                <w:rFonts w:ascii="Times New Roman"/>
                <w:b w:val="false"/>
                <w:i w:val="false"/>
                <w:color w:val="000000"/>
                <w:sz w:val="20"/>
              </w:rPr>
              <w:t>
организациях
</w:t>
            </w:r>
            <w:r>
              <w:br/>
            </w:r>
            <w:r>
              <w:rPr>
                <w:rFonts w:ascii="Times New Roman"/>
                <w:b w:val="false"/>
                <w:i w:val="false"/>
                <w:color w:val="000000"/>
                <w:sz w:val="20"/>
              </w:rPr>
              <w:t>
здравоохранения,
</w:t>
            </w:r>
            <w:r>
              <w:br/>
            </w:r>
            <w:r>
              <w:rPr>
                <w:rFonts w:ascii="Times New Roman"/>
                <w:b w:val="false"/>
                <w:i w:val="false"/>
                <w:color w:val="000000"/>
                <w:sz w:val="20"/>
              </w:rPr>
              <w:t>
домах-интернатах
</w:t>
            </w:r>
            <w:r>
              <w:br/>
            </w:r>
            <w:r>
              <w:rPr>
                <w:rFonts w:ascii="Times New Roman"/>
                <w:b w:val="false"/>
                <w:i w:val="false"/>
                <w:color w:val="000000"/>
                <w:sz w:val="20"/>
              </w:rPr>
              <w:t>
для престарелых и
</w:t>
            </w:r>
            <w:r>
              <w:br/>
            </w:r>
            <w:r>
              <w:rPr>
                <w:rFonts w:ascii="Times New Roman"/>
                <w:b w:val="false"/>
                <w:i w:val="false"/>
                <w:color w:val="000000"/>
                <w:sz w:val="20"/>
              </w:rPr>
              <w:t>
инвалидов, в
</w:t>
            </w:r>
            <w:r>
              <w:br/>
            </w:r>
            <w:r>
              <w:rPr>
                <w:rFonts w:ascii="Times New Roman"/>
                <w:b w:val="false"/>
                <w:i w:val="false"/>
                <w:color w:val="000000"/>
                <w:sz w:val="20"/>
              </w:rPr>
              <w:t>
медицинских комис-
</w:t>
            </w:r>
            <w:r>
              <w:br/>
            </w:r>
            <w:r>
              <w:rPr>
                <w:rFonts w:ascii="Times New Roman"/>
                <w:b w:val="false"/>
                <w:i w:val="false"/>
                <w:color w:val="000000"/>
                <w:sz w:val="20"/>
              </w:rPr>
              <w:t>
сиях, провизорам,
</w:t>
            </w:r>
            <w:r>
              <w:br/>
            </w:r>
            <w:r>
              <w:rPr>
                <w:rFonts w:ascii="Times New Roman"/>
                <w:b w:val="false"/>
                <w:i w:val="false"/>
                <w:color w:val="000000"/>
                <w:sz w:val="20"/>
              </w:rPr>
              <w:t>
а также работникам,
</w:t>
            </w:r>
            <w:r>
              <w:br/>
            </w:r>
            <w:r>
              <w:rPr>
                <w:rFonts w:ascii="Times New Roman"/>
                <w:b w:val="false"/>
                <w:i w:val="false"/>
                <w:color w:val="000000"/>
                <w:sz w:val="20"/>
              </w:rPr>
              <w:t>
допущенным в
</w:t>
            </w:r>
            <w:r>
              <w:br/>
            </w:r>
            <w:r>
              <w:rPr>
                <w:rFonts w:ascii="Times New Roman"/>
                <w:b w:val="false"/>
                <w:i w:val="false"/>
                <w:color w:val="000000"/>
                <w:sz w:val="20"/>
              </w:rPr>
              <w:t>
установленном
</w:t>
            </w:r>
            <w:r>
              <w:br/>
            </w:r>
            <w:r>
              <w:rPr>
                <w:rFonts w:ascii="Times New Roman"/>
                <w:b w:val="false"/>
                <w:i w:val="false"/>
                <w:color w:val="000000"/>
                <w:sz w:val="20"/>
              </w:rPr>
              <w:t>
порядке к
</w:t>
            </w:r>
            <w:r>
              <w:br/>
            </w:r>
            <w:r>
              <w:rPr>
                <w:rFonts w:ascii="Times New Roman"/>
                <w:b w:val="false"/>
                <w:i w:val="false"/>
                <w:color w:val="000000"/>
                <w:sz w:val="20"/>
              </w:rPr>
              <w:t>
медицинской и
</w:t>
            </w:r>
            <w:r>
              <w:br/>
            </w:r>
            <w:r>
              <w:rPr>
                <w:rFonts w:ascii="Times New Roman"/>
                <w:b w:val="false"/>
                <w:i w:val="false"/>
                <w:color w:val="000000"/>
                <w:sz w:val="20"/>
              </w:rPr>
              <w:t>
фармацевтической
</w:t>
            </w:r>
            <w:r>
              <w:br/>
            </w:r>
            <w:r>
              <w:rPr>
                <w:rFonts w:ascii="Times New Roman"/>
                <w:b w:val="false"/>
                <w:i w:val="false"/>
                <w:color w:val="000000"/>
                <w:sz w:val="20"/>
              </w:rPr>
              <w:t>
деятельности,
</w:t>
            </w:r>
            <w:r>
              <w:br/>
            </w:r>
            <w:r>
              <w:rPr>
                <w:rFonts w:ascii="Times New Roman"/>
                <w:b w:val="false"/>
                <w:i w:val="false"/>
                <w:color w:val="000000"/>
                <w:sz w:val="20"/>
              </w:rPr>
              <w:t>
имеющим ученую
</w:t>
            </w:r>
            <w:r>
              <w:br/>
            </w:r>
            <w:r>
              <w:rPr>
                <w:rFonts w:ascii="Times New Roman"/>
                <w:b w:val="false"/>
                <w:i w:val="false"/>
                <w:color w:val="000000"/>
                <w:sz w:val="20"/>
              </w:rPr>
              <w:t>
степень:
</w:t>
            </w:r>
            <w:r>
              <w:br/>
            </w:r>
            <w:r>
              <w:rPr>
                <w:rFonts w:ascii="Times New Roman"/>
                <w:b w:val="false"/>
                <w:i w:val="false"/>
                <w:color w:val="000000"/>
                <w:sz w:val="20"/>
              </w:rPr>
              <w:t>
доктора
</w:t>
            </w:r>
            <w:r>
              <w:br/>
            </w:r>
            <w:r>
              <w:rPr>
                <w:rFonts w:ascii="Times New Roman"/>
                <w:b w:val="false"/>
                <w:i w:val="false"/>
                <w:color w:val="000000"/>
                <w:sz w:val="20"/>
              </w:rPr>
              <w:t>
медицинских,
</w:t>
            </w:r>
            <w:r>
              <w:br/>
            </w:r>
            <w:r>
              <w:rPr>
                <w:rFonts w:ascii="Times New Roman"/>
                <w:b w:val="false"/>
                <w:i w:val="false"/>
                <w:color w:val="000000"/>
                <w:sz w:val="20"/>
              </w:rPr>
              <w:t>
 фармацевтических,
</w:t>
            </w:r>
            <w:r>
              <w:br/>
            </w:r>
            <w:r>
              <w:rPr>
                <w:rFonts w:ascii="Times New Roman"/>
                <w:b w:val="false"/>
                <w:i w:val="false"/>
                <w:color w:val="000000"/>
                <w:sz w:val="20"/>
              </w:rPr>
              <w:t>
биологических,
</w:t>
            </w:r>
            <w:r>
              <w:br/>
            </w:r>
            <w:r>
              <w:rPr>
                <w:rFonts w:ascii="Times New Roman"/>
                <w:b w:val="false"/>
                <w:i w:val="false"/>
                <w:color w:val="000000"/>
                <w:sz w:val="20"/>
              </w:rPr>
              <w:t>
химических наук;
</w:t>
            </w:r>
            <w:r>
              <w:br/>
            </w:r>
            <w:r>
              <w:rPr>
                <w:rFonts w:ascii="Times New Roman"/>
                <w:b w:val="false"/>
                <w:i w:val="false"/>
                <w:color w:val="000000"/>
                <w:sz w:val="20"/>
              </w:rPr>
              <w:t>
 кандидата
</w:t>
            </w:r>
            <w:r>
              <w:br/>
            </w:r>
            <w:r>
              <w:rPr>
                <w:rFonts w:ascii="Times New Roman"/>
                <w:b w:val="false"/>
                <w:i w:val="false"/>
                <w:color w:val="000000"/>
                <w:sz w:val="20"/>
              </w:rPr>
              <w:t>
медицинских,
</w:t>
            </w:r>
            <w:r>
              <w:br/>
            </w:r>
            <w:r>
              <w:rPr>
                <w:rFonts w:ascii="Times New Roman"/>
                <w:b w:val="false"/>
                <w:i w:val="false"/>
                <w:color w:val="000000"/>
                <w:sz w:val="20"/>
              </w:rPr>
              <w:t>
фармацевтических,
</w:t>
            </w:r>
            <w:r>
              <w:br/>
            </w:r>
            <w:r>
              <w:rPr>
                <w:rFonts w:ascii="Times New Roman"/>
                <w:b w:val="false"/>
                <w:i w:val="false"/>
                <w:color w:val="000000"/>
                <w:sz w:val="20"/>
              </w:rPr>
              <w:t>
биологических,
</w:t>
            </w:r>
            <w:r>
              <w:br/>
            </w:r>
            <w:r>
              <w:rPr>
                <w:rFonts w:ascii="Times New Roman"/>
                <w:b w:val="false"/>
                <w:i w:val="false"/>
                <w:color w:val="000000"/>
                <w:sz w:val="20"/>
              </w:rPr>
              <w:t>
химических наук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за
</w:t>
            </w:r>
            <w:r>
              <w:br/>
            </w:r>
            <w:r>
              <w:rPr>
                <w:rFonts w:ascii="Times New Roman"/>
                <w:b w:val="false"/>
                <w:i w:val="false"/>
                <w:color w:val="000000"/>
                <w:sz w:val="20"/>
              </w:rPr>
              <w:t>
ученую
</w:t>
            </w:r>
            <w:r>
              <w:br/>
            </w:r>
            <w:r>
              <w:rPr>
                <w:rFonts w:ascii="Times New Roman"/>
                <w:b w:val="false"/>
                <w:i w:val="false"/>
                <w:color w:val="000000"/>
                <w:sz w:val="20"/>
              </w:rPr>
              <w:t>
степень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w:t>
            </w:r>
            <w:r>
              <w:br/>
            </w:r>
            <w:r>
              <w:rPr>
                <w:rFonts w:ascii="Times New Roman"/>
                <w:b w:val="false"/>
                <w:i w:val="false"/>
                <w:color w:val="000000"/>
                <w:sz w:val="20"/>
              </w:rPr>
              <w:t>
от БДО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Врачам, провизорам,
</w:t>
            </w:r>
            <w:r>
              <w:br/>
            </w:r>
            <w:r>
              <w:rPr>
                <w:rFonts w:ascii="Times New Roman"/>
                <w:b w:val="false"/>
                <w:i w:val="false"/>
                <w:color w:val="000000"/>
                <w:sz w:val="20"/>
              </w:rPr>
              <w:t>
специалистам и
</w:t>
            </w:r>
            <w:r>
              <w:br/>
            </w:r>
            <w:r>
              <w:rPr>
                <w:rFonts w:ascii="Times New Roman"/>
                <w:b w:val="false"/>
                <w:i w:val="false"/>
                <w:color w:val="000000"/>
                <w:sz w:val="20"/>
              </w:rPr>
              <w:t>
другим работникам
</w:t>
            </w:r>
            <w:r>
              <w:br/>
            </w:r>
            <w:r>
              <w:rPr>
                <w:rFonts w:ascii="Times New Roman"/>
                <w:b w:val="false"/>
                <w:i w:val="false"/>
                <w:color w:val="000000"/>
                <w:sz w:val="20"/>
              </w:rPr>
              <w:t>
организаций
</w:t>
            </w:r>
            <w:r>
              <w:br/>
            </w:r>
            <w:r>
              <w:rPr>
                <w:rFonts w:ascii="Times New Roman"/>
                <w:b w:val="false"/>
                <w:i w:val="false"/>
                <w:color w:val="000000"/>
                <w:sz w:val="20"/>
              </w:rPr>
              <w:t>
здравоохранения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Надбавка
</w:t>
            </w:r>
            <w:r>
              <w:br/>
            </w:r>
            <w:r>
              <w:rPr>
                <w:rFonts w:ascii="Times New Roman"/>
                <w:b w:val="false"/>
                <w:i w:val="false"/>
                <w:color w:val="000000"/>
                <w:sz w:val="20"/>
              </w:rPr>
              <w:t>
за внедрение
</w:t>
            </w:r>
            <w:r>
              <w:br/>
            </w:r>
            <w:r>
              <w:rPr>
                <w:rFonts w:ascii="Times New Roman"/>
                <w:b w:val="false"/>
                <w:i w:val="false"/>
                <w:color w:val="000000"/>
                <w:sz w:val="20"/>
              </w:rPr>
              <w:t>
новых методов
</w:t>
            </w:r>
            <w:r>
              <w:br/>
            </w:r>
            <w:r>
              <w:rPr>
                <w:rFonts w:ascii="Times New Roman"/>
                <w:b w:val="false"/>
                <w:i w:val="false"/>
                <w:color w:val="000000"/>
                <w:sz w:val="20"/>
              </w:rPr>
              <w:t>
диагностики
</w:t>
            </w:r>
            <w:r>
              <w:br/>
            </w:r>
            <w:r>
              <w:rPr>
                <w:rFonts w:ascii="Times New Roman"/>
                <w:b w:val="false"/>
                <w:i w:val="false"/>
                <w:color w:val="000000"/>
                <w:sz w:val="20"/>
              </w:rPr>
              <w:t>
или лечения
</w:t>
            </w:r>
            <w:r>
              <w:br/>
            </w:r>
            <w:r>
              <w:rPr>
                <w:rFonts w:ascii="Times New Roman"/>
                <w:b w:val="false"/>
                <w:i w:val="false"/>
                <w:color w:val="000000"/>
                <w:sz w:val="20"/>
              </w:rPr>
              <w:t>
в практику,
</w:t>
            </w:r>
            <w:r>
              <w:br/>
            </w:r>
            <w:r>
              <w:rPr>
                <w:rFonts w:ascii="Times New Roman"/>
                <w:b w:val="false"/>
                <w:i w:val="false"/>
                <w:color w:val="000000"/>
                <w:sz w:val="20"/>
              </w:rPr>
              <w:t>
за высокие
</w:t>
            </w:r>
            <w:r>
              <w:br/>
            </w:r>
            <w:r>
              <w:rPr>
                <w:rFonts w:ascii="Times New Roman"/>
                <w:b w:val="false"/>
                <w:i w:val="false"/>
                <w:color w:val="000000"/>
                <w:sz w:val="20"/>
              </w:rPr>
              <w:t>
достижения
</w:t>
            </w:r>
            <w:r>
              <w:br/>
            </w:r>
            <w:r>
              <w:rPr>
                <w:rFonts w:ascii="Times New Roman"/>
                <w:b w:val="false"/>
                <w:i w:val="false"/>
                <w:color w:val="000000"/>
                <w:sz w:val="20"/>
              </w:rPr>
              <w:t>
в работе,
</w:t>
            </w:r>
            <w:r>
              <w:br/>
            </w:r>
            <w:r>
              <w:rPr>
                <w:rFonts w:ascii="Times New Roman"/>
                <w:b w:val="false"/>
                <w:i w:val="false"/>
                <w:color w:val="000000"/>
                <w:sz w:val="20"/>
              </w:rPr>
              <w:t>
выполнение
</w:t>
            </w:r>
            <w:r>
              <w:br/>
            </w:r>
            <w:r>
              <w:rPr>
                <w:rFonts w:ascii="Times New Roman"/>
                <w:b w:val="false"/>
                <w:i w:val="false"/>
                <w:color w:val="000000"/>
                <w:sz w:val="20"/>
              </w:rPr>
              <w:t>
особо важных
</w:t>
            </w:r>
            <w:r>
              <w:br/>
            </w:r>
            <w:r>
              <w:rPr>
                <w:rFonts w:ascii="Times New Roman"/>
                <w:b w:val="false"/>
                <w:i w:val="false"/>
                <w:color w:val="000000"/>
                <w:sz w:val="20"/>
              </w:rPr>
              <w:t>
или срочных
</w:t>
            </w:r>
            <w:r>
              <w:br/>
            </w:r>
            <w:r>
              <w:rPr>
                <w:rFonts w:ascii="Times New Roman"/>
                <w:b w:val="false"/>
                <w:i w:val="false"/>
                <w:color w:val="000000"/>
                <w:sz w:val="20"/>
              </w:rPr>
              <w:t>
работ, за
</w:t>
            </w:r>
            <w:r>
              <w:br/>
            </w:r>
            <w:r>
              <w:rPr>
                <w:rFonts w:ascii="Times New Roman"/>
                <w:b w:val="false"/>
                <w:i w:val="false"/>
                <w:color w:val="000000"/>
                <w:sz w:val="20"/>
              </w:rPr>
              <w:t>
сложность и
</w:t>
            </w:r>
            <w:r>
              <w:br/>
            </w:r>
            <w:r>
              <w:rPr>
                <w:rFonts w:ascii="Times New Roman"/>
                <w:b w:val="false"/>
                <w:i w:val="false"/>
                <w:color w:val="000000"/>
                <w:sz w:val="20"/>
              </w:rPr>
              <w:t>
напряженность
</w:t>
            </w:r>
            <w:r>
              <w:br/>
            </w:r>
            <w:r>
              <w:rPr>
                <w:rFonts w:ascii="Times New Roman"/>
                <w:b w:val="false"/>
                <w:i w:val="false"/>
                <w:color w:val="000000"/>
                <w:sz w:val="20"/>
              </w:rPr>
              <w:t>
в труде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более
</w:t>
            </w:r>
            <w:r>
              <w:br/>
            </w:r>
            <w:r>
              <w:rPr>
                <w:rFonts w:ascii="Times New Roman"/>
                <w:b w:val="false"/>
                <w:i w:val="false"/>
                <w:color w:val="000000"/>
                <w:sz w:val="20"/>
              </w:rPr>
              <w:t>
40%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Порядок
</w:t>
            </w:r>
            <w:r>
              <w:br/>
            </w:r>
            <w:r>
              <w:rPr>
                <w:rFonts w:ascii="Times New Roman"/>
                <w:b w:val="false"/>
                <w:i w:val="false"/>
                <w:color w:val="000000"/>
                <w:sz w:val="20"/>
              </w:rPr>
              <w:t>
и условия
</w:t>
            </w:r>
            <w:r>
              <w:br/>
            </w:r>
            <w:r>
              <w:rPr>
                <w:rFonts w:ascii="Times New Roman"/>
                <w:b w:val="false"/>
                <w:i w:val="false"/>
                <w:color w:val="000000"/>
                <w:sz w:val="20"/>
              </w:rPr>
              <w:t>
установления
</w:t>
            </w:r>
            <w:r>
              <w:br/>
            </w:r>
            <w:r>
              <w:rPr>
                <w:rFonts w:ascii="Times New Roman"/>
                <w:b w:val="false"/>
                <w:i w:val="false"/>
                <w:color w:val="000000"/>
                <w:sz w:val="20"/>
              </w:rPr>
              <w:t>
указанной
</w:t>
            </w:r>
            <w:r>
              <w:br/>
            </w:r>
            <w:r>
              <w:rPr>
                <w:rFonts w:ascii="Times New Roman"/>
                <w:b w:val="false"/>
                <w:i w:val="false"/>
                <w:color w:val="000000"/>
                <w:sz w:val="20"/>
              </w:rPr>
              <w:t>
надбавки
</w:t>
            </w:r>
            <w:r>
              <w:br/>
            </w:r>
            <w:r>
              <w:rPr>
                <w:rFonts w:ascii="Times New Roman"/>
                <w:b w:val="false"/>
                <w:i w:val="false"/>
                <w:color w:val="000000"/>
                <w:sz w:val="20"/>
              </w:rPr>
              <w:t>
определяются
</w:t>
            </w:r>
            <w:r>
              <w:br/>
            </w:r>
            <w:r>
              <w:rPr>
                <w:rFonts w:ascii="Times New Roman"/>
                <w:b w:val="false"/>
                <w:i w:val="false"/>
                <w:color w:val="000000"/>
                <w:sz w:val="20"/>
              </w:rPr>
              <w:t>
органом госу-
</w:t>
            </w:r>
            <w:r>
              <w:br/>
            </w:r>
            <w:r>
              <w:rPr>
                <w:rFonts w:ascii="Times New Roman"/>
                <w:b w:val="false"/>
                <w:i w:val="false"/>
                <w:color w:val="000000"/>
                <w:sz w:val="20"/>
              </w:rPr>
              <w:t>
дарственного
</w:t>
            </w:r>
            <w:r>
              <w:br/>
            </w:r>
            <w:r>
              <w:rPr>
                <w:rFonts w:ascii="Times New Roman"/>
                <w:b w:val="false"/>
                <w:i w:val="false"/>
                <w:color w:val="000000"/>
                <w:sz w:val="20"/>
              </w:rPr>
              <w:t>
управления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Руководителям
</w:t>
            </w:r>
            <w:r>
              <w:br/>
            </w:r>
            <w:r>
              <w:rPr>
                <w:rFonts w:ascii="Times New Roman"/>
                <w:b w:val="false"/>
                <w:i w:val="false"/>
                <w:color w:val="000000"/>
                <w:sz w:val="20"/>
              </w:rPr>
              <w:t>
организаций
</w:t>
            </w:r>
            <w:r>
              <w:br/>
            </w:r>
            <w:r>
              <w:rPr>
                <w:rFonts w:ascii="Times New Roman"/>
                <w:b w:val="false"/>
                <w:i w:val="false"/>
                <w:color w:val="000000"/>
                <w:sz w:val="20"/>
              </w:rPr>
              <w:t>
здравоохранения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Надбавка
</w:t>
            </w:r>
            <w:r>
              <w:br/>
            </w:r>
            <w:r>
              <w:rPr>
                <w:rFonts w:ascii="Times New Roman"/>
                <w:b w:val="false"/>
                <w:i w:val="false"/>
                <w:color w:val="000000"/>
                <w:sz w:val="20"/>
              </w:rPr>
              <w:t>
за работу,
</w:t>
            </w:r>
            <w:r>
              <w:br/>
            </w:r>
            <w:r>
              <w:rPr>
                <w:rFonts w:ascii="Times New Roman"/>
                <w:b w:val="false"/>
                <w:i w:val="false"/>
                <w:color w:val="000000"/>
                <w:sz w:val="20"/>
              </w:rPr>
              <w:t>
направленную
</w:t>
            </w:r>
            <w:r>
              <w:br/>
            </w:r>
            <w:r>
              <w:rPr>
                <w:rFonts w:ascii="Times New Roman"/>
                <w:b w:val="false"/>
                <w:i w:val="false"/>
                <w:color w:val="000000"/>
                <w:sz w:val="20"/>
              </w:rPr>
              <w:t>
на развитие
</w:t>
            </w:r>
            <w:r>
              <w:br/>
            </w:r>
            <w:r>
              <w:rPr>
                <w:rFonts w:ascii="Times New Roman"/>
                <w:b w:val="false"/>
                <w:i w:val="false"/>
                <w:color w:val="000000"/>
                <w:sz w:val="20"/>
              </w:rPr>
              <w:t>
организаций,
</w:t>
            </w:r>
            <w:r>
              <w:br/>
            </w:r>
            <w:r>
              <w:rPr>
                <w:rFonts w:ascii="Times New Roman"/>
                <w:b w:val="false"/>
                <w:i w:val="false"/>
                <w:color w:val="000000"/>
                <w:sz w:val="20"/>
              </w:rPr>
              <w:t>
применение
</w:t>
            </w:r>
            <w:r>
              <w:br/>
            </w:r>
            <w:r>
              <w:rPr>
                <w:rFonts w:ascii="Times New Roman"/>
                <w:b w:val="false"/>
                <w:i w:val="false"/>
                <w:color w:val="000000"/>
                <w:sz w:val="20"/>
              </w:rPr>
              <w:t>
в практике
</w:t>
            </w:r>
            <w:r>
              <w:br/>
            </w:r>
            <w:r>
              <w:rPr>
                <w:rFonts w:ascii="Times New Roman"/>
                <w:b w:val="false"/>
                <w:i w:val="false"/>
                <w:color w:val="000000"/>
                <w:sz w:val="20"/>
              </w:rPr>
              <w:t>
организаций
</w:t>
            </w:r>
            <w:r>
              <w:br/>
            </w:r>
            <w:r>
              <w:rPr>
                <w:rFonts w:ascii="Times New Roman"/>
                <w:b w:val="false"/>
                <w:i w:val="false"/>
                <w:color w:val="000000"/>
                <w:sz w:val="20"/>
              </w:rPr>
              <w:t>
передовых
</w:t>
            </w:r>
            <w:r>
              <w:br/>
            </w:r>
            <w:r>
              <w:rPr>
                <w:rFonts w:ascii="Times New Roman"/>
                <w:b w:val="false"/>
                <w:i w:val="false"/>
                <w:color w:val="000000"/>
                <w:sz w:val="20"/>
              </w:rPr>
              <w:t>
методов
</w:t>
            </w:r>
            <w:r>
              <w:br/>
            </w:r>
            <w:r>
              <w:rPr>
                <w:rFonts w:ascii="Times New Roman"/>
                <w:b w:val="false"/>
                <w:i w:val="false"/>
                <w:color w:val="000000"/>
                <w:sz w:val="20"/>
              </w:rPr>
              <w:t>
диагностики
</w:t>
            </w:r>
            <w:r>
              <w:br/>
            </w:r>
            <w:r>
              <w:rPr>
                <w:rFonts w:ascii="Times New Roman"/>
                <w:b w:val="false"/>
                <w:i w:val="false"/>
                <w:color w:val="000000"/>
                <w:sz w:val="20"/>
              </w:rPr>
              <w:t>
и лечения
</w:t>
            </w:r>
            <w:r>
              <w:br/>
            </w:r>
            <w:r>
              <w:rPr>
                <w:rFonts w:ascii="Times New Roman"/>
                <w:b w:val="false"/>
                <w:i w:val="false"/>
                <w:color w:val="000000"/>
                <w:sz w:val="20"/>
              </w:rPr>
              <w:t>
больных,
</w:t>
            </w:r>
            <w:r>
              <w:br/>
            </w:r>
            <w:r>
              <w:rPr>
                <w:rFonts w:ascii="Times New Roman"/>
                <w:b w:val="false"/>
                <w:i w:val="false"/>
                <w:color w:val="000000"/>
                <w:sz w:val="20"/>
              </w:rPr>
              <w:t>
новых
</w:t>
            </w:r>
            <w:r>
              <w:br/>
            </w:r>
            <w:r>
              <w:rPr>
                <w:rFonts w:ascii="Times New Roman"/>
                <w:b w:val="false"/>
                <w:i w:val="false"/>
                <w:color w:val="000000"/>
                <w:sz w:val="20"/>
              </w:rPr>
              <w:t>
лекарственных
</w:t>
            </w:r>
            <w:r>
              <w:br/>
            </w:r>
            <w:r>
              <w:rPr>
                <w:rFonts w:ascii="Times New Roman"/>
                <w:b w:val="false"/>
                <w:i w:val="false"/>
                <w:color w:val="000000"/>
                <w:sz w:val="20"/>
              </w:rPr>
              <w:t>
средств и
</w:t>
            </w:r>
            <w:r>
              <w:br/>
            </w:r>
            <w:r>
              <w:rPr>
                <w:rFonts w:ascii="Times New Roman"/>
                <w:b w:val="false"/>
                <w:i w:val="false"/>
                <w:color w:val="000000"/>
                <w:sz w:val="20"/>
              </w:rPr>
              <w:t>
медицинского
</w:t>
            </w:r>
            <w:r>
              <w:br/>
            </w:r>
            <w:r>
              <w:rPr>
                <w:rFonts w:ascii="Times New Roman"/>
                <w:b w:val="false"/>
                <w:i w:val="false"/>
                <w:color w:val="000000"/>
                <w:sz w:val="20"/>
              </w:rPr>
              <w:t>
оборудования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более
</w:t>
            </w:r>
            <w:r>
              <w:br/>
            </w:r>
            <w:r>
              <w:rPr>
                <w:rFonts w:ascii="Times New Roman"/>
                <w:b w:val="false"/>
                <w:i w:val="false"/>
                <w:color w:val="000000"/>
                <w:sz w:val="20"/>
              </w:rPr>
              <w:t>
150%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Порядок и
</w:t>
            </w:r>
            <w:r>
              <w:br/>
            </w:r>
            <w:r>
              <w:rPr>
                <w:rFonts w:ascii="Times New Roman"/>
                <w:b w:val="false"/>
                <w:i w:val="false"/>
                <w:color w:val="000000"/>
                <w:sz w:val="20"/>
              </w:rPr>
              <w:t>
условия
</w:t>
            </w:r>
            <w:r>
              <w:br/>
            </w:r>
            <w:r>
              <w:rPr>
                <w:rFonts w:ascii="Times New Roman"/>
                <w:b w:val="false"/>
                <w:i w:val="false"/>
                <w:color w:val="000000"/>
                <w:sz w:val="20"/>
              </w:rPr>
              <w:t>
установления
</w:t>
            </w:r>
            <w:r>
              <w:br/>
            </w:r>
            <w:r>
              <w:rPr>
                <w:rFonts w:ascii="Times New Roman"/>
                <w:b w:val="false"/>
                <w:i w:val="false"/>
                <w:color w:val="000000"/>
                <w:sz w:val="20"/>
              </w:rPr>
              <w:t>
указанной
</w:t>
            </w:r>
            <w:r>
              <w:br/>
            </w:r>
            <w:r>
              <w:rPr>
                <w:rFonts w:ascii="Times New Roman"/>
                <w:b w:val="false"/>
                <w:i w:val="false"/>
                <w:color w:val="000000"/>
                <w:sz w:val="20"/>
              </w:rPr>
              <w:t>
надбавки
</w:t>
            </w:r>
            <w:r>
              <w:br/>
            </w:r>
            <w:r>
              <w:rPr>
                <w:rFonts w:ascii="Times New Roman"/>
                <w:b w:val="false"/>
                <w:i w:val="false"/>
                <w:color w:val="000000"/>
                <w:sz w:val="20"/>
              </w:rPr>
              <w:t>
определяются
</w:t>
            </w:r>
            <w:r>
              <w:br/>
            </w:r>
            <w:r>
              <w:rPr>
                <w:rFonts w:ascii="Times New Roman"/>
                <w:b w:val="false"/>
                <w:i w:val="false"/>
                <w:color w:val="000000"/>
                <w:sz w:val="20"/>
              </w:rPr>
              <w:t>
органом
</w:t>
            </w:r>
            <w:r>
              <w:br/>
            </w:r>
            <w:r>
              <w:rPr>
                <w:rFonts w:ascii="Times New Roman"/>
                <w:b w:val="false"/>
                <w:i w:val="false"/>
                <w:color w:val="000000"/>
                <w:sz w:val="20"/>
              </w:rPr>
              <w:t>
государственно-
</w:t>
            </w:r>
            <w:r>
              <w:br/>
            </w:r>
            <w:r>
              <w:rPr>
                <w:rFonts w:ascii="Times New Roman"/>
                <w:b w:val="false"/>
                <w:i w:val="false"/>
                <w:color w:val="000000"/>
                <w:sz w:val="20"/>
              </w:rPr>
              <w:t>
го управления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1. Работникам государственных учреждений и казенных предприятий здравоохранения за работу с вредными (особо вредными) и опасными (особо опасными) условиями труда по двум (или более) основаниям устанавливаются доплаты: для медицинского и прочего персонала в туберкулезных лечебно-профилактических учреждениях (палатах, отделениях, домах-интернатах) - в размере 70% от БДО, в специализированных лечебно-профилактических организациях (палатах, отделениях для принудительного лечения больных алкоголизмом, наркоманией, токсикоманией) - в размере 40% от БДО, в других организациях и их структурных подразделениях, в которых доплаты предусмотрены от 20% до 22% - в размере 23% от БДО.
</w:t>
      </w:r>
      <w:r>
        <w:br/>
      </w:r>
      <w:r>
        <w:rPr>
          <w:rFonts w:ascii="Times New Roman"/>
          <w:b w:val="false"/>
          <w:i w:val="false"/>
          <w:color w:val="000000"/>
          <w:sz w:val="28"/>
        </w:rPr>
        <w:t>
      2. Оплату труда медицинских работников за несение дежурства производить за фактически отработанное время. Порядок организации и оплаты дежурств утверждается центральным исполнительным органом в области здравоохранения.
</w:t>
      </w:r>
      <w:r>
        <w:br/>
      </w:r>
      <w:r>
        <w:rPr>
          <w:rFonts w:ascii="Times New Roman"/>
          <w:b w:val="false"/>
          <w:i w:val="false"/>
          <w:color w:val="000000"/>
          <w:sz w:val="28"/>
        </w:rPr>
        <w:t>
      3. Установленные в настоящем приложении доплаты и надбавки распространяются на медицинских работников, не имеющих воинских и специальных званий, государственных учреждений и казенных предприятий системы органов национальной безопасности, органов внутренних дел, уголовно-исполнительной системы Министерства юстиции, системы Министерства обороны, Республиканской гвардии, на медицинских и научных работников государственных учреждений и казенных предприятий системы образования и науки, социального обеспечения, физической культуры и спорта.
</w:t>
      </w:r>
      <w:r>
        <w:br/>
      </w:r>
      <w:r>
        <w:rPr>
          <w:rFonts w:ascii="Times New Roman"/>
          <w:b w:val="false"/>
          <w:i w:val="false"/>
          <w:color w:val="000000"/>
          <w:sz w:val="28"/>
        </w:rPr>
        <w:t>
      4. Порядок и условия выплаты доплаты за квалификационную категорию для медицинских работников устанавливаются центральным исполнительным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7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Новая редакция - от 27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Доплаты за условия труда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и казенных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социального обеспечения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 профес-!Виды доплат! Размер   !     Примечание
</w:t>
      </w:r>
      <w:r>
        <w:br/>
      </w:r>
      <w:r>
        <w:rPr>
          <w:rFonts w:ascii="Times New Roman"/>
          <w:b w:val="false"/>
          <w:i w:val="false"/>
          <w:color w:val="000000"/>
          <w:sz w:val="28"/>
        </w:rPr>
        <w:t>
п/!сий, должностей, ка-!           ! доплаты  !
</w:t>
      </w:r>
      <w:r>
        <w:br/>
      </w:r>
      <w:r>
        <w:rPr>
          <w:rFonts w:ascii="Times New Roman"/>
          <w:b w:val="false"/>
          <w:i w:val="false"/>
          <w:color w:val="000000"/>
          <w:sz w:val="28"/>
        </w:rPr>
        <w:t>
п !тегорий работников  !           !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Доплата за             В соответствии с
</w:t>
      </w:r>
      <w:r>
        <w:br/>
      </w:r>
      <w:r>
        <w:rPr>
          <w:rFonts w:ascii="Times New Roman"/>
          <w:b w:val="false"/>
          <w:i w:val="false"/>
          <w:color w:val="000000"/>
          <w:sz w:val="28"/>
        </w:rPr>
        <w:t>
                       особые                 
</w:t>
      </w:r>
      <w:r>
        <w:rPr>
          <w:rFonts w:ascii="Times New Roman"/>
          <w:b w:val="false"/>
          <w:i w:val="false"/>
          <w:color w:val="000000"/>
          <w:sz w:val="28"/>
        </w:rPr>
        <w:t xml:space="preserve"> Законом </w:t>
      </w:r>
      <w:r>
        <w:rPr>
          <w:rFonts w:ascii="Times New Roman"/>
          <w:b w:val="false"/>
          <w:i w:val="false"/>
          <w:color w:val="000000"/>
          <w:sz w:val="28"/>
        </w:rPr>
        <w:t>
 Республики
</w:t>
      </w:r>
      <w:r>
        <w:br/>
      </w:r>
      <w:r>
        <w:rPr>
          <w:rFonts w:ascii="Times New Roman"/>
          <w:b w:val="false"/>
          <w:i w:val="false"/>
          <w:color w:val="000000"/>
          <w:sz w:val="28"/>
        </w:rPr>
        <w:t>
                       условия                Казахстан от 10 де-
</w:t>
      </w:r>
      <w:r>
        <w:br/>
      </w:r>
      <w:r>
        <w:rPr>
          <w:rFonts w:ascii="Times New Roman"/>
          <w:b w:val="false"/>
          <w:i w:val="false"/>
          <w:color w:val="000000"/>
          <w:sz w:val="28"/>
        </w:rPr>
        <w:t>
1) Работникам домов-                           кабря 1999 года
</w:t>
      </w:r>
      <w:r>
        <w:br/>
      </w:r>
      <w:r>
        <w:rPr>
          <w:rFonts w:ascii="Times New Roman"/>
          <w:b w:val="false"/>
          <w:i w:val="false"/>
          <w:color w:val="000000"/>
          <w:sz w:val="28"/>
        </w:rPr>
        <w:t>
  интернатов для                              "О труде в Респуб-
</w:t>
      </w:r>
      <w:r>
        <w:br/>
      </w:r>
      <w:r>
        <w:rPr>
          <w:rFonts w:ascii="Times New Roman"/>
          <w:b w:val="false"/>
          <w:i w:val="false"/>
          <w:color w:val="000000"/>
          <w:sz w:val="28"/>
        </w:rPr>
        <w:t>
  психоневрологических                        лике Казахстан"
</w:t>
      </w:r>
      <w:r>
        <w:br/>
      </w:r>
      <w:r>
        <w:rPr>
          <w:rFonts w:ascii="Times New Roman"/>
          <w:b w:val="false"/>
          <w:i w:val="false"/>
          <w:color w:val="000000"/>
          <w:sz w:val="28"/>
        </w:rPr>
        <w:t>
  больных (инвалидов-
</w:t>
      </w:r>
      <w:r>
        <w:br/>
      </w:r>
      <w:r>
        <w:rPr>
          <w:rFonts w:ascii="Times New Roman"/>
          <w:b w:val="false"/>
          <w:i w:val="false"/>
          <w:color w:val="000000"/>
          <w:sz w:val="28"/>
        </w:rPr>
        <w:t>
  психохроников), домов-
</w:t>
      </w:r>
      <w:r>
        <w:br/>
      </w:r>
      <w:r>
        <w:rPr>
          <w:rFonts w:ascii="Times New Roman"/>
          <w:b w:val="false"/>
          <w:i w:val="false"/>
          <w:color w:val="000000"/>
          <w:sz w:val="28"/>
        </w:rPr>
        <w:t>
  интернатов для умст-
</w:t>
      </w:r>
      <w:r>
        <w:br/>
      </w:r>
      <w:r>
        <w:rPr>
          <w:rFonts w:ascii="Times New Roman"/>
          <w:b w:val="false"/>
          <w:i w:val="false"/>
          <w:color w:val="000000"/>
          <w:sz w:val="28"/>
        </w:rPr>
        <w:t>
  венно-отсталых
</w:t>
      </w:r>
      <w:r>
        <w:br/>
      </w:r>
      <w:r>
        <w:rPr>
          <w:rFonts w:ascii="Times New Roman"/>
          <w:b w:val="false"/>
          <w:i w:val="false"/>
          <w:color w:val="000000"/>
          <w:sz w:val="28"/>
        </w:rPr>
        <w:t>
  детей:
</w:t>
      </w:r>
    </w:p>
    <w:p>
      <w:pPr>
        <w:spacing w:after="0"/>
        <w:ind w:left="0"/>
        <w:jc w:val="both"/>
      </w:pPr>
      <w:r>
        <w:rPr>
          <w:rFonts w:ascii="Times New Roman"/>
          <w:b w:val="false"/>
          <w:i w:val="false"/>
          <w:color w:val="000000"/>
          <w:sz w:val="28"/>
        </w:rPr>
        <w:t>
  директорам, их за-               30% от БДО
</w:t>
      </w:r>
      <w:r>
        <w:br/>
      </w:r>
      <w:r>
        <w:rPr>
          <w:rFonts w:ascii="Times New Roman"/>
          <w:b w:val="false"/>
          <w:i w:val="false"/>
          <w:color w:val="000000"/>
          <w:sz w:val="28"/>
        </w:rPr>
        <w:t>
  местителям, заведую-
</w:t>
      </w:r>
      <w:r>
        <w:br/>
      </w:r>
      <w:r>
        <w:rPr>
          <w:rFonts w:ascii="Times New Roman"/>
          <w:b w:val="false"/>
          <w:i w:val="false"/>
          <w:color w:val="000000"/>
          <w:sz w:val="28"/>
        </w:rPr>
        <w:t>
  щим медицинской час-
</w:t>
      </w:r>
      <w:r>
        <w:br/>
      </w:r>
      <w:r>
        <w:rPr>
          <w:rFonts w:ascii="Times New Roman"/>
          <w:b w:val="false"/>
          <w:i w:val="false"/>
          <w:color w:val="000000"/>
          <w:sz w:val="28"/>
        </w:rPr>
        <w:t>
  тью и заведующим
</w:t>
      </w:r>
      <w:r>
        <w:br/>
      </w:r>
      <w:r>
        <w:rPr>
          <w:rFonts w:ascii="Times New Roman"/>
          <w:b w:val="false"/>
          <w:i w:val="false"/>
          <w:color w:val="000000"/>
          <w:sz w:val="28"/>
        </w:rPr>
        <w:t>
  отделениями, врачам,
</w:t>
      </w:r>
      <w:r>
        <w:br/>
      </w:r>
      <w:r>
        <w:rPr>
          <w:rFonts w:ascii="Times New Roman"/>
          <w:b w:val="false"/>
          <w:i w:val="false"/>
          <w:color w:val="000000"/>
          <w:sz w:val="28"/>
        </w:rPr>
        <w:t>
  педагогическим ра-
</w:t>
      </w:r>
      <w:r>
        <w:br/>
      </w:r>
      <w:r>
        <w:rPr>
          <w:rFonts w:ascii="Times New Roman"/>
          <w:b w:val="false"/>
          <w:i w:val="false"/>
          <w:color w:val="000000"/>
          <w:sz w:val="28"/>
        </w:rPr>
        <w:t>
  ботникам, независимо
</w:t>
      </w:r>
      <w:r>
        <w:br/>
      </w:r>
      <w:r>
        <w:rPr>
          <w:rFonts w:ascii="Times New Roman"/>
          <w:b w:val="false"/>
          <w:i w:val="false"/>
          <w:color w:val="000000"/>
          <w:sz w:val="28"/>
        </w:rPr>
        <w:t>
  от наименований
</w:t>
      </w:r>
      <w:r>
        <w:br/>
      </w:r>
      <w:r>
        <w:rPr>
          <w:rFonts w:ascii="Times New Roman"/>
          <w:b w:val="false"/>
          <w:i w:val="false"/>
          <w:color w:val="000000"/>
          <w:sz w:val="28"/>
        </w:rPr>
        <w:t>
  должностей, среднему
</w:t>
      </w:r>
      <w:r>
        <w:br/>
      </w:r>
      <w:r>
        <w:rPr>
          <w:rFonts w:ascii="Times New Roman"/>
          <w:b w:val="false"/>
          <w:i w:val="false"/>
          <w:color w:val="000000"/>
          <w:sz w:val="28"/>
        </w:rPr>
        <w:t>
  и младшему медицин-
</w:t>
      </w:r>
      <w:r>
        <w:br/>
      </w:r>
      <w:r>
        <w:rPr>
          <w:rFonts w:ascii="Times New Roman"/>
          <w:b w:val="false"/>
          <w:i w:val="false"/>
          <w:color w:val="000000"/>
          <w:sz w:val="28"/>
        </w:rPr>
        <w:t>
  скому персоналу,
</w:t>
      </w:r>
      <w:r>
        <w:br/>
      </w:r>
      <w:r>
        <w:rPr>
          <w:rFonts w:ascii="Times New Roman"/>
          <w:b w:val="false"/>
          <w:i w:val="false"/>
          <w:color w:val="000000"/>
          <w:sz w:val="28"/>
        </w:rPr>
        <w:t>
  независимо от наиме-
</w:t>
      </w:r>
      <w:r>
        <w:br/>
      </w:r>
      <w:r>
        <w:rPr>
          <w:rFonts w:ascii="Times New Roman"/>
          <w:b w:val="false"/>
          <w:i w:val="false"/>
          <w:color w:val="000000"/>
          <w:sz w:val="28"/>
        </w:rPr>
        <w:t>
  нования должностей,
</w:t>
      </w:r>
      <w:r>
        <w:br/>
      </w:r>
      <w:r>
        <w:rPr>
          <w:rFonts w:ascii="Times New Roman"/>
          <w:b w:val="false"/>
          <w:i w:val="false"/>
          <w:color w:val="000000"/>
          <w:sz w:val="28"/>
        </w:rPr>
        <w:t>
  воспитателям, стар-
</w:t>
      </w:r>
      <w:r>
        <w:br/>
      </w:r>
      <w:r>
        <w:rPr>
          <w:rFonts w:ascii="Times New Roman"/>
          <w:b w:val="false"/>
          <w:i w:val="false"/>
          <w:color w:val="000000"/>
          <w:sz w:val="28"/>
        </w:rPr>
        <w:t>
  шим воспитателям,
</w:t>
      </w:r>
      <w:r>
        <w:br/>
      </w:r>
      <w:r>
        <w:rPr>
          <w:rFonts w:ascii="Times New Roman"/>
          <w:b w:val="false"/>
          <w:i w:val="false"/>
          <w:color w:val="000000"/>
          <w:sz w:val="28"/>
        </w:rPr>
        <w:t>
  инструкторам, биб-
</w:t>
      </w:r>
      <w:r>
        <w:br/>
      </w:r>
      <w:r>
        <w:rPr>
          <w:rFonts w:ascii="Times New Roman"/>
          <w:b w:val="false"/>
          <w:i w:val="false"/>
          <w:color w:val="000000"/>
          <w:sz w:val="28"/>
        </w:rPr>
        <w:t>
  лиотечным и клубным
</w:t>
      </w:r>
      <w:r>
        <w:br/>
      </w:r>
      <w:r>
        <w:rPr>
          <w:rFonts w:ascii="Times New Roman"/>
          <w:b w:val="false"/>
          <w:i w:val="false"/>
          <w:color w:val="000000"/>
          <w:sz w:val="28"/>
        </w:rPr>
        <w:t>
  работникам, культор-
</w:t>
      </w:r>
      <w:r>
        <w:br/>
      </w:r>
      <w:r>
        <w:rPr>
          <w:rFonts w:ascii="Times New Roman"/>
          <w:b w:val="false"/>
          <w:i w:val="false"/>
          <w:color w:val="000000"/>
          <w:sz w:val="28"/>
        </w:rPr>
        <w:t>
  ганизаторам (акком-
</w:t>
      </w:r>
      <w:r>
        <w:br/>
      </w:r>
      <w:r>
        <w:rPr>
          <w:rFonts w:ascii="Times New Roman"/>
          <w:b w:val="false"/>
          <w:i w:val="false"/>
          <w:color w:val="000000"/>
          <w:sz w:val="28"/>
        </w:rPr>
        <w:t>
  паниаторам), руково-
</w:t>
      </w:r>
      <w:r>
        <w:br/>
      </w:r>
      <w:r>
        <w:rPr>
          <w:rFonts w:ascii="Times New Roman"/>
          <w:b w:val="false"/>
          <w:i w:val="false"/>
          <w:color w:val="000000"/>
          <w:sz w:val="28"/>
        </w:rPr>
        <w:t>
  дителям кружков,
</w:t>
      </w:r>
      <w:r>
        <w:br/>
      </w:r>
      <w:r>
        <w:rPr>
          <w:rFonts w:ascii="Times New Roman"/>
          <w:b w:val="false"/>
          <w:i w:val="false"/>
          <w:color w:val="000000"/>
          <w:sz w:val="28"/>
        </w:rPr>
        <w:t>
  парикмахерам, обслу-
</w:t>
      </w:r>
      <w:r>
        <w:br/>
      </w:r>
      <w:r>
        <w:rPr>
          <w:rFonts w:ascii="Times New Roman"/>
          <w:b w:val="false"/>
          <w:i w:val="false"/>
          <w:color w:val="000000"/>
          <w:sz w:val="28"/>
        </w:rPr>
        <w:t>
  живающим больных,
</w:t>
      </w:r>
      <w:r>
        <w:br/>
      </w:r>
      <w:r>
        <w:rPr>
          <w:rFonts w:ascii="Times New Roman"/>
          <w:b w:val="false"/>
          <w:i w:val="false"/>
          <w:color w:val="000000"/>
          <w:sz w:val="28"/>
        </w:rPr>
        <w:t>
  электромонтерам и
</w:t>
      </w:r>
      <w:r>
        <w:br/>
      </w:r>
      <w:r>
        <w:rPr>
          <w:rFonts w:ascii="Times New Roman"/>
          <w:b w:val="false"/>
          <w:i w:val="false"/>
          <w:color w:val="000000"/>
          <w:sz w:val="28"/>
        </w:rPr>
        <w:t>
  слесарям-сантехникам
</w:t>
      </w:r>
      <w:r>
        <w:br/>
      </w:r>
      <w:r>
        <w:rPr>
          <w:rFonts w:ascii="Times New Roman"/>
          <w:b w:val="false"/>
          <w:i w:val="false"/>
          <w:color w:val="000000"/>
          <w:sz w:val="28"/>
        </w:rPr>
        <w:t>
  при работе внутри
</w:t>
      </w:r>
      <w:r>
        <w:br/>
      </w:r>
      <w:r>
        <w:rPr>
          <w:rFonts w:ascii="Times New Roman"/>
          <w:b w:val="false"/>
          <w:i w:val="false"/>
          <w:color w:val="000000"/>
          <w:sz w:val="28"/>
        </w:rPr>
        <w:t>
  отделений, лифтерам,
</w:t>
      </w:r>
      <w:r>
        <w:br/>
      </w:r>
      <w:r>
        <w:rPr>
          <w:rFonts w:ascii="Times New Roman"/>
          <w:b w:val="false"/>
          <w:i w:val="false"/>
          <w:color w:val="000000"/>
          <w:sz w:val="28"/>
        </w:rPr>
        <w:t>
  обслуживающим боль-
</w:t>
      </w:r>
      <w:r>
        <w:br/>
      </w:r>
      <w:r>
        <w:rPr>
          <w:rFonts w:ascii="Times New Roman"/>
          <w:b w:val="false"/>
          <w:i w:val="false"/>
          <w:color w:val="000000"/>
          <w:sz w:val="28"/>
        </w:rPr>
        <w:t>
  ных, уборщикам, ра-
</w:t>
      </w:r>
      <w:r>
        <w:br/>
      </w:r>
      <w:r>
        <w:rPr>
          <w:rFonts w:ascii="Times New Roman"/>
          <w:b w:val="false"/>
          <w:i w:val="false"/>
          <w:color w:val="000000"/>
          <w:sz w:val="28"/>
        </w:rPr>
        <w:t>
  бочим всех профессий
</w:t>
      </w:r>
      <w:r>
        <w:br/>
      </w:r>
      <w:r>
        <w:rPr>
          <w:rFonts w:ascii="Times New Roman"/>
          <w:b w:val="false"/>
          <w:i w:val="false"/>
          <w:color w:val="000000"/>
          <w:sz w:val="28"/>
        </w:rPr>
        <w:t>
  при работе внутри
</w:t>
      </w:r>
      <w:r>
        <w:br/>
      </w:r>
      <w:r>
        <w:rPr>
          <w:rFonts w:ascii="Times New Roman"/>
          <w:b w:val="false"/>
          <w:i w:val="false"/>
          <w:color w:val="000000"/>
          <w:sz w:val="28"/>
        </w:rPr>
        <w:t>
  отделений и при об-
</w:t>
      </w:r>
      <w:r>
        <w:br/>
      </w:r>
      <w:r>
        <w:rPr>
          <w:rFonts w:ascii="Times New Roman"/>
          <w:b w:val="false"/>
          <w:i w:val="false"/>
          <w:color w:val="000000"/>
          <w:sz w:val="28"/>
        </w:rPr>
        <w:t>
  служивании больных
</w:t>
      </w:r>
    </w:p>
    <w:p>
      <w:pPr>
        <w:spacing w:after="0"/>
        <w:ind w:left="0"/>
        <w:jc w:val="both"/>
      </w:pPr>
      <w:r>
        <w:rPr>
          <w:rFonts w:ascii="Times New Roman"/>
          <w:b w:val="false"/>
          <w:i w:val="false"/>
          <w:color w:val="000000"/>
          <w:sz w:val="28"/>
        </w:rPr>
        <w:t>
  заведующим: хозяй-               25% от БДО
</w:t>
      </w:r>
      <w:r>
        <w:br/>
      </w:r>
      <w:r>
        <w:rPr>
          <w:rFonts w:ascii="Times New Roman"/>
          <w:b w:val="false"/>
          <w:i w:val="false"/>
          <w:color w:val="000000"/>
          <w:sz w:val="28"/>
        </w:rPr>
        <w:t>
  ством, складом;
</w:t>
      </w:r>
      <w:r>
        <w:br/>
      </w:r>
      <w:r>
        <w:rPr>
          <w:rFonts w:ascii="Times New Roman"/>
          <w:b w:val="false"/>
          <w:i w:val="false"/>
          <w:color w:val="000000"/>
          <w:sz w:val="28"/>
        </w:rPr>
        <w:t>
  кладовщикам, касте-
</w:t>
      </w:r>
      <w:r>
        <w:br/>
      </w:r>
      <w:r>
        <w:rPr>
          <w:rFonts w:ascii="Times New Roman"/>
          <w:b w:val="false"/>
          <w:i w:val="false"/>
          <w:color w:val="000000"/>
          <w:sz w:val="28"/>
        </w:rPr>
        <w:t>
  ляншам, швеям по
</w:t>
      </w:r>
      <w:r>
        <w:br/>
      </w:r>
      <w:r>
        <w:rPr>
          <w:rFonts w:ascii="Times New Roman"/>
          <w:b w:val="false"/>
          <w:i w:val="false"/>
          <w:color w:val="000000"/>
          <w:sz w:val="28"/>
        </w:rPr>
        <w:t>
  ремонту одежды и
</w:t>
      </w:r>
      <w:r>
        <w:br/>
      </w:r>
      <w:r>
        <w:rPr>
          <w:rFonts w:ascii="Times New Roman"/>
          <w:b w:val="false"/>
          <w:i w:val="false"/>
          <w:color w:val="000000"/>
          <w:sz w:val="28"/>
        </w:rPr>
        <w:t>
  белья, рабочим по
</w:t>
      </w:r>
      <w:r>
        <w:br/>
      </w:r>
      <w:r>
        <w:rPr>
          <w:rFonts w:ascii="Times New Roman"/>
          <w:b w:val="false"/>
          <w:i w:val="false"/>
          <w:color w:val="000000"/>
          <w:sz w:val="28"/>
        </w:rPr>
        <w:t>
  ремонту обуви,
</w:t>
      </w:r>
      <w:r>
        <w:br/>
      </w:r>
      <w:r>
        <w:rPr>
          <w:rFonts w:ascii="Times New Roman"/>
          <w:b w:val="false"/>
          <w:i w:val="false"/>
          <w:color w:val="000000"/>
          <w:sz w:val="28"/>
        </w:rPr>
        <w:t>
  рабочим по обслужи-
</w:t>
      </w:r>
      <w:r>
        <w:br/>
      </w:r>
      <w:r>
        <w:rPr>
          <w:rFonts w:ascii="Times New Roman"/>
          <w:b w:val="false"/>
          <w:i w:val="false"/>
          <w:color w:val="000000"/>
          <w:sz w:val="28"/>
        </w:rPr>
        <w:t>
  ванию и текущему
</w:t>
      </w:r>
      <w:r>
        <w:br/>
      </w:r>
      <w:r>
        <w:rPr>
          <w:rFonts w:ascii="Times New Roman"/>
          <w:b w:val="false"/>
          <w:i w:val="false"/>
          <w:color w:val="000000"/>
          <w:sz w:val="28"/>
        </w:rPr>
        <w:t>
  ремонту зданий,
</w:t>
      </w:r>
      <w:r>
        <w:br/>
      </w:r>
      <w:r>
        <w:rPr>
          <w:rFonts w:ascii="Times New Roman"/>
          <w:b w:val="false"/>
          <w:i w:val="false"/>
          <w:color w:val="000000"/>
          <w:sz w:val="28"/>
        </w:rPr>
        <w:t>
  конюхам, возчикам,
</w:t>
      </w:r>
      <w:r>
        <w:br/>
      </w:r>
      <w:r>
        <w:rPr>
          <w:rFonts w:ascii="Times New Roman"/>
          <w:b w:val="false"/>
          <w:i w:val="false"/>
          <w:color w:val="000000"/>
          <w:sz w:val="28"/>
        </w:rPr>
        <w:t>
  гардеробщикам,
</w:t>
      </w:r>
      <w:r>
        <w:br/>
      </w:r>
      <w:r>
        <w:rPr>
          <w:rFonts w:ascii="Times New Roman"/>
          <w:b w:val="false"/>
          <w:i w:val="false"/>
          <w:color w:val="000000"/>
          <w:sz w:val="28"/>
        </w:rPr>
        <w:t>
  истопникам
</w:t>
      </w:r>
    </w:p>
    <w:p>
      <w:pPr>
        <w:spacing w:after="0"/>
        <w:ind w:left="0"/>
        <w:jc w:val="both"/>
      </w:pPr>
      <w:r>
        <w:rPr>
          <w:rFonts w:ascii="Times New Roman"/>
          <w:b w:val="false"/>
          <w:i w:val="false"/>
          <w:color w:val="000000"/>
          <w:sz w:val="28"/>
        </w:rPr>
        <w:t>
2) Работникам домов-
</w:t>
      </w:r>
      <w:r>
        <w:br/>
      </w:r>
      <w:r>
        <w:rPr>
          <w:rFonts w:ascii="Times New Roman"/>
          <w:b w:val="false"/>
          <w:i w:val="false"/>
          <w:color w:val="000000"/>
          <w:sz w:val="28"/>
        </w:rPr>
        <w:t>
  интернатов для де-
</w:t>
      </w:r>
      <w:r>
        <w:br/>
      </w:r>
      <w:r>
        <w:rPr>
          <w:rFonts w:ascii="Times New Roman"/>
          <w:b w:val="false"/>
          <w:i w:val="false"/>
          <w:color w:val="000000"/>
          <w:sz w:val="28"/>
        </w:rPr>
        <w:t>
  тей с физическими
</w:t>
      </w:r>
      <w:r>
        <w:br/>
      </w:r>
      <w:r>
        <w:rPr>
          <w:rFonts w:ascii="Times New Roman"/>
          <w:b w:val="false"/>
          <w:i w:val="false"/>
          <w:color w:val="000000"/>
          <w:sz w:val="28"/>
        </w:rPr>
        <w:t>
  недостатками:
</w:t>
      </w:r>
    </w:p>
    <w:p>
      <w:pPr>
        <w:spacing w:after="0"/>
        <w:ind w:left="0"/>
        <w:jc w:val="both"/>
      </w:pPr>
      <w:r>
        <w:rPr>
          <w:rFonts w:ascii="Times New Roman"/>
          <w:b w:val="false"/>
          <w:i w:val="false"/>
          <w:color w:val="000000"/>
          <w:sz w:val="28"/>
        </w:rPr>
        <w:t>
  директорам, их за-               30% от БДО
</w:t>
      </w:r>
      <w:r>
        <w:br/>
      </w:r>
      <w:r>
        <w:rPr>
          <w:rFonts w:ascii="Times New Roman"/>
          <w:b w:val="false"/>
          <w:i w:val="false"/>
          <w:color w:val="000000"/>
          <w:sz w:val="28"/>
        </w:rPr>
        <w:t>
  местителям, учите-
</w:t>
      </w:r>
      <w:r>
        <w:br/>
      </w:r>
      <w:r>
        <w:rPr>
          <w:rFonts w:ascii="Times New Roman"/>
          <w:b w:val="false"/>
          <w:i w:val="false"/>
          <w:color w:val="000000"/>
          <w:sz w:val="28"/>
        </w:rPr>
        <w:t>
  лям, воспитателям,
</w:t>
      </w:r>
      <w:r>
        <w:br/>
      </w:r>
      <w:r>
        <w:rPr>
          <w:rFonts w:ascii="Times New Roman"/>
          <w:b w:val="false"/>
          <w:i w:val="false"/>
          <w:color w:val="000000"/>
          <w:sz w:val="28"/>
        </w:rPr>
        <w:t>
  старшим воспитате-
</w:t>
      </w:r>
      <w:r>
        <w:br/>
      </w:r>
      <w:r>
        <w:rPr>
          <w:rFonts w:ascii="Times New Roman"/>
          <w:b w:val="false"/>
          <w:i w:val="false"/>
          <w:color w:val="000000"/>
          <w:sz w:val="28"/>
        </w:rPr>
        <w:t>
  лям, учителям-де-
</w:t>
      </w:r>
      <w:r>
        <w:br/>
      </w:r>
      <w:r>
        <w:rPr>
          <w:rFonts w:ascii="Times New Roman"/>
          <w:b w:val="false"/>
          <w:i w:val="false"/>
          <w:color w:val="000000"/>
          <w:sz w:val="28"/>
        </w:rPr>
        <w:t>
  фектологам, учите-
</w:t>
      </w:r>
      <w:r>
        <w:br/>
      </w:r>
      <w:r>
        <w:rPr>
          <w:rFonts w:ascii="Times New Roman"/>
          <w:b w:val="false"/>
          <w:i w:val="false"/>
          <w:color w:val="000000"/>
          <w:sz w:val="28"/>
        </w:rPr>
        <w:t>
  лям-логопедам,
</w:t>
      </w:r>
      <w:r>
        <w:br/>
      </w:r>
      <w:r>
        <w:rPr>
          <w:rFonts w:ascii="Times New Roman"/>
          <w:b w:val="false"/>
          <w:i w:val="false"/>
          <w:color w:val="000000"/>
          <w:sz w:val="28"/>
        </w:rPr>
        <w:t>
  инструкторам, акком-
</w:t>
      </w:r>
      <w:r>
        <w:br/>
      </w:r>
      <w:r>
        <w:rPr>
          <w:rFonts w:ascii="Times New Roman"/>
          <w:b w:val="false"/>
          <w:i w:val="false"/>
          <w:color w:val="000000"/>
          <w:sz w:val="28"/>
        </w:rPr>
        <w:t>
  паниаторам, музы-
</w:t>
      </w:r>
      <w:r>
        <w:br/>
      </w:r>
      <w:r>
        <w:rPr>
          <w:rFonts w:ascii="Times New Roman"/>
          <w:b w:val="false"/>
          <w:i w:val="false"/>
          <w:color w:val="000000"/>
          <w:sz w:val="28"/>
        </w:rPr>
        <w:t>
  кальным руководите-
</w:t>
      </w:r>
      <w:r>
        <w:br/>
      </w:r>
      <w:r>
        <w:rPr>
          <w:rFonts w:ascii="Times New Roman"/>
          <w:b w:val="false"/>
          <w:i w:val="false"/>
          <w:color w:val="000000"/>
          <w:sz w:val="28"/>
        </w:rPr>
        <w:t>
  лям, руководителям
</w:t>
      </w:r>
      <w:r>
        <w:br/>
      </w:r>
      <w:r>
        <w:rPr>
          <w:rFonts w:ascii="Times New Roman"/>
          <w:b w:val="false"/>
          <w:i w:val="false"/>
          <w:color w:val="000000"/>
          <w:sz w:val="28"/>
        </w:rPr>
        <w:t>
  кружков, культорга-
</w:t>
      </w:r>
      <w:r>
        <w:br/>
      </w:r>
      <w:r>
        <w:rPr>
          <w:rFonts w:ascii="Times New Roman"/>
          <w:b w:val="false"/>
          <w:i w:val="false"/>
          <w:color w:val="000000"/>
          <w:sz w:val="28"/>
        </w:rPr>
        <w:t>
  низаторам
</w:t>
      </w:r>
    </w:p>
    <w:p>
      <w:pPr>
        <w:spacing w:after="0"/>
        <w:ind w:left="0"/>
        <w:jc w:val="both"/>
      </w:pPr>
      <w:r>
        <w:rPr>
          <w:rFonts w:ascii="Times New Roman"/>
          <w:b w:val="false"/>
          <w:i w:val="false"/>
          <w:color w:val="000000"/>
          <w:sz w:val="28"/>
        </w:rPr>
        <w:t>
  Врачам, среднему и               25% от БДО
</w:t>
      </w:r>
      <w:r>
        <w:br/>
      </w:r>
      <w:r>
        <w:rPr>
          <w:rFonts w:ascii="Times New Roman"/>
          <w:b w:val="false"/>
          <w:i w:val="false"/>
          <w:color w:val="000000"/>
          <w:sz w:val="28"/>
        </w:rPr>
        <w:t>
  младшему медицин-
</w:t>
      </w:r>
      <w:r>
        <w:br/>
      </w:r>
      <w:r>
        <w:rPr>
          <w:rFonts w:ascii="Times New Roman"/>
          <w:b w:val="false"/>
          <w:i w:val="false"/>
          <w:color w:val="000000"/>
          <w:sz w:val="28"/>
        </w:rPr>
        <w:t>
  скому персоналу,
</w:t>
      </w:r>
      <w:r>
        <w:br/>
      </w:r>
      <w:r>
        <w:rPr>
          <w:rFonts w:ascii="Times New Roman"/>
          <w:b w:val="false"/>
          <w:i w:val="false"/>
          <w:color w:val="000000"/>
          <w:sz w:val="28"/>
        </w:rPr>
        <w:t>
  независимо от наиме-
</w:t>
      </w:r>
      <w:r>
        <w:br/>
      </w:r>
      <w:r>
        <w:rPr>
          <w:rFonts w:ascii="Times New Roman"/>
          <w:b w:val="false"/>
          <w:i w:val="false"/>
          <w:color w:val="000000"/>
          <w:sz w:val="28"/>
        </w:rPr>
        <w:t>
  нования должностей,
</w:t>
      </w:r>
      <w:r>
        <w:br/>
      </w:r>
      <w:r>
        <w:rPr>
          <w:rFonts w:ascii="Times New Roman"/>
          <w:b w:val="false"/>
          <w:i w:val="false"/>
          <w:color w:val="000000"/>
          <w:sz w:val="28"/>
        </w:rPr>
        <w:t>
  а также заведующим:
</w:t>
      </w:r>
      <w:r>
        <w:br/>
      </w:r>
      <w:r>
        <w:rPr>
          <w:rFonts w:ascii="Times New Roman"/>
          <w:b w:val="false"/>
          <w:i w:val="false"/>
          <w:color w:val="000000"/>
          <w:sz w:val="28"/>
        </w:rPr>
        <w:t>
  хозяйством, складом;
</w:t>
      </w:r>
      <w:r>
        <w:br/>
      </w:r>
      <w:r>
        <w:rPr>
          <w:rFonts w:ascii="Times New Roman"/>
          <w:b w:val="false"/>
          <w:i w:val="false"/>
          <w:color w:val="000000"/>
          <w:sz w:val="28"/>
        </w:rPr>
        <w:t>
  кладовщикам, касте-
</w:t>
      </w:r>
      <w:r>
        <w:br/>
      </w:r>
      <w:r>
        <w:rPr>
          <w:rFonts w:ascii="Times New Roman"/>
          <w:b w:val="false"/>
          <w:i w:val="false"/>
          <w:color w:val="000000"/>
          <w:sz w:val="28"/>
        </w:rPr>
        <w:t>
  ляншам, швеям по ре-
</w:t>
      </w:r>
      <w:r>
        <w:br/>
      </w:r>
      <w:r>
        <w:rPr>
          <w:rFonts w:ascii="Times New Roman"/>
          <w:b w:val="false"/>
          <w:i w:val="false"/>
          <w:color w:val="000000"/>
          <w:sz w:val="28"/>
        </w:rPr>
        <w:t>
  монту одежды и бе-
</w:t>
      </w:r>
      <w:r>
        <w:br/>
      </w:r>
      <w:r>
        <w:rPr>
          <w:rFonts w:ascii="Times New Roman"/>
          <w:b w:val="false"/>
          <w:i w:val="false"/>
          <w:color w:val="000000"/>
          <w:sz w:val="28"/>
        </w:rPr>
        <w:t>
  лья, рабочим по
</w:t>
      </w:r>
      <w:r>
        <w:br/>
      </w:r>
      <w:r>
        <w:rPr>
          <w:rFonts w:ascii="Times New Roman"/>
          <w:b w:val="false"/>
          <w:i w:val="false"/>
          <w:color w:val="000000"/>
          <w:sz w:val="28"/>
        </w:rPr>
        <w:t>
  ремонту обуви, рабо-
</w:t>
      </w:r>
      <w:r>
        <w:br/>
      </w:r>
      <w:r>
        <w:rPr>
          <w:rFonts w:ascii="Times New Roman"/>
          <w:b w:val="false"/>
          <w:i w:val="false"/>
          <w:color w:val="000000"/>
          <w:sz w:val="28"/>
        </w:rPr>
        <w:t>
  чим по обслуживанию
</w:t>
      </w:r>
      <w:r>
        <w:br/>
      </w:r>
      <w:r>
        <w:rPr>
          <w:rFonts w:ascii="Times New Roman"/>
          <w:b w:val="false"/>
          <w:i w:val="false"/>
          <w:color w:val="000000"/>
          <w:sz w:val="28"/>
        </w:rPr>
        <w:t>
  и текущему ремонту
</w:t>
      </w:r>
      <w:r>
        <w:br/>
      </w:r>
      <w:r>
        <w:rPr>
          <w:rFonts w:ascii="Times New Roman"/>
          <w:b w:val="false"/>
          <w:i w:val="false"/>
          <w:color w:val="000000"/>
          <w:sz w:val="28"/>
        </w:rPr>
        <w:t>
  зданий, конюхам,
</w:t>
      </w:r>
      <w:r>
        <w:br/>
      </w:r>
      <w:r>
        <w:rPr>
          <w:rFonts w:ascii="Times New Roman"/>
          <w:b w:val="false"/>
          <w:i w:val="false"/>
          <w:color w:val="000000"/>
          <w:sz w:val="28"/>
        </w:rPr>
        <w:t>
  возчикам, гардероб-
</w:t>
      </w:r>
      <w:r>
        <w:br/>
      </w:r>
      <w:r>
        <w:rPr>
          <w:rFonts w:ascii="Times New Roman"/>
          <w:b w:val="false"/>
          <w:i w:val="false"/>
          <w:color w:val="000000"/>
          <w:sz w:val="28"/>
        </w:rPr>
        <w:t>
  щикам, истопникам
</w:t>
      </w:r>
    </w:p>
    <w:p>
      <w:pPr>
        <w:spacing w:after="0"/>
        <w:ind w:left="0"/>
        <w:jc w:val="both"/>
      </w:pPr>
      <w:r>
        <w:rPr>
          <w:rFonts w:ascii="Times New Roman"/>
          <w:b w:val="false"/>
          <w:i w:val="false"/>
          <w:color w:val="000000"/>
          <w:sz w:val="28"/>
        </w:rPr>
        <w:t>
3) Руководителям и их               25% от БДО
</w:t>
      </w:r>
      <w:r>
        <w:br/>
      </w:r>
      <w:r>
        <w:rPr>
          <w:rFonts w:ascii="Times New Roman"/>
          <w:b w:val="false"/>
          <w:i w:val="false"/>
          <w:color w:val="000000"/>
          <w:sz w:val="28"/>
        </w:rPr>
        <w:t>
  заместителям, вра-
</w:t>
      </w:r>
      <w:r>
        <w:br/>
      </w:r>
      <w:r>
        <w:rPr>
          <w:rFonts w:ascii="Times New Roman"/>
          <w:b w:val="false"/>
          <w:i w:val="false"/>
          <w:color w:val="000000"/>
          <w:sz w:val="28"/>
        </w:rPr>
        <w:t>
  чам, среднему и
</w:t>
      </w:r>
      <w:r>
        <w:br/>
      </w:r>
      <w:r>
        <w:rPr>
          <w:rFonts w:ascii="Times New Roman"/>
          <w:b w:val="false"/>
          <w:i w:val="false"/>
          <w:color w:val="000000"/>
          <w:sz w:val="28"/>
        </w:rPr>
        <w:t>
  младшему медицин-
</w:t>
      </w:r>
      <w:r>
        <w:br/>
      </w:r>
      <w:r>
        <w:rPr>
          <w:rFonts w:ascii="Times New Roman"/>
          <w:b w:val="false"/>
          <w:i w:val="false"/>
          <w:color w:val="000000"/>
          <w:sz w:val="28"/>
        </w:rPr>
        <w:t>
  скому персоналу,
</w:t>
      </w:r>
      <w:r>
        <w:br/>
      </w:r>
      <w:r>
        <w:rPr>
          <w:rFonts w:ascii="Times New Roman"/>
          <w:b w:val="false"/>
          <w:i w:val="false"/>
          <w:color w:val="000000"/>
          <w:sz w:val="28"/>
        </w:rPr>
        <w:t>
  независимо от наиме-
</w:t>
      </w:r>
      <w:r>
        <w:br/>
      </w:r>
      <w:r>
        <w:rPr>
          <w:rFonts w:ascii="Times New Roman"/>
          <w:b w:val="false"/>
          <w:i w:val="false"/>
          <w:color w:val="000000"/>
          <w:sz w:val="28"/>
        </w:rPr>
        <w:t>
  нования должностей,
</w:t>
      </w:r>
      <w:r>
        <w:br/>
      </w:r>
      <w:r>
        <w:rPr>
          <w:rFonts w:ascii="Times New Roman"/>
          <w:b w:val="false"/>
          <w:i w:val="false"/>
          <w:color w:val="000000"/>
          <w:sz w:val="28"/>
        </w:rPr>
        <w:t>
  работающим в домах-
</w:t>
      </w:r>
      <w:r>
        <w:br/>
      </w:r>
      <w:r>
        <w:rPr>
          <w:rFonts w:ascii="Times New Roman"/>
          <w:b w:val="false"/>
          <w:i w:val="false"/>
          <w:color w:val="000000"/>
          <w:sz w:val="28"/>
        </w:rPr>
        <w:t>
  интернатах для ин-
</w:t>
      </w:r>
      <w:r>
        <w:br/>
      </w:r>
      <w:r>
        <w:rPr>
          <w:rFonts w:ascii="Times New Roman"/>
          <w:b w:val="false"/>
          <w:i w:val="false"/>
          <w:color w:val="000000"/>
          <w:sz w:val="28"/>
        </w:rPr>
        <w:t>
  валидов и престаре-
</w:t>
      </w:r>
      <w:r>
        <w:br/>
      </w:r>
      <w:r>
        <w:rPr>
          <w:rFonts w:ascii="Times New Roman"/>
          <w:b w:val="false"/>
          <w:i w:val="false"/>
          <w:color w:val="000000"/>
          <w:sz w:val="28"/>
        </w:rPr>
        <w:t>
  лых (общего типа), в
</w:t>
      </w:r>
      <w:r>
        <w:br/>
      </w:r>
      <w:r>
        <w:rPr>
          <w:rFonts w:ascii="Times New Roman"/>
          <w:b w:val="false"/>
          <w:i w:val="false"/>
          <w:color w:val="000000"/>
          <w:sz w:val="28"/>
        </w:rPr>
        <w:t>
  учреждениях для
</w:t>
      </w:r>
      <w:r>
        <w:br/>
      </w:r>
      <w:r>
        <w:rPr>
          <w:rFonts w:ascii="Times New Roman"/>
          <w:b w:val="false"/>
          <w:i w:val="false"/>
          <w:color w:val="000000"/>
          <w:sz w:val="28"/>
        </w:rPr>
        <w:t>
  ветеранов войны и
</w:t>
      </w:r>
      <w:r>
        <w:br/>
      </w:r>
      <w:r>
        <w:rPr>
          <w:rFonts w:ascii="Times New Roman"/>
          <w:b w:val="false"/>
          <w:i w:val="false"/>
          <w:color w:val="000000"/>
          <w:sz w:val="28"/>
        </w:rPr>
        <w:t>
  труда:
</w:t>
      </w:r>
      <w:r>
        <w:br/>
      </w:r>
      <w:r>
        <w:rPr>
          <w:rFonts w:ascii="Times New Roman"/>
          <w:b w:val="false"/>
          <w:i w:val="false"/>
          <w:color w:val="000000"/>
          <w:sz w:val="28"/>
        </w:rPr>
        <w:t>
  за проведение лечеб-
</w:t>
      </w:r>
      <w:r>
        <w:br/>
      </w:r>
      <w:r>
        <w:rPr>
          <w:rFonts w:ascii="Times New Roman"/>
          <w:b w:val="false"/>
          <w:i w:val="false"/>
          <w:color w:val="000000"/>
          <w:sz w:val="28"/>
        </w:rPr>
        <w:t>
  но-профилактических
</w:t>
      </w:r>
      <w:r>
        <w:br/>
      </w:r>
      <w:r>
        <w:rPr>
          <w:rFonts w:ascii="Times New Roman"/>
          <w:b w:val="false"/>
          <w:i w:val="false"/>
          <w:color w:val="000000"/>
          <w:sz w:val="28"/>
        </w:rPr>
        <w:t>
  мероприятий и реаби-
</w:t>
      </w:r>
      <w:r>
        <w:br/>
      </w:r>
      <w:r>
        <w:rPr>
          <w:rFonts w:ascii="Times New Roman"/>
          <w:b w:val="false"/>
          <w:i w:val="false"/>
          <w:color w:val="000000"/>
          <w:sz w:val="28"/>
        </w:rPr>
        <w:t>
  литацию инвалидов и
</w:t>
      </w:r>
      <w:r>
        <w:br/>
      </w:r>
      <w:r>
        <w:rPr>
          <w:rFonts w:ascii="Times New Roman"/>
          <w:b w:val="false"/>
          <w:i w:val="false"/>
          <w:color w:val="000000"/>
          <w:sz w:val="28"/>
        </w:rPr>
        <w:t>
  ветеранов, оказание
</w:t>
      </w:r>
      <w:r>
        <w:br/>
      </w:r>
      <w:r>
        <w:rPr>
          <w:rFonts w:ascii="Times New Roman"/>
          <w:b w:val="false"/>
          <w:i w:val="false"/>
          <w:color w:val="000000"/>
          <w:sz w:val="28"/>
        </w:rPr>
        <w:t>
  медицинских услуг
</w:t>
      </w:r>
    </w:p>
    <w:p>
      <w:pPr>
        <w:spacing w:after="0"/>
        <w:ind w:left="0"/>
        <w:jc w:val="both"/>
      </w:pPr>
      <w:r>
        <w:rPr>
          <w:rFonts w:ascii="Times New Roman"/>
          <w:b w:val="false"/>
          <w:i w:val="false"/>
          <w:color w:val="000000"/>
          <w:sz w:val="28"/>
        </w:rPr>
        <w:t>
4) Работникам подсобных             30% от БДО За все время работы
</w:t>
      </w:r>
      <w:r>
        <w:br/>
      </w:r>
      <w:r>
        <w:rPr>
          <w:rFonts w:ascii="Times New Roman"/>
          <w:b w:val="false"/>
          <w:i w:val="false"/>
          <w:color w:val="000000"/>
          <w:sz w:val="28"/>
        </w:rPr>
        <w:t>
  сельских хозяйств                           с психоневрологи-
</w:t>
      </w:r>
      <w:r>
        <w:br/>
      </w:r>
      <w:r>
        <w:rPr>
          <w:rFonts w:ascii="Times New Roman"/>
          <w:b w:val="false"/>
          <w:i w:val="false"/>
          <w:color w:val="000000"/>
          <w:sz w:val="28"/>
        </w:rPr>
        <w:t>
  при домах-интернатах                        ческими больными и
</w:t>
      </w:r>
      <w:r>
        <w:br/>
      </w:r>
      <w:r>
        <w:rPr>
          <w:rFonts w:ascii="Times New Roman"/>
          <w:b w:val="false"/>
          <w:i w:val="false"/>
          <w:color w:val="000000"/>
          <w:sz w:val="28"/>
        </w:rPr>
        <w:t>
  для психоневрологи-                         умственно отсталыми
</w:t>
      </w:r>
      <w:r>
        <w:br/>
      </w:r>
      <w:r>
        <w:rPr>
          <w:rFonts w:ascii="Times New Roman"/>
          <w:b w:val="false"/>
          <w:i w:val="false"/>
          <w:color w:val="000000"/>
          <w:sz w:val="28"/>
        </w:rPr>
        <w:t>
  ческих больных (ин-                         детьми
</w:t>
      </w:r>
      <w:r>
        <w:br/>
      </w:r>
      <w:r>
        <w:rPr>
          <w:rFonts w:ascii="Times New Roman"/>
          <w:b w:val="false"/>
          <w:i w:val="false"/>
          <w:color w:val="000000"/>
          <w:sz w:val="28"/>
        </w:rPr>
        <w:t>
  валидов психохрони-
</w:t>
      </w:r>
      <w:r>
        <w:br/>
      </w:r>
      <w:r>
        <w:rPr>
          <w:rFonts w:ascii="Times New Roman"/>
          <w:b w:val="false"/>
          <w:i w:val="false"/>
          <w:color w:val="000000"/>
          <w:sz w:val="28"/>
        </w:rPr>
        <w:t>
  ков) и домов-интер-
</w:t>
      </w:r>
      <w:r>
        <w:br/>
      </w:r>
      <w:r>
        <w:rPr>
          <w:rFonts w:ascii="Times New Roman"/>
          <w:b w:val="false"/>
          <w:i w:val="false"/>
          <w:color w:val="000000"/>
          <w:sz w:val="28"/>
        </w:rPr>
        <w:t>
  натов для умственно
</w:t>
      </w:r>
      <w:r>
        <w:br/>
      </w:r>
      <w:r>
        <w:rPr>
          <w:rFonts w:ascii="Times New Roman"/>
          <w:b w:val="false"/>
          <w:i w:val="false"/>
          <w:color w:val="000000"/>
          <w:sz w:val="28"/>
        </w:rPr>
        <w:t>
  отсталых детей:
</w:t>
      </w:r>
      <w:r>
        <w:br/>
      </w:r>
      <w:r>
        <w:rPr>
          <w:rFonts w:ascii="Times New Roman"/>
          <w:b w:val="false"/>
          <w:i w:val="false"/>
          <w:color w:val="000000"/>
          <w:sz w:val="28"/>
        </w:rPr>
        <w:t>
  руководителям, их
</w:t>
      </w:r>
      <w:r>
        <w:br/>
      </w:r>
      <w:r>
        <w:rPr>
          <w:rFonts w:ascii="Times New Roman"/>
          <w:b w:val="false"/>
          <w:i w:val="false"/>
          <w:color w:val="000000"/>
          <w:sz w:val="28"/>
        </w:rPr>
        <w:t>
  заместителям, агро-
</w:t>
      </w:r>
      <w:r>
        <w:br/>
      </w:r>
      <w:r>
        <w:rPr>
          <w:rFonts w:ascii="Times New Roman"/>
          <w:b w:val="false"/>
          <w:i w:val="false"/>
          <w:color w:val="000000"/>
          <w:sz w:val="28"/>
        </w:rPr>
        <w:t>
  номам, бригадирам,
</w:t>
      </w:r>
      <w:r>
        <w:br/>
      </w:r>
      <w:r>
        <w:rPr>
          <w:rFonts w:ascii="Times New Roman"/>
          <w:b w:val="false"/>
          <w:i w:val="false"/>
          <w:color w:val="000000"/>
          <w:sz w:val="28"/>
        </w:rPr>
        <w:t>
  учетчикам, рабочим
</w:t>
      </w:r>
      <w:r>
        <w:br/>
      </w:r>
      <w:r>
        <w:rPr>
          <w:rFonts w:ascii="Times New Roman"/>
          <w:b w:val="false"/>
          <w:i w:val="false"/>
          <w:color w:val="000000"/>
          <w:sz w:val="28"/>
        </w:rPr>
        <w:t>
  всех профессий
</w:t>
      </w:r>
    </w:p>
    <w:p>
      <w:pPr>
        <w:spacing w:after="0"/>
        <w:ind w:left="0"/>
        <w:jc w:val="both"/>
      </w:pPr>
      <w:r>
        <w:rPr>
          <w:rFonts w:ascii="Times New Roman"/>
          <w:b w:val="false"/>
          <w:i w:val="false"/>
          <w:color w:val="000000"/>
          <w:sz w:val="28"/>
        </w:rPr>
        <w:t>
5) Работникам лечебно-              30% от БДО
</w:t>
      </w:r>
      <w:r>
        <w:br/>
      </w:r>
      <w:r>
        <w:rPr>
          <w:rFonts w:ascii="Times New Roman"/>
          <w:b w:val="false"/>
          <w:i w:val="false"/>
          <w:color w:val="000000"/>
          <w:sz w:val="28"/>
        </w:rPr>
        <w:t>
  производственных
</w:t>
      </w:r>
      <w:r>
        <w:br/>
      </w:r>
      <w:r>
        <w:rPr>
          <w:rFonts w:ascii="Times New Roman"/>
          <w:b w:val="false"/>
          <w:i w:val="false"/>
          <w:color w:val="000000"/>
          <w:sz w:val="28"/>
        </w:rPr>
        <w:t>
  (трудовых) мастер-
</w:t>
      </w:r>
      <w:r>
        <w:br/>
      </w:r>
      <w:r>
        <w:rPr>
          <w:rFonts w:ascii="Times New Roman"/>
          <w:b w:val="false"/>
          <w:i w:val="false"/>
          <w:color w:val="000000"/>
          <w:sz w:val="28"/>
        </w:rPr>
        <w:t>
  ских при домах-ин-
</w:t>
      </w:r>
      <w:r>
        <w:br/>
      </w:r>
      <w:r>
        <w:rPr>
          <w:rFonts w:ascii="Times New Roman"/>
          <w:b w:val="false"/>
          <w:i w:val="false"/>
          <w:color w:val="000000"/>
          <w:sz w:val="28"/>
        </w:rPr>
        <w:t>
  тернатах для психо-
</w:t>
      </w:r>
      <w:r>
        <w:br/>
      </w:r>
      <w:r>
        <w:rPr>
          <w:rFonts w:ascii="Times New Roman"/>
          <w:b w:val="false"/>
          <w:i w:val="false"/>
          <w:color w:val="000000"/>
          <w:sz w:val="28"/>
        </w:rPr>
        <w:t>
  неврологических
</w:t>
      </w:r>
      <w:r>
        <w:br/>
      </w:r>
      <w:r>
        <w:rPr>
          <w:rFonts w:ascii="Times New Roman"/>
          <w:b w:val="false"/>
          <w:i w:val="false"/>
          <w:color w:val="000000"/>
          <w:sz w:val="28"/>
        </w:rPr>
        <w:t>
  больных (инвалидов-
</w:t>
      </w:r>
      <w:r>
        <w:br/>
      </w:r>
      <w:r>
        <w:rPr>
          <w:rFonts w:ascii="Times New Roman"/>
          <w:b w:val="false"/>
          <w:i w:val="false"/>
          <w:color w:val="000000"/>
          <w:sz w:val="28"/>
        </w:rPr>
        <w:t>
  психохроников) и
</w:t>
      </w:r>
      <w:r>
        <w:br/>
      </w:r>
      <w:r>
        <w:rPr>
          <w:rFonts w:ascii="Times New Roman"/>
          <w:b w:val="false"/>
          <w:i w:val="false"/>
          <w:color w:val="000000"/>
          <w:sz w:val="28"/>
        </w:rPr>
        <w:t>
  детских домах-ин-
</w:t>
      </w:r>
      <w:r>
        <w:br/>
      </w:r>
      <w:r>
        <w:rPr>
          <w:rFonts w:ascii="Times New Roman"/>
          <w:b w:val="false"/>
          <w:i w:val="false"/>
          <w:color w:val="000000"/>
          <w:sz w:val="28"/>
        </w:rPr>
        <w:t>
  тернатах для умст-
</w:t>
      </w:r>
      <w:r>
        <w:br/>
      </w:r>
      <w:r>
        <w:rPr>
          <w:rFonts w:ascii="Times New Roman"/>
          <w:b w:val="false"/>
          <w:i w:val="false"/>
          <w:color w:val="000000"/>
          <w:sz w:val="28"/>
        </w:rPr>
        <w:t>
  венно отсталых
</w:t>
      </w:r>
      <w:r>
        <w:br/>
      </w:r>
      <w:r>
        <w:rPr>
          <w:rFonts w:ascii="Times New Roman"/>
          <w:b w:val="false"/>
          <w:i w:val="false"/>
          <w:color w:val="000000"/>
          <w:sz w:val="28"/>
        </w:rPr>
        <w:t>
  детей:
</w:t>
      </w:r>
      <w:r>
        <w:br/>
      </w:r>
      <w:r>
        <w:rPr>
          <w:rFonts w:ascii="Times New Roman"/>
          <w:b w:val="false"/>
          <w:i w:val="false"/>
          <w:color w:val="000000"/>
          <w:sz w:val="28"/>
        </w:rPr>
        <w:t>
  инструкторам, руко-
</w:t>
      </w:r>
      <w:r>
        <w:br/>
      </w:r>
      <w:r>
        <w:rPr>
          <w:rFonts w:ascii="Times New Roman"/>
          <w:b w:val="false"/>
          <w:i w:val="false"/>
          <w:color w:val="000000"/>
          <w:sz w:val="28"/>
        </w:rPr>
        <w:t>
  водителям мастер-
</w:t>
      </w:r>
      <w:r>
        <w:br/>
      </w:r>
      <w:r>
        <w:rPr>
          <w:rFonts w:ascii="Times New Roman"/>
          <w:b w:val="false"/>
          <w:i w:val="false"/>
          <w:color w:val="000000"/>
          <w:sz w:val="28"/>
        </w:rPr>
        <w:t>
  ских, начальникам
</w:t>
      </w:r>
      <w:r>
        <w:br/>
      </w:r>
      <w:r>
        <w:rPr>
          <w:rFonts w:ascii="Times New Roman"/>
          <w:b w:val="false"/>
          <w:i w:val="false"/>
          <w:color w:val="000000"/>
          <w:sz w:val="28"/>
        </w:rPr>
        <w:t>
  цехов, мастерам,
</w:t>
      </w:r>
      <w:r>
        <w:br/>
      </w:r>
      <w:r>
        <w:rPr>
          <w:rFonts w:ascii="Times New Roman"/>
          <w:b w:val="false"/>
          <w:i w:val="false"/>
          <w:color w:val="000000"/>
          <w:sz w:val="28"/>
        </w:rPr>
        <w:t>
  рабочим всех про-
</w:t>
      </w:r>
      <w:r>
        <w:br/>
      </w:r>
      <w:r>
        <w:rPr>
          <w:rFonts w:ascii="Times New Roman"/>
          <w:b w:val="false"/>
          <w:i w:val="false"/>
          <w:color w:val="000000"/>
          <w:sz w:val="28"/>
        </w:rPr>
        <w:t>
  фессий
</w:t>
      </w:r>
    </w:p>
    <w:p>
      <w:pPr>
        <w:spacing w:after="0"/>
        <w:ind w:left="0"/>
        <w:jc w:val="both"/>
      </w:pPr>
      <w:r>
        <w:rPr>
          <w:rFonts w:ascii="Times New Roman"/>
          <w:b w:val="false"/>
          <w:i w:val="false"/>
          <w:color w:val="000000"/>
          <w:sz w:val="28"/>
        </w:rPr>
        <w:t>
6) Работникам организа-
</w:t>
      </w:r>
      <w:r>
        <w:br/>
      </w:r>
      <w:r>
        <w:rPr>
          <w:rFonts w:ascii="Times New Roman"/>
          <w:b w:val="false"/>
          <w:i w:val="false"/>
          <w:color w:val="000000"/>
          <w:sz w:val="28"/>
        </w:rPr>
        <w:t>
  ций образования для
</w:t>
      </w:r>
      <w:r>
        <w:br/>
      </w:r>
      <w:r>
        <w:rPr>
          <w:rFonts w:ascii="Times New Roman"/>
          <w:b w:val="false"/>
          <w:i w:val="false"/>
          <w:color w:val="000000"/>
          <w:sz w:val="28"/>
        </w:rPr>
        <w:t>
  инвалидов:
</w:t>
      </w:r>
      <w:r>
        <w:br/>
      </w:r>
      <w:r>
        <w:rPr>
          <w:rFonts w:ascii="Times New Roman"/>
          <w:b w:val="false"/>
          <w:i w:val="false"/>
          <w:color w:val="000000"/>
          <w:sz w:val="28"/>
        </w:rPr>
        <w:t>
  директорам, их за-               30% от БДО
</w:t>
      </w:r>
      <w:r>
        <w:br/>
      </w:r>
      <w:r>
        <w:rPr>
          <w:rFonts w:ascii="Times New Roman"/>
          <w:b w:val="false"/>
          <w:i w:val="false"/>
          <w:color w:val="000000"/>
          <w:sz w:val="28"/>
        </w:rPr>
        <w:t>
  местителям, учите-
</w:t>
      </w:r>
      <w:r>
        <w:br/>
      </w:r>
      <w:r>
        <w:rPr>
          <w:rFonts w:ascii="Times New Roman"/>
          <w:b w:val="false"/>
          <w:i w:val="false"/>
          <w:color w:val="000000"/>
          <w:sz w:val="28"/>
        </w:rPr>
        <w:t>
  лям, воспитателям,
</w:t>
      </w:r>
      <w:r>
        <w:br/>
      </w:r>
      <w:r>
        <w:rPr>
          <w:rFonts w:ascii="Times New Roman"/>
          <w:b w:val="false"/>
          <w:i w:val="false"/>
          <w:color w:val="000000"/>
          <w:sz w:val="28"/>
        </w:rPr>
        <w:t>
  учителям-дефектоло-
</w:t>
      </w:r>
      <w:r>
        <w:br/>
      </w:r>
      <w:r>
        <w:rPr>
          <w:rFonts w:ascii="Times New Roman"/>
          <w:b w:val="false"/>
          <w:i w:val="false"/>
          <w:color w:val="000000"/>
          <w:sz w:val="28"/>
        </w:rPr>
        <w:t>
  гам, учителям-лого-
</w:t>
      </w:r>
      <w:r>
        <w:br/>
      </w:r>
      <w:r>
        <w:rPr>
          <w:rFonts w:ascii="Times New Roman"/>
          <w:b w:val="false"/>
          <w:i w:val="false"/>
          <w:color w:val="000000"/>
          <w:sz w:val="28"/>
        </w:rPr>
        <w:t>
  педам, инструкторам,
</w:t>
      </w:r>
      <w:r>
        <w:br/>
      </w:r>
      <w:r>
        <w:rPr>
          <w:rFonts w:ascii="Times New Roman"/>
          <w:b w:val="false"/>
          <w:i w:val="false"/>
          <w:color w:val="000000"/>
          <w:sz w:val="28"/>
        </w:rPr>
        <w:t>
  мастерам производст-
</w:t>
      </w:r>
      <w:r>
        <w:br/>
      </w:r>
      <w:r>
        <w:rPr>
          <w:rFonts w:ascii="Times New Roman"/>
          <w:b w:val="false"/>
          <w:i w:val="false"/>
          <w:color w:val="000000"/>
          <w:sz w:val="28"/>
        </w:rPr>
        <w:t>
  венного обучения,
</w:t>
      </w:r>
      <w:r>
        <w:br/>
      </w:r>
      <w:r>
        <w:rPr>
          <w:rFonts w:ascii="Times New Roman"/>
          <w:b w:val="false"/>
          <w:i w:val="false"/>
          <w:color w:val="000000"/>
          <w:sz w:val="28"/>
        </w:rPr>
        <w:t>
  аккомпаниаторам,
</w:t>
      </w:r>
      <w:r>
        <w:br/>
      </w:r>
      <w:r>
        <w:rPr>
          <w:rFonts w:ascii="Times New Roman"/>
          <w:b w:val="false"/>
          <w:i w:val="false"/>
          <w:color w:val="000000"/>
          <w:sz w:val="28"/>
        </w:rPr>
        <w:t>
  музыкальным руково-
</w:t>
      </w:r>
      <w:r>
        <w:br/>
      </w:r>
      <w:r>
        <w:rPr>
          <w:rFonts w:ascii="Times New Roman"/>
          <w:b w:val="false"/>
          <w:i w:val="false"/>
          <w:color w:val="000000"/>
          <w:sz w:val="28"/>
        </w:rPr>
        <w:t>
  дителям, руководи-
</w:t>
      </w:r>
      <w:r>
        <w:br/>
      </w:r>
      <w:r>
        <w:rPr>
          <w:rFonts w:ascii="Times New Roman"/>
          <w:b w:val="false"/>
          <w:i w:val="false"/>
          <w:color w:val="000000"/>
          <w:sz w:val="28"/>
        </w:rPr>
        <w:t>
  телям кружков,
</w:t>
      </w:r>
      <w:r>
        <w:br/>
      </w:r>
      <w:r>
        <w:rPr>
          <w:rFonts w:ascii="Times New Roman"/>
          <w:b w:val="false"/>
          <w:i w:val="false"/>
          <w:color w:val="000000"/>
          <w:sz w:val="28"/>
        </w:rPr>
        <w:t>
  культорганизаторам,
</w:t>
      </w:r>
      <w:r>
        <w:br/>
      </w:r>
      <w:r>
        <w:rPr>
          <w:rFonts w:ascii="Times New Roman"/>
          <w:b w:val="false"/>
          <w:i w:val="false"/>
          <w:color w:val="000000"/>
          <w:sz w:val="28"/>
        </w:rPr>
        <w:t>
  логопедам-дефекто-
</w:t>
      </w:r>
      <w:r>
        <w:br/>
      </w:r>
      <w:r>
        <w:rPr>
          <w:rFonts w:ascii="Times New Roman"/>
          <w:b w:val="false"/>
          <w:i w:val="false"/>
          <w:color w:val="000000"/>
          <w:sz w:val="28"/>
        </w:rPr>
        <w:t>
  логам
</w:t>
      </w:r>
    </w:p>
    <w:p>
      <w:pPr>
        <w:spacing w:after="0"/>
        <w:ind w:left="0"/>
        <w:jc w:val="both"/>
      </w:pPr>
      <w:r>
        <w:rPr>
          <w:rFonts w:ascii="Times New Roman"/>
          <w:b w:val="false"/>
          <w:i w:val="false"/>
          <w:color w:val="000000"/>
          <w:sz w:val="28"/>
        </w:rPr>
        <w:t>
  врачам, среднему и               25% от БДО
</w:t>
      </w:r>
      <w:r>
        <w:br/>
      </w:r>
      <w:r>
        <w:rPr>
          <w:rFonts w:ascii="Times New Roman"/>
          <w:b w:val="false"/>
          <w:i w:val="false"/>
          <w:color w:val="000000"/>
          <w:sz w:val="28"/>
        </w:rPr>
        <w:t>
  младшему медицин-
</w:t>
      </w:r>
      <w:r>
        <w:br/>
      </w:r>
      <w:r>
        <w:rPr>
          <w:rFonts w:ascii="Times New Roman"/>
          <w:b w:val="false"/>
          <w:i w:val="false"/>
          <w:color w:val="000000"/>
          <w:sz w:val="28"/>
        </w:rPr>
        <w:t>
  скому персоналу,
</w:t>
      </w:r>
      <w:r>
        <w:br/>
      </w:r>
      <w:r>
        <w:rPr>
          <w:rFonts w:ascii="Times New Roman"/>
          <w:b w:val="false"/>
          <w:i w:val="false"/>
          <w:color w:val="000000"/>
          <w:sz w:val="28"/>
        </w:rPr>
        <w:t>
  независимо от наиме-
</w:t>
      </w:r>
      <w:r>
        <w:br/>
      </w:r>
      <w:r>
        <w:rPr>
          <w:rFonts w:ascii="Times New Roman"/>
          <w:b w:val="false"/>
          <w:i w:val="false"/>
          <w:color w:val="000000"/>
          <w:sz w:val="28"/>
        </w:rPr>
        <w:t>
  нования должностей,
</w:t>
      </w:r>
      <w:r>
        <w:br/>
      </w:r>
      <w:r>
        <w:rPr>
          <w:rFonts w:ascii="Times New Roman"/>
          <w:b w:val="false"/>
          <w:i w:val="false"/>
          <w:color w:val="000000"/>
          <w:sz w:val="28"/>
        </w:rPr>
        <w:t>
  заведующим: хозяйст-
</w:t>
      </w:r>
      <w:r>
        <w:br/>
      </w:r>
      <w:r>
        <w:rPr>
          <w:rFonts w:ascii="Times New Roman"/>
          <w:b w:val="false"/>
          <w:i w:val="false"/>
          <w:color w:val="000000"/>
          <w:sz w:val="28"/>
        </w:rPr>
        <w:t>
  вом, складом; кла-
</w:t>
      </w:r>
      <w:r>
        <w:br/>
      </w:r>
      <w:r>
        <w:rPr>
          <w:rFonts w:ascii="Times New Roman"/>
          <w:b w:val="false"/>
          <w:i w:val="false"/>
          <w:color w:val="000000"/>
          <w:sz w:val="28"/>
        </w:rPr>
        <w:t>
  довщикам, кастелян-
</w:t>
      </w:r>
      <w:r>
        <w:br/>
      </w:r>
      <w:r>
        <w:rPr>
          <w:rFonts w:ascii="Times New Roman"/>
          <w:b w:val="false"/>
          <w:i w:val="false"/>
          <w:color w:val="000000"/>
          <w:sz w:val="28"/>
        </w:rPr>
        <w:t>
  шам, швеям по ремон-
</w:t>
      </w:r>
      <w:r>
        <w:br/>
      </w:r>
      <w:r>
        <w:rPr>
          <w:rFonts w:ascii="Times New Roman"/>
          <w:b w:val="false"/>
          <w:i w:val="false"/>
          <w:color w:val="000000"/>
          <w:sz w:val="28"/>
        </w:rPr>
        <w:t>
  ту одежды и белья,
</w:t>
      </w:r>
      <w:r>
        <w:br/>
      </w:r>
      <w:r>
        <w:rPr>
          <w:rFonts w:ascii="Times New Roman"/>
          <w:b w:val="false"/>
          <w:i w:val="false"/>
          <w:color w:val="000000"/>
          <w:sz w:val="28"/>
        </w:rPr>
        <w:t>
  инженерно-техничес-
</w:t>
      </w:r>
      <w:r>
        <w:br/>
      </w:r>
      <w:r>
        <w:rPr>
          <w:rFonts w:ascii="Times New Roman"/>
          <w:b w:val="false"/>
          <w:i w:val="false"/>
          <w:color w:val="000000"/>
          <w:sz w:val="28"/>
        </w:rPr>
        <w:t>
  ким работникам учеб-
</w:t>
      </w:r>
      <w:r>
        <w:br/>
      </w:r>
      <w:r>
        <w:rPr>
          <w:rFonts w:ascii="Times New Roman"/>
          <w:b w:val="false"/>
          <w:i w:val="false"/>
          <w:color w:val="000000"/>
          <w:sz w:val="28"/>
        </w:rPr>
        <w:t>
  но-производственных
</w:t>
      </w:r>
      <w:r>
        <w:br/>
      </w:r>
      <w:r>
        <w:rPr>
          <w:rFonts w:ascii="Times New Roman"/>
          <w:b w:val="false"/>
          <w:i w:val="false"/>
          <w:color w:val="000000"/>
          <w:sz w:val="28"/>
        </w:rPr>
        <w:t>
  мастерских, инстру-
</w:t>
      </w:r>
      <w:r>
        <w:br/>
      </w:r>
      <w:r>
        <w:rPr>
          <w:rFonts w:ascii="Times New Roman"/>
          <w:b w:val="false"/>
          <w:i w:val="false"/>
          <w:color w:val="000000"/>
          <w:sz w:val="28"/>
        </w:rPr>
        <w:t>
  ментальщикам, сле-
</w:t>
      </w:r>
      <w:r>
        <w:br/>
      </w:r>
      <w:r>
        <w:rPr>
          <w:rFonts w:ascii="Times New Roman"/>
          <w:b w:val="false"/>
          <w:i w:val="false"/>
          <w:color w:val="000000"/>
          <w:sz w:val="28"/>
        </w:rPr>
        <w:t>
  сарям-сантехникам,
</w:t>
      </w:r>
      <w:r>
        <w:br/>
      </w:r>
      <w:r>
        <w:rPr>
          <w:rFonts w:ascii="Times New Roman"/>
          <w:b w:val="false"/>
          <w:i w:val="false"/>
          <w:color w:val="000000"/>
          <w:sz w:val="28"/>
        </w:rPr>
        <w:t>
  слесарям-электрикам,
</w:t>
      </w:r>
      <w:r>
        <w:br/>
      </w:r>
      <w:r>
        <w:rPr>
          <w:rFonts w:ascii="Times New Roman"/>
          <w:b w:val="false"/>
          <w:i w:val="false"/>
          <w:color w:val="000000"/>
          <w:sz w:val="28"/>
        </w:rPr>
        <w:t>
  рабочим по обслужи-
</w:t>
      </w:r>
      <w:r>
        <w:br/>
      </w:r>
      <w:r>
        <w:rPr>
          <w:rFonts w:ascii="Times New Roman"/>
          <w:b w:val="false"/>
          <w:i w:val="false"/>
          <w:color w:val="000000"/>
          <w:sz w:val="28"/>
        </w:rPr>
        <w:t>
  ванию и текущему
</w:t>
      </w:r>
      <w:r>
        <w:br/>
      </w:r>
      <w:r>
        <w:rPr>
          <w:rFonts w:ascii="Times New Roman"/>
          <w:b w:val="false"/>
          <w:i w:val="false"/>
          <w:color w:val="000000"/>
          <w:sz w:val="28"/>
        </w:rPr>
        <w:t>
  ремонту зданий
</w:t>
      </w:r>
    </w:p>
    <w:p>
      <w:pPr>
        <w:spacing w:after="0"/>
        <w:ind w:left="0"/>
        <w:jc w:val="both"/>
      </w:pPr>
      <w:r>
        <w:rPr>
          <w:rFonts w:ascii="Times New Roman"/>
          <w:b w:val="false"/>
          <w:i w:val="false"/>
          <w:color w:val="000000"/>
          <w:sz w:val="28"/>
        </w:rPr>
        <w:t>
7) Работникам всех
</w:t>
      </w:r>
      <w:r>
        <w:br/>
      </w:r>
      <w:r>
        <w:rPr>
          <w:rFonts w:ascii="Times New Roman"/>
          <w:b w:val="false"/>
          <w:i w:val="false"/>
          <w:color w:val="000000"/>
          <w:sz w:val="28"/>
        </w:rPr>
        <w:t>
  организаций со-
</w:t>
      </w:r>
      <w:r>
        <w:br/>
      </w:r>
      <w:r>
        <w:rPr>
          <w:rFonts w:ascii="Times New Roman"/>
          <w:b w:val="false"/>
          <w:i w:val="false"/>
          <w:color w:val="000000"/>
          <w:sz w:val="28"/>
        </w:rPr>
        <w:t>
  циального обеспече-
</w:t>
      </w:r>
      <w:r>
        <w:br/>
      </w:r>
      <w:r>
        <w:rPr>
          <w:rFonts w:ascii="Times New Roman"/>
          <w:b w:val="false"/>
          <w:i w:val="false"/>
          <w:color w:val="000000"/>
          <w:sz w:val="28"/>
        </w:rPr>
        <w:t>
  ния:
</w:t>
      </w:r>
      <w:r>
        <w:br/>
      </w:r>
      <w:r>
        <w:rPr>
          <w:rFonts w:ascii="Times New Roman"/>
          <w:b w:val="false"/>
          <w:i w:val="false"/>
          <w:color w:val="000000"/>
          <w:sz w:val="28"/>
        </w:rPr>
        <w:t>
  машинистам по стирке             30% от БДО
</w:t>
      </w:r>
      <w:r>
        <w:br/>
      </w:r>
      <w:r>
        <w:rPr>
          <w:rFonts w:ascii="Times New Roman"/>
          <w:b w:val="false"/>
          <w:i w:val="false"/>
          <w:color w:val="000000"/>
          <w:sz w:val="28"/>
        </w:rPr>
        <w:t>
  одежды и белья, по-
</w:t>
      </w:r>
      <w:r>
        <w:br/>
      </w:r>
      <w:r>
        <w:rPr>
          <w:rFonts w:ascii="Times New Roman"/>
          <w:b w:val="false"/>
          <w:i w:val="false"/>
          <w:color w:val="000000"/>
          <w:sz w:val="28"/>
        </w:rPr>
        <w:t>
  варам, другим работ-
</w:t>
      </w:r>
      <w:r>
        <w:br/>
      </w:r>
      <w:r>
        <w:rPr>
          <w:rFonts w:ascii="Times New Roman"/>
          <w:b w:val="false"/>
          <w:i w:val="false"/>
          <w:color w:val="000000"/>
          <w:sz w:val="28"/>
        </w:rPr>
        <w:t>
  никам кухни-столо-
</w:t>
      </w:r>
      <w:r>
        <w:br/>
      </w:r>
      <w:r>
        <w:rPr>
          <w:rFonts w:ascii="Times New Roman"/>
          <w:b w:val="false"/>
          <w:i w:val="false"/>
          <w:color w:val="000000"/>
          <w:sz w:val="28"/>
        </w:rPr>
        <w:t>
  вой, подсобным
</w:t>
      </w:r>
      <w:r>
        <w:br/>
      </w:r>
      <w:r>
        <w:rPr>
          <w:rFonts w:ascii="Times New Roman"/>
          <w:b w:val="false"/>
          <w:i w:val="false"/>
          <w:color w:val="000000"/>
          <w:sz w:val="28"/>
        </w:rPr>
        <w:t>
  рабочим;
</w:t>
      </w:r>
    </w:p>
    <w:p>
      <w:pPr>
        <w:spacing w:after="0"/>
        <w:ind w:left="0"/>
        <w:jc w:val="both"/>
      </w:pPr>
      <w:r>
        <w:rPr>
          <w:rFonts w:ascii="Times New Roman"/>
          <w:b w:val="false"/>
          <w:i w:val="false"/>
          <w:color w:val="000000"/>
          <w:sz w:val="28"/>
        </w:rPr>
        <w:t>
  дезинфекторам                    25% от БДО
</w:t>
      </w:r>
    </w:p>
    <w:p>
      <w:pPr>
        <w:spacing w:after="0"/>
        <w:ind w:left="0"/>
        <w:jc w:val="both"/>
      </w:pPr>
      <w:r>
        <w:rPr>
          <w:rFonts w:ascii="Times New Roman"/>
          <w:b w:val="false"/>
          <w:i w:val="false"/>
          <w:color w:val="000000"/>
          <w:sz w:val="28"/>
        </w:rPr>
        <w:t>
8) Работникам Центра                30% от БДО
</w:t>
      </w:r>
      <w:r>
        <w:br/>
      </w:r>
      <w:r>
        <w:rPr>
          <w:rFonts w:ascii="Times New Roman"/>
          <w:b w:val="false"/>
          <w:i w:val="false"/>
          <w:color w:val="000000"/>
          <w:sz w:val="28"/>
        </w:rPr>
        <w:t>
  социальной адаптации
</w:t>
      </w:r>
      <w:r>
        <w:br/>
      </w:r>
      <w:r>
        <w:rPr>
          <w:rFonts w:ascii="Times New Roman"/>
          <w:b w:val="false"/>
          <w:i w:val="false"/>
          <w:color w:val="000000"/>
          <w:sz w:val="28"/>
        </w:rPr>
        <w:t>
  для лиц, не имеющих
</w:t>
      </w:r>
      <w:r>
        <w:br/>
      </w:r>
      <w:r>
        <w:rPr>
          <w:rFonts w:ascii="Times New Roman"/>
          <w:b w:val="false"/>
          <w:i w:val="false"/>
          <w:color w:val="000000"/>
          <w:sz w:val="28"/>
        </w:rPr>
        <w:t>
  определенного места
</w:t>
      </w:r>
      <w:r>
        <w:br/>
      </w:r>
      <w:r>
        <w:rPr>
          <w:rFonts w:ascii="Times New Roman"/>
          <w:b w:val="false"/>
          <w:i w:val="false"/>
          <w:color w:val="000000"/>
          <w:sz w:val="28"/>
        </w:rPr>
        <w:t>
  жительства
</w:t>
      </w:r>
    </w:p>
    <w:p>
      <w:pPr>
        <w:spacing w:after="0"/>
        <w:ind w:left="0"/>
        <w:jc w:val="both"/>
      </w:pPr>
      <w:r>
        <w:rPr>
          <w:rFonts w:ascii="Times New Roman"/>
          <w:b w:val="false"/>
          <w:i w:val="false"/>
          <w:color w:val="000000"/>
          <w:sz w:val="28"/>
        </w:rPr>
        <w:t>
2. Руководителям-врачам             20% от БДО
</w:t>
      </w:r>
      <w:r>
        <w:br/>
      </w:r>
      <w:r>
        <w:rPr>
          <w:rFonts w:ascii="Times New Roman"/>
          <w:b w:val="false"/>
          <w:i w:val="false"/>
          <w:color w:val="000000"/>
          <w:sz w:val="28"/>
        </w:rPr>
        <w:t>
  структурных подраз-
</w:t>
      </w:r>
      <w:r>
        <w:br/>
      </w:r>
      <w:r>
        <w:rPr>
          <w:rFonts w:ascii="Times New Roman"/>
          <w:b w:val="false"/>
          <w:i w:val="false"/>
          <w:color w:val="000000"/>
          <w:sz w:val="28"/>
        </w:rPr>
        <w:t>
  делений за заведова-
</w:t>
      </w:r>
      <w:r>
        <w:br/>
      </w:r>
      <w:r>
        <w:rPr>
          <w:rFonts w:ascii="Times New Roman"/>
          <w:b w:val="false"/>
          <w:i w:val="false"/>
          <w:color w:val="000000"/>
          <w:sz w:val="28"/>
        </w:rPr>
        <w:t>
  ние
</w:t>
      </w:r>
    </w:p>
    <w:p>
      <w:pPr>
        <w:spacing w:after="0"/>
        <w:ind w:left="0"/>
        <w:jc w:val="both"/>
      </w:pPr>
      <w:r>
        <w:rPr>
          <w:rFonts w:ascii="Times New Roman"/>
          <w:b w:val="false"/>
          <w:i w:val="false"/>
          <w:color w:val="000000"/>
          <w:sz w:val="28"/>
        </w:rPr>
        <w:t>
                       доплата за             В соответствии с
</w:t>
      </w:r>
      <w:r>
        <w:br/>
      </w:r>
      <w:r>
        <w:rPr>
          <w:rFonts w:ascii="Times New Roman"/>
          <w:b w:val="false"/>
          <w:i w:val="false"/>
          <w:color w:val="000000"/>
          <w:sz w:val="28"/>
        </w:rPr>
        <w:t>
                       совмещение             
</w:t>
      </w:r>
      <w:r>
        <w:rPr>
          <w:rFonts w:ascii="Times New Roman"/>
          <w:b w:val="false"/>
          <w:i w:val="false"/>
          <w:color w:val="000000"/>
          <w:sz w:val="28"/>
        </w:rPr>
        <w:t xml:space="preserve"> Законом </w:t>
      </w:r>
      <w:r>
        <w:rPr>
          <w:rFonts w:ascii="Times New Roman"/>
          <w:b w:val="false"/>
          <w:i w:val="false"/>
          <w:color w:val="000000"/>
          <w:sz w:val="28"/>
        </w:rPr>
        <w:t>
 Республики
</w:t>
      </w:r>
      <w:r>
        <w:br/>
      </w:r>
      <w:r>
        <w:rPr>
          <w:rFonts w:ascii="Times New Roman"/>
          <w:b w:val="false"/>
          <w:i w:val="false"/>
          <w:color w:val="000000"/>
          <w:sz w:val="28"/>
        </w:rPr>
        <w:t>
                       должностей             Казахстан от 10 де-
</w:t>
      </w:r>
      <w:r>
        <w:br/>
      </w:r>
      <w:r>
        <w:rPr>
          <w:rFonts w:ascii="Times New Roman"/>
          <w:b w:val="false"/>
          <w:i w:val="false"/>
          <w:color w:val="000000"/>
          <w:sz w:val="28"/>
        </w:rPr>
        <w:t>
                       (расширение            кабря 1999 года
</w:t>
      </w:r>
      <w:r>
        <w:br/>
      </w:r>
      <w:r>
        <w:rPr>
          <w:rFonts w:ascii="Times New Roman"/>
          <w:b w:val="false"/>
          <w:i w:val="false"/>
          <w:color w:val="000000"/>
          <w:sz w:val="28"/>
        </w:rPr>
        <w:t>
                       зоны обслу-            "О труде в Респуб-
</w:t>
      </w:r>
      <w:r>
        <w:br/>
      </w:r>
      <w:r>
        <w:rPr>
          <w:rFonts w:ascii="Times New Roman"/>
          <w:b w:val="false"/>
          <w:i w:val="false"/>
          <w:color w:val="000000"/>
          <w:sz w:val="28"/>
        </w:rPr>
        <w:t>
                       живания)               лике Казахстан"
</w:t>
      </w:r>
      <w:r>
        <w:br/>
      </w:r>
      <w:r>
        <w:rPr>
          <w:rFonts w:ascii="Times New Roman"/>
          <w:b w:val="false"/>
          <w:i w:val="false"/>
          <w:color w:val="000000"/>
          <w:sz w:val="28"/>
        </w:rPr>
        <w:t>
                       или увели-
</w:t>
      </w:r>
      <w:r>
        <w:br/>
      </w:r>
      <w:r>
        <w:rPr>
          <w:rFonts w:ascii="Times New Roman"/>
          <w:b w:val="false"/>
          <w:i w:val="false"/>
          <w:color w:val="000000"/>
          <w:sz w:val="28"/>
        </w:rPr>
        <w:t>
                       чение объе-
</w:t>
      </w:r>
      <w:r>
        <w:br/>
      </w:r>
      <w:r>
        <w:rPr>
          <w:rFonts w:ascii="Times New Roman"/>
          <w:b w:val="false"/>
          <w:i w:val="false"/>
          <w:color w:val="000000"/>
          <w:sz w:val="28"/>
        </w:rPr>
        <w:t>
                       ма выпол-
</w:t>
      </w:r>
      <w:r>
        <w:br/>
      </w:r>
      <w:r>
        <w:rPr>
          <w:rFonts w:ascii="Times New Roman"/>
          <w:b w:val="false"/>
          <w:i w:val="false"/>
          <w:color w:val="000000"/>
          <w:sz w:val="28"/>
        </w:rPr>
        <w:t>
                       няемых
</w:t>
      </w:r>
      <w:r>
        <w:br/>
      </w:r>
      <w:r>
        <w:rPr>
          <w:rFonts w:ascii="Times New Roman"/>
          <w:b w:val="false"/>
          <w:i w:val="false"/>
          <w:color w:val="000000"/>
          <w:sz w:val="28"/>
        </w:rPr>
        <w:t>
                       работ
</w:t>
      </w:r>
    </w:p>
    <w:p>
      <w:pPr>
        <w:spacing w:after="0"/>
        <w:ind w:left="0"/>
        <w:jc w:val="both"/>
      </w:pPr>
      <w:r>
        <w:rPr>
          <w:rFonts w:ascii="Times New Roman"/>
          <w:b w:val="false"/>
          <w:i w:val="false"/>
          <w:color w:val="000000"/>
          <w:sz w:val="28"/>
        </w:rPr>
        <w:t>
3. Руководителям-врачам             25% долж-
</w:t>
      </w:r>
      <w:r>
        <w:br/>
      </w:r>
      <w:r>
        <w:rPr>
          <w:rFonts w:ascii="Times New Roman"/>
          <w:b w:val="false"/>
          <w:i w:val="false"/>
          <w:color w:val="000000"/>
          <w:sz w:val="28"/>
        </w:rPr>
        <w:t>
  организаций социаль-             ностного
</w:t>
      </w:r>
      <w:r>
        <w:br/>
      </w:r>
      <w:r>
        <w:rPr>
          <w:rFonts w:ascii="Times New Roman"/>
          <w:b w:val="false"/>
          <w:i w:val="false"/>
          <w:color w:val="000000"/>
          <w:sz w:val="28"/>
        </w:rPr>
        <w:t>
  ной защиты и их за-              оклада
</w:t>
      </w:r>
      <w:r>
        <w:br/>
      </w:r>
      <w:r>
        <w:rPr>
          <w:rFonts w:ascii="Times New Roman"/>
          <w:b w:val="false"/>
          <w:i w:val="false"/>
          <w:color w:val="000000"/>
          <w:sz w:val="28"/>
        </w:rPr>
        <w:t>
  местителям-врачам                врача
</w:t>
      </w:r>
      <w:r>
        <w:br/>
      </w:r>
      <w:r>
        <w:rPr>
          <w:rFonts w:ascii="Times New Roman"/>
          <w:b w:val="false"/>
          <w:i w:val="false"/>
          <w:color w:val="000000"/>
          <w:sz w:val="28"/>
        </w:rPr>
        <w:t>
  разрешается вести в              соответ-
</w:t>
      </w:r>
      <w:r>
        <w:br/>
      </w:r>
      <w:r>
        <w:rPr>
          <w:rFonts w:ascii="Times New Roman"/>
          <w:b w:val="false"/>
          <w:i w:val="false"/>
          <w:color w:val="000000"/>
          <w:sz w:val="28"/>
        </w:rPr>
        <w:t>
  организациях, в шта-             ствующей
</w:t>
      </w:r>
      <w:r>
        <w:br/>
      </w:r>
      <w:r>
        <w:rPr>
          <w:rFonts w:ascii="Times New Roman"/>
          <w:b w:val="false"/>
          <w:i w:val="false"/>
          <w:color w:val="000000"/>
          <w:sz w:val="28"/>
        </w:rPr>
        <w:t>
  те которых они сос-              специаль-
</w:t>
      </w:r>
      <w:r>
        <w:br/>
      </w:r>
      <w:r>
        <w:rPr>
          <w:rFonts w:ascii="Times New Roman"/>
          <w:b w:val="false"/>
          <w:i w:val="false"/>
          <w:color w:val="000000"/>
          <w:sz w:val="28"/>
        </w:rPr>
        <w:t>
  тоят, работу по спе-             ности
</w:t>
      </w:r>
      <w:r>
        <w:br/>
      </w:r>
      <w:r>
        <w:rPr>
          <w:rFonts w:ascii="Times New Roman"/>
          <w:b w:val="false"/>
          <w:i w:val="false"/>
          <w:color w:val="000000"/>
          <w:sz w:val="28"/>
        </w:rPr>
        <w:t>
  циальности в преде-
</w:t>
      </w:r>
      <w:r>
        <w:br/>
      </w:r>
      <w:r>
        <w:rPr>
          <w:rFonts w:ascii="Times New Roman"/>
          <w:b w:val="false"/>
          <w:i w:val="false"/>
          <w:color w:val="000000"/>
          <w:sz w:val="28"/>
        </w:rPr>
        <w:t>
  лах рабочего времени
</w:t>
      </w:r>
      <w:r>
        <w:br/>
      </w:r>
      <w:r>
        <w:rPr>
          <w:rFonts w:ascii="Times New Roman"/>
          <w:b w:val="false"/>
          <w:i w:val="false"/>
          <w:color w:val="000000"/>
          <w:sz w:val="28"/>
        </w:rPr>
        <w:t>
  по основной долж-
</w:t>
      </w:r>
      <w:r>
        <w:br/>
      </w:r>
      <w:r>
        <w:rPr>
          <w:rFonts w:ascii="Times New Roman"/>
          <w:b w:val="false"/>
          <w:i w:val="false"/>
          <w:color w:val="000000"/>
          <w:sz w:val="28"/>
        </w:rPr>
        <w:t>
  ности
</w:t>
      </w:r>
    </w:p>
    <w:p>
      <w:pPr>
        <w:spacing w:after="0"/>
        <w:ind w:left="0"/>
        <w:jc w:val="both"/>
      </w:pPr>
      <w:r>
        <w:rPr>
          <w:rFonts w:ascii="Times New Roman"/>
          <w:b w:val="false"/>
          <w:i w:val="false"/>
          <w:color w:val="000000"/>
          <w:sz w:val="28"/>
        </w:rPr>
        <w:t>
                       Доплата за
</w:t>
      </w:r>
      <w:r>
        <w:br/>
      </w:r>
      <w:r>
        <w:rPr>
          <w:rFonts w:ascii="Times New Roman"/>
          <w:b w:val="false"/>
          <w:i w:val="false"/>
          <w:color w:val="000000"/>
          <w:sz w:val="28"/>
        </w:rPr>
        <w:t>
                       выполнение
</w:t>
      </w:r>
      <w:r>
        <w:br/>
      </w:r>
      <w:r>
        <w:rPr>
          <w:rFonts w:ascii="Times New Roman"/>
          <w:b w:val="false"/>
          <w:i w:val="false"/>
          <w:color w:val="000000"/>
          <w:sz w:val="28"/>
        </w:rPr>
        <w:t>
                       обязаннос-
</w:t>
      </w:r>
      <w:r>
        <w:br/>
      </w:r>
      <w:r>
        <w:rPr>
          <w:rFonts w:ascii="Times New Roman"/>
          <w:b w:val="false"/>
          <w:i w:val="false"/>
          <w:color w:val="000000"/>
          <w:sz w:val="28"/>
        </w:rPr>
        <w:t>
                       тей времен-
</w:t>
      </w:r>
      <w:r>
        <w:br/>
      </w:r>
      <w:r>
        <w:rPr>
          <w:rFonts w:ascii="Times New Roman"/>
          <w:b w:val="false"/>
          <w:i w:val="false"/>
          <w:color w:val="000000"/>
          <w:sz w:val="28"/>
        </w:rPr>
        <w:t>
                       но отсутст-
</w:t>
      </w:r>
      <w:r>
        <w:br/>
      </w:r>
      <w:r>
        <w:rPr>
          <w:rFonts w:ascii="Times New Roman"/>
          <w:b w:val="false"/>
          <w:i w:val="false"/>
          <w:color w:val="000000"/>
          <w:sz w:val="28"/>
        </w:rPr>
        <w:t>
                       вующего
</w:t>
      </w:r>
      <w:r>
        <w:br/>
      </w:r>
      <w:r>
        <w:rPr>
          <w:rFonts w:ascii="Times New Roman"/>
          <w:b w:val="false"/>
          <w:i w:val="false"/>
          <w:color w:val="000000"/>
          <w:sz w:val="28"/>
        </w:rPr>
        <w:t>
                       работника
</w:t>
      </w:r>
    </w:p>
    <w:p>
      <w:pPr>
        <w:spacing w:after="0"/>
        <w:ind w:left="0"/>
        <w:jc w:val="both"/>
      </w:pPr>
      <w:r>
        <w:rPr>
          <w:rFonts w:ascii="Times New Roman"/>
          <w:b w:val="false"/>
          <w:i w:val="false"/>
          <w:color w:val="000000"/>
          <w:sz w:val="28"/>
        </w:rPr>
        <w:t>
4. Специалистам, служа-             Исходя из  В пределах своего
</w:t>
      </w:r>
      <w:r>
        <w:br/>
      </w:r>
      <w:r>
        <w:rPr>
          <w:rFonts w:ascii="Times New Roman"/>
          <w:b w:val="false"/>
          <w:i w:val="false"/>
          <w:color w:val="000000"/>
          <w:sz w:val="28"/>
        </w:rPr>
        <w:t>
  щим и рабочим                    фактичес-  рабочего времени
</w:t>
      </w:r>
      <w:r>
        <w:br/>
      </w:r>
      <w:r>
        <w:rPr>
          <w:rFonts w:ascii="Times New Roman"/>
          <w:b w:val="false"/>
          <w:i w:val="false"/>
          <w:color w:val="000000"/>
          <w:sz w:val="28"/>
        </w:rPr>
        <w:t>
                                   кого объе- (наряду с основной
</w:t>
      </w:r>
      <w:r>
        <w:br/>
      </w:r>
      <w:r>
        <w:rPr>
          <w:rFonts w:ascii="Times New Roman"/>
          <w:b w:val="false"/>
          <w:i w:val="false"/>
          <w:color w:val="000000"/>
          <w:sz w:val="28"/>
        </w:rPr>
        <w:t>
                                   ма с уче-  работой)
</w:t>
      </w:r>
      <w:r>
        <w:br/>
      </w:r>
      <w:r>
        <w:rPr>
          <w:rFonts w:ascii="Times New Roman"/>
          <w:b w:val="false"/>
          <w:i w:val="false"/>
          <w:color w:val="000000"/>
          <w:sz w:val="28"/>
        </w:rPr>
        <w:t>
                                   том режи-
</w:t>
      </w:r>
      <w:r>
        <w:br/>
      </w:r>
      <w:r>
        <w:rPr>
          <w:rFonts w:ascii="Times New Roman"/>
          <w:b w:val="false"/>
          <w:i w:val="false"/>
          <w:color w:val="000000"/>
          <w:sz w:val="28"/>
        </w:rPr>
        <w:t>
                                   ма работы
</w:t>
      </w:r>
      <w:r>
        <w:br/>
      </w:r>
      <w:r>
        <w:rPr>
          <w:rFonts w:ascii="Times New Roman"/>
          <w:b w:val="false"/>
          <w:i w:val="false"/>
          <w:color w:val="000000"/>
          <w:sz w:val="28"/>
        </w:rPr>
        <w:t>
                                   организа-
</w:t>
      </w:r>
      <w:r>
        <w:br/>
      </w:r>
      <w:r>
        <w:rPr>
          <w:rFonts w:ascii="Times New Roman"/>
          <w:b w:val="false"/>
          <w:i w:val="false"/>
          <w:color w:val="000000"/>
          <w:sz w:val="28"/>
        </w:rPr>
        <w:t>
                                   ций
</w:t>
      </w:r>
    </w:p>
    <w:p>
      <w:pPr>
        <w:spacing w:after="0"/>
        <w:ind w:left="0"/>
        <w:jc w:val="both"/>
      </w:pPr>
      <w:r>
        <w:rPr>
          <w:rFonts w:ascii="Times New Roman"/>
          <w:b w:val="false"/>
          <w:i w:val="false"/>
          <w:color w:val="000000"/>
          <w:sz w:val="28"/>
        </w:rPr>
        <w:t>
5. Лицам, имеющим уче-  Доплата за             Доплата за ученую
</w:t>
      </w:r>
      <w:r>
        <w:br/>
      </w:r>
      <w:r>
        <w:rPr>
          <w:rFonts w:ascii="Times New Roman"/>
          <w:b w:val="false"/>
          <w:i w:val="false"/>
          <w:color w:val="000000"/>
          <w:sz w:val="28"/>
        </w:rPr>
        <w:t>
  ную степень:         ученую                 степень выплачивает-
</w:t>
      </w:r>
      <w:r>
        <w:br/>
      </w:r>
      <w:r>
        <w:rPr>
          <w:rFonts w:ascii="Times New Roman"/>
          <w:b w:val="false"/>
          <w:i w:val="false"/>
          <w:color w:val="000000"/>
          <w:sz w:val="28"/>
        </w:rPr>
        <w:t>
                       степень                ся руководителям
</w:t>
      </w:r>
      <w:r>
        <w:br/>
      </w:r>
      <w:r>
        <w:rPr>
          <w:rFonts w:ascii="Times New Roman"/>
          <w:b w:val="false"/>
          <w:i w:val="false"/>
          <w:color w:val="000000"/>
          <w:sz w:val="28"/>
        </w:rPr>
        <w:t>
                                              и другим работникам
</w:t>
      </w:r>
      <w:r>
        <w:br/>
      </w:r>
      <w:r>
        <w:rPr>
          <w:rFonts w:ascii="Times New Roman"/>
          <w:b w:val="false"/>
          <w:i w:val="false"/>
          <w:color w:val="000000"/>
          <w:sz w:val="28"/>
        </w:rPr>
        <w:t>
  доктора наук                     25% от БДО учреждений социаль-
</w:t>
      </w:r>
      <w:r>
        <w:br/>
      </w:r>
      <w:r>
        <w:rPr>
          <w:rFonts w:ascii="Times New Roman"/>
          <w:b w:val="false"/>
          <w:i w:val="false"/>
          <w:color w:val="000000"/>
          <w:sz w:val="28"/>
        </w:rPr>
        <w:t>
  кандидата наук                   20% от БДО ного обеспечения при
</w:t>
      </w:r>
      <w:r>
        <w:br/>
      </w:r>
      <w:r>
        <w:rPr>
          <w:rFonts w:ascii="Times New Roman"/>
          <w:b w:val="false"/>
          <w:i w:val="false"/>
          <w:color w:val="000000"/>
          <w:sz w:val="28"/>
        </w:rPr>
        <w:t>
                                              наличии соответст-
</w:t>
      </w:r>
      <w:r>
        <w:br/>
      </w:r>
      <w:r>
        <w:rPr>
          <w:rFonts w:ascii="Times New Roman"/>
          <w:b w:val="false"/>
          <w:i w:val="false"/>
          <w:color w:val="000000"/>
          <w:sz w:val="28"/>
        </w:rPr>
        <w:t>
                                              вующего диплома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8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Новая редакция - от 27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Доплаты за условия труда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и казенных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культуры и архивного дела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 профес-!Виды доплат! Размер   !     Примечание
</w:t>
      </w:r>
      <w:r>
        <w:br/>
      </w:r>
      <w:r>
        <w:rPr>
          <w:rFonts w:ascii="Times New Roman"/>
          <w:b w:val="false"/>
          <w:i w:val="false"/>
          <w:color w:val="000000"/>
          <w:sz w:val="28"/>
        </w:rPr>
        <w:t>
п/!сий, должностей, ка-!           ! доплаты  !
</w:t>
      </w:r>
      <w:r>
        <w:br/>
      </w:r>
      <w:r>
        <w:rPr>
          <w:rFonts w:ascii="Times New Roman"/>
          <w:b w:val="false"/>
          <w:i w:val="false"/>
          <w:color w:val="000000"/>
          <w:sz w:val="28"/>
        </w:rPr>
        <w:t>
п !тегорий работников  !           !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Доплата за
</w:t>
      </w:r>
      <w:r>
        <w:br/>
      </w:r>
      <w:r>
        <w:rPr>
          <w:rFonts w:ascii="Times New Roman"/>
          <w:b w:val="false"/>
          <w:i w:val="false"/>
          <w:color w:val="000000"/>
          <w:sz w:val="28"/>
        </w:rPr>
        <w:t>
                       особые
</w:t>
      </w:r>
      <w:r>
        <w:br/>
      </w:r>
      <w:r>
        <w:rPr>
          <w:rFonts w:ascii="Times New Roman"/>
          <w:b w:val="false"/>
          <w:i w:val="false"/>
          <w:color w:val="000000"/>
          <w:sz w:val="28"/>
        </w:rPr>
        <w:t>
                       условия
</w:t>
      </w:r>
    </w:p>
    <w:p>
      <w:pPr>
        <w:spacing w:after="0"/>
        <w:ind w:left="0"/>
        <w:jc w:val="both"/>
      </w:pPr>
      <w:r>
        <w:rPr>
          <w:rFonts w:ascii="Times New Roman"/>
          <w:b w:val="false"/>
          <w:i w:val="false"/>
          <w:color w:val="000000"/>
          <w:sz w:val="28"/>
        </w:rPr>
        <w:t>
1) Работникам библио-
</w:t>
      </w:r>
      <w:r>
        <w:br/>
      </w:r>
      <w:r>
        <w:rPr>
          <w:rFonts w:ascii="Times New Roman"/>
          <w:b w:val="false"/>
          <w:i w:val="false"/>
          <w:color w:val="000000"/>
          <w:sz w:val="28"/>
        </w:rPr>
        <w:t>
  тек, клубных учреж-
</w:t>
      </w:r>
      <w:r>
        <w:br/>
      </w:r>
      <w:r>
        <w:rPr>
          <w:rFonts w:ascii="Times New Roman"/>
          <w:b w:val="false"/>
          <w:i w:val="false"/>
          <w:color w:val="000000"/>
          <w:sz w:val="28"/>
        </w:rPr>
        <w:t>
  дений и музеев:
</w:t>
      </w:r>
      <w:r>
        <w:br/>
      </w:r>
      <w:r>
        <w:rPr>
          <w:rFonts w:ascii="Times New Roman"/>
          <w:b w:val="false"/>
          <w:i w:val="false"/>
          <w:color w:val="000000"/>
          <w:sz w:val="28"/>
        </w:rPr>
        <w:t>
  за работу с учащи-
</w:t>
      </w:r>
      <w:r>
        <w:br/>
      </w:r>
      <w:r>
        <w:rPr>
          <w:rFonts w:ascii="Times New Roman"/>
          <w:b w:val="false"/>
          <w:i w:val="false"/>
          <w:color w:val="000000"/>
          <w:sz w:val="28"/>
        </w:rPr>
        <w:t>
  мися (воспитанника-
</w:t>
      </w:r>
      <w:r>
        <w:br/>
      </w:r>
      <w:r>
        <w:rPr>
          <w:rFonts w:ascii="Times New Roman"/>
          <w:b w:val="false"/>
          <w:i w:val="false"/>
          <w:color w:val="000000"/>
          <w:sz w:val="28"/>
        </w:rPr>
        <w:t>
  ми), имеющими не-
</w:t>
      </w:r>
      <w:r>
        <w:br/>
      </w:r>
      <w:r>
        <w:rPr>
          <w:rFonts w:ascii="Times New Roman"/>
          <w:b w:val="false"/>
          <w:i w:val="false"/>
          <w:color w:val="000000"/>
          <w:sz w:val="28"/>
        </w:rPr>
        <w:t>
  достатки в физичес-
</w:t>
      </w:r>
      <w:r>
        <w:br/>
      </w:r>
      <w:r>
        <w:rPr>
          <w:rFonts w:ascii="Times New Roman"/>
          <w:b w:val="false"/>
          <w:i w:val="false"/>
          <w:color w:val="000000"/>
          <w:sz w:val="28"/>
        </w:rPr>
        <w:t>
  ком или умственном
</w:t>
      </w:r>
      <w:r>
        <w:br/>
      </w:r>
      <w:r>
        <w:rPr>
          <w:rFonts w:ascii="Times New Roman"/>
          <w:b w:val="false"/>
          <w:i w:val="false"/>
          <w:color w:val="000000"/>
          <w:sz w:val="28"/>
        </w:rPr>
        <w:t>
  развитии;
</w:t>
      </w:r>
      <w:r>
        <w:br/>
      </w:r>
      <w:r>
        <w:rPr>
          <w:rFonts w:ascii="Times New Roman"/>
          <w:b w:val="false"/>
          <w:i w:val="false"/>
          <w:color w:val="000000"/>
          <w:sz w:val="28"/>
        </w:rPr>
        <w:t>
  за работу с детьми и
</w:t>
      </w:r>
      <w:r>
        <w:br/>
      </w:r>
      <w:r>
        <w:rPr>
          <w:rFonts w:ascii="Times New Roman"/>
          <w:b w:val="false"/>
          <w:i w:val="false"/>
          <w:color w:val="000000"/>
          <w:sz w:val="28"/>
        </w:rPr>
        <w:t>
  подростками (учащи-
</w:t>
      </w:r>
      <w:r>
        <w:br/>
      </w:r>
      <w:r>
        <w:rPr>
          <w:rFonts w:ascii="Times New Roman"/>
          <w:b w:val="false"/>
          <w:i w:val="false"/>
          <w:color w:val="000000"/>
          <w:sz w:val="28"/>
        </w:rPr>
        <w:t>
  мися), нуждающимся в
</w:t>
      </w:r>
      <w:r>
        <w:br/>
      </w:r>
      <w:r>
        <w:rPr>
          <w:rFonts w:ascii="Times New Roman"/>
          <w:b w:val="false"/>
          <w:i w:val="false"/>
          <w:color w:val="000000"/>
          <w:sz w:val="28"/>
        </w:rPr>
        <w:t>
  особых условиях вос-             30% от БДО
</w:t>
      </w:r>
      <w:r>
        <w:br/>
      </w:r>
      <w:r>
        <w:rPr>
          <w:rFonts w:ascii="Times New Roman"/>
          <w:b w:val="false"/>
          <w:i w:val="false"/>
          <w:color w:val="000000"/>
          <w:sz w:val="28"/>
        </w:rPr>
        <w:t>
  питания;
</w:t>
      </w:r>
      <w:r>
        <w:br/>
      </w:r>
      <w:r>
        <w:rPr>
          <w:rFonts w:ascii="Times New Roman"/>
          <w:b w:val="false"/>
          <w:i w:val="false"/>
          <w:color w:val="000000"/>
          <w:sz w:val="28"/>
        </w:rPr>
        <w:t>
  за работу с детьми-
</w:t>
      </w:r>
      <w:r>
        <w:br/>
      </w:r>
      <w:r>
        <w:rPr>
          <w:rFonts w:ascii="Times New Roman"/>
          <w:b w:val="false"/>
          <w:i w:val="false"/>
          <w:color w:val="000000"/>
          <w:sz w:val="28"/>
        </w:rPr>
        <w:t>
  сиротами и детьми,
</w:t>
      </w:r>
      <w:r>
        <w:br/>
      </w:r>
      <w:r>
        <w:rPr>
          <w:rFonts w:ascii="Times New Roman"/>
          <w:b w:val="false"/>
          <w:i w:val="false"/>
          <w:color w:val="000000"/>
          <w:sz w:val="28"/>
        </w:rPr>
        <w:t>
  оставшимися без по-
</w:t>
      </w:r>
      <w:r>
        <w:br/>
      </w:r>
      <w:r>
        <w:rPr>
          <w:rFonts w:ascii="Times New Roman"/>
          <w:b w:val="false"/>
          <w:i w:val="false"/>
          <w:color w:val="000000"/>
          <w:sz w:val="28"/>
        </w:rPr>
        <w:t>
  печения родителей;
</w:t>
      </w:r>
      <w:r>
        <w:br/>
      </w:r>
      <w:r>
        <w:rPr>
          <w:rFonts w:ascii="Times New Roman"/>
          <w:b w:val="false"/>
          <w:i w:val="false"/>
          <w:color w:val="000000"/>
          <w:sz w:val="28"/>
        </w:rPr>
        <w:t>
  за работу с больны-
</w:t>
      </w:r>
      <w:r>
        <w:br/>
      </w:r>
      <w:r>
        <w:rPr>
          <w:rFonts w:ascii="Times New Roman"/>
          <w:b w:val="false"/>
          <w:i w:val="false"/>
          <w:color w:val="000000"/>
          <w:sz w:val="28"/>
        </w:rPr>
        <w:t>
  ми, содержащимися в
</w:t>
      </w:r>
      <w:r>
        <w:br/>
      </w:r>
      <w:r>
        <w:rPr>
          <w:rFonts w:ascii="Times New Roman"/>
          <w:b w:val="false"/>
          <w:i w:val="false"/>
          <w:color w:val="000000"/>
          <w:sz w:val="28"/>
        </w:rPr>
        <w:t>
  психиатрических
</w:t>
      </w:r>
      <w:r>
        <w:br/>
      </w:r>
      <w:r>
        <w:rPr>
          <w:rFonts w:ascii="Times New Roman"/>
          <w:b w:val="false"/>
          <w:i w:val="false"/>
          <w:color w:val="000000"/>
          <w:sz w:val="28"/>
        </w:rPr>
        <w:t>
  больницах со строгим
</w:t>
      </w:r>
      <w:r>
        <w:br/>
      </w:r>
      <w:r>
        <w:rPr>
          <w:rFonts w:ascii="Times New Roman"/>
          <w:b w:val="false"/>
          <w:i w:val="false"/>
          <w:color w:val="000000"/>
          <w:sz w:val="28"/>
        </w:rPr>
        <w:t>
  и усиленным наблюде-
</w:t>
      </w:r>
      <w:r>
        <w:br/>
      </w:r>
      <w:r>
        <w:rPr>
          <w:rFonts w:ascii="Times New Roman"/>
          <w:b w:val="false"/>
          <w:i w:val="false"/>
          <w:color w:val="000000"/>
          <w:sz w:val="28"/>
        </w:rPr>
        <w:t>
  нием;
</w:t>
      </w:r>
      <w:r>
        <w:br/>
      </w:r>
      <w:r>
        <w:rPr>
          <w:rFonts w:ascii="Times New Roman"/>
          <w:b w:val="false"/>
          <w:i w:val="false"/>
          <w:color w:val="000000"/>
          <w:sz w:val="28"/>
        </w:rPr>
        <w:t>
  за работу со слепыми
</w:t>
      </w:r>
      <w:r>
        <w:br/>
      </w:r>
      <w:r>
        <w:rPr>
          <w:rFonts w:ascii="Times New Roman"/>
          <w:b w:val="false"/>
          <w:i w:val="false"/>
          <w:color w:val="000000"/>
          <w:sz w:val="28"/>
        </w:rPr>
        <w:t>
  и глухими гражданами.
</w:t>
      </w:r>
    </w:p>
    <w:p>
      <w:pPr>
        <w:spacing w:after="0"/>
        <w:ind w:left="0"/>
        <w:jc w:val="both"/>
      </w:pPr>
      <w:r>
        <w:rPr>
          <w:rFonts w:ascii="Times New Roman"/>
          <w:b w:val="false"/>
          <w:i w:val="false"/>
          <w:color w:val="000000"/>
          <w:sz w:val="28"/>
        </w:rPr>
        <w:t>
2) Экскурсоводам, осу-              20% от БДО
</w:t>
      </w:r>
      <w:r>
        <w:br/>
      </w:r>
      <w:r>
        <w:rPr>
          <w:rFonts w:ascii="Times New Roman"/>
          <w:b w:val="false"/>
          <w:i w:val="false"/>
          <w:color w:val="000000"/>
          <w:sz w:val="28"/>
        </w:rPr>
        <w:t>
  ществляющим экскур-
</w:t>
      </w:r>
      <w:r>
        <w:br/>
      </w:r>
      <w:r>
        <w:rPr>
          <w:rFonts w:ascii="Times New Roman"/>
          <w:b w:val="false"/>
          <w:i w:val="false"/>
          <w:color w:val="000000"/>
          <w:sz w:val="28"/>
        </w:rPr>
        <w:t>
  сионное обслуживание
</w:t>
      </w:r>
      <w:r>
        <w:br/>
      </w:r>
      <w:r>
        <w:rPr>
          <w:rFonts w:ascii="Times New Roman"/>
          <w:b w:val="false"/>
          <w:i w:val="false"/>
          <w:color w:val="000000"/>
          <w:sz w:val="28"/>
        </w:rPr>
        <w:t>
  в пещерах, катаком-
</w:t>
      </w:r>
      <w:r>
        <w:br/>
      </w:r>
      <w:r>
        <w:rPr>
          <w:rFonts w:ascii="Times New Roman"/>
          <w:b w:val="false"/>
          <w:i w:val="false"/>
          <w:color w:val="000000"/>
          <w:sz w:val="28"/>
        </w:rPr>
        <w:t>
  бах, лабиринтах и на
</w:t>
      </w:r>
      <w:r>
        <w:br/>
      </w:r>
      <w:r>
        <w:rPr>
          <w:rFonts w:ascii="Times New Roman"/>
          <w:b w:val="false"/>
          <w:i w:val="false"/>
          <w:color w:val="000000"/>
          <w:sz w:val="28"/>
        </w:rPr>
        <w:t>
  других аналогичных
</w:t>
      </w:r>
      <w:r>
        <w:br/>
      </w:r>
      <w:r>
        <w:rPr>
          <w:rFonts w:ascii="Times New Roman"/>
          <w:b w:val="false"/>
          <w:i w:val="false"/>
          <w:color w:val="000000"/>
          <w:sz w:val="28"/>
        </w:rPr>
        <w:t>
  объектах
</w:t>
      </w:r>
    </w:p>
    <w:p>
      <w:pPr>
        <w:spacing w:after="0"/>
        <w:ind w:left="0"/>
        <w:jc w:val="both"/>
      </w:pPr>
      <w:r>
        <w:rPr>
          <w:rFonts w:ascii="Times New Roman"/>
          <w:b w:val="false"/>
          <w:i w:val="false"/>
          <w:color w:val="000000"/>
          <w:sz w:val="28"/>
        </w:rPr>
        <w:t>
3) Руководителям и спе-
</w:t>
      </w:r>
      <w:r>
        <w:br/>
      </w:r>
      <w:r>
        <w:rPr>
          <w:rFonts w:ascii="Times New Roman"/>
          <w:b w:val="false"/>
          <w:i w:val="false"/>
          <w:color w:val="000000"/>
          <w:sz w:val="28"/>
        </w:rPr>
        <w:t>
  циалистам архивных
</w:t>
      </w:r>
      <w:r>
        <w:br/>
      </w:r>
      <w:r>
        <w:rPr>
          <w:rFonts w:ascii="Times New Roman"/>
          <w:b w:val="false"/>
          <w:i w:val="false"/>
          <w:color w:val="000000"/>
          <w:sz w:val="28"/>
        </w:rPr>
        <w:t>
  учреждений за пос-
</w:t>
      </w:r>
      <w:r>
        <w:br/>
      </w:r>
      <w:r>
        <w:rPr>
          <w:rFonts w:ascii="Times New Roman"/>
          <w:b w:val="false"/>
          <w:i w:val="false"/>
          <w:color w:val="000000"/>
          <w:sz w:val="28"/>
        </w:rPr>
        <w:t>
  тоянную и непосред-
</w:t>
      </w:r>
      <w:r>
        <w:br/>
      </w:r>
      <w:r>
        <w:rPr>
          <w:rFonts w:ascii="Times New Roman"/>
          <w:b w:val="false"/>
          <w:i w:val="false"/>
          <w:color w:val="000000"/>
          <w:sz w:val="28"/>
        </w:rPr>
        <w:t>
  ственную работу с:
</w:t>
      </w:r>
      <w:r>
        <w:br/>
      </w:r>
      <w:r>
        <w:rPr>
          <w:rFonts w:ascii="Times New Roman"/>
          <w:b w:val="false"/>
          <w:i w:val="false"/>
          <w:color w:val="000000"/>
          <w:sz w:val="28"/>
        </w:rPr>
        <w:t>
  документами, создан-             30% от БДО
</w:t>
      </w:r>
      <w:r>
        <w:br/>
      </w:r>
      <w:r>
        <w:rPr>
          <w:rFonts w:ascii="Times New Roman"/>
          <w:b w:val="false"/>
          <w:i w:val="false"/>
          <w:color w:val="000000"/>
          <w:sz w:val="28"/>
        </w:rPr>
        <w:t>
  ными в различные
</w:t>
      </w:r>
      <w:r>
        <w:br/>
      </w:r>
      <w:r>
        <w:rPr>
          <w:rFonts w:ascii="Times New Roman"/>
          <w:b w:val="false"/>
          <w:i w:val="false"/>
          <w:color w:val="000000"/>
          <w:sz w:val="28"/>
        </w:rPr>
        <w:t>
  исторические периоды
</w:t>
      </w:r>
      <w:r>
        <w:br/>
      </w:r>
      <w:r>
        <w:rPr>
          <w:rFonts w:ascii="Times New Roman"/>
          <w:b w:val="false"/>
          <w:i w:val="false"/>
          <w:color w:val="000000"/>
          <w:sz w:val="28"/>
        </w:rPr>
        <w:t>
  (с 18 века);
</w:t>
      </w:r>
      <w:r>
        <w:br/>
      </w:r>
      <w:r>
        <w:rPr>
          <w:rFonts w:ascii="Times New Roman"/>
          <w:b w:val="false"/>
          <w:i w:val="false"/>
          <w:color w:val="000000"/>
          <w:sz w:val="28"/>
        </w:rPr>
        <w:t>
  документами на раз-
</w:t>
      </w:r>
      <w:r>
        <w:br/>
      </w:r>
      <w:r>
        <w:rPr>
          <w:rFonts w:ascii="Times New Roman"/>
          <w:b w:val="false"/>
          <w:i w:val="false"/>
          <w:color w:val="000000"/>
          <w:sz w:val="28"/>
        </w:rPr>
        <w:t>
  личных носителях
</w:t>
      </w:r>
      <w:r>
        <w:br/>
      </w:r>
      <w:r>
        <w:rPr>
          <w:rFonts w:ascii="Times New Roman"/>
          <w:b w:val="false"/>
          <w:i w:val="false"/>
          <w:color w:val="000000"/>
          <w:sz w:val="28"/>
        </w:rPr>
        <w:t>
  (пергаменте, коже,
</w:t>
      </w:r>
      <w:r>
        <w:br/>
      </w:r>
      <w:r>
        <w:rPr>
          <w:rFonts w:ascii="Times New Roman"/>
          <w:b w:val="false"/>
          <w:i w:val="false"/>
          <w:color w:val="000000"/>
          <w:sz w:val="28"/>
        </w:rPr>
        <w:t>
  ткани, бумаге, каль-
</w:t>
      </w:r>
      <w:r>
        <w:br/>
      </w:r>
      <w:r>
        <w:rPr>
          <w:rFonts w:ascii="Times New Roman"/>
          <w:b w:val="false"/>
          <w:i w:val="false"/>
          <w:color w:val="000000"/>
          <w:sz w:val="28"/>
        </w:rPr>
        <w:t>
  ке, стекле, пленке,
</w:t>
      </w:r>
      <w:r>
        <w:br/>
      </w:r>
      <w:r>
        <w:rPr>
          <w:rFonts w:ascii="Times New Roman"/>
          <w:b w:val="false"/>
          <w:i w:val="false"/>
          <w:color w:val="000000"/>
          <w:sz w:val="28"/>
        </w:rPr>
        <w:t>
  микроафишах, дисках
</w:t>
      </w:r>
      <w:r>
        <w:br/>
      </w:r>
      <w:r>
        <w:rPr>
          <w:rFonts w:ascii="Times New Roman"/>
          <w:b w:val="false"/>
          <w:i w:val="false"/>
          <w:color w:val="000000"/>
          <w:sz w:val="28"/>
        </w:rPr>
        <w:t>
  и т.п.), требующих
</w:t>
      </w:r>
      <w:r>
        <w:br/>
      </w:r>
      <w:r>
        <w:rPr>
          <w:rFonts w:ascii="Times New Roman"/>
          <w:b w:val="false"/>
          <w:i w:val="false"/>
          <w:color w:val="000000"/>
          <w:sz w:val="28"/>
        </w:rPr>
        <w:t>
  специфических знаний
</w:t>
      </w:r>
      <w:r>
        <w:br/>
      </w:r>
      <w:r>
        <w:rPr>
          <w:rFonts w:ascii="Times New Roman"/>
          <w:b w:val="false"/>
          <w:i w:val="false"/>
          <w:color w:val="000000"/>
          <w:sz w:val="28"/>
        </w:rPr>
        <w:t>
  и правил обращения;
</w:t>
      </w:r>
      <w:r>
        <w:br/>
      </w:r>
      <w:r>
        <w:rPr>
          <w:rFonts w:ascii="Times New Roman"/>
          <w:b w:val="false"/>
          <w:i w:val="false"/>
          <w:color w:val="000000"/>
          <w:sz w:val="28"/>
        </w:rPr>
        <w:t>
  документами аудио-
</w:t>
      </w:r>
      <w:r>
        <w:br/>
      </w:r>
      <w:r>
        <w:rPr>
          <w:rFonts w:ascii="Times New Roman"/>
          <w:b w:val="false"/>
          <w:i w:val="false"/>
          <w:color w:val="000000"/>
          <w:sz w:val="28"/>
        </w:rPr>
        <w:t>
  визуального фонда и
</w:t>
      </w:r>
      <w:r>
        <w:br/>
      </w:r>
      <w:r>
        <w:rPr>
          <w:rFonts w:ascii="Times New Roman"/>
          <w:b w:val="false"/>
          <w:i w:val="false"/>
          <w:color w:val="000000"/>
          <w:sz w:val="28"/>
        </w:rPr>
        <w:t>
  фильмофонда докумен-
</w:t>
      </w:r>
      <w:r>
        <w:br/>
      </w:r>
      <w:r>
        <w:rPr>
          <w:rFonts w:ascii="Times New Roman"/>
          <w:b w:val="false"/>
          <w:i w:val="false"/>
          <w:color w:val="000000"/>
          <w:sz w:val="28"/>
        </w:rPr>
        <w:t>
  тального кино;
</w:t>
      </w:r>
      <w:r>
        <w:br/>
      </w:r>
      <w:r>
        <w:rPr>
          <w:rFonts w:ascii="Times New Roman"/>
          <w:b w:val="false"/>
          <w:i w:val="false"/>
          <w:color w:val="000000"/>
          <w:sz w:val="28"/>
        </w:rPr>
        <w:t>
  документами органов
</w:t>
      </w:r>
      <w:r>
        <w:br/>
      </w:r>
      <w:r>
        <w:rPr>
          <w:rFonts w:ascii="Times New Roman"/>
          <w:b w:val="false"/>
          <w:i w:val="false"/>
          <w:color w:val="000000"/>
          <w:sz w:val="28"/>
        </w:rPr>
        <w:t>
  государственной
</w:t>
      </w:r>
      <w:r>
        <w:br/>
      </w:r>
      <w:r>
        <w:rPr>
          <w:rFonts w:ascii="Times New Roman"/>
          <w:b w:val="false"/>
          <w:i w:val="false"/>
          <w:color w:val="000000"/>
          <w:sz w:val="28"/>
        </w:rPr>
        <w:t>
  власти и государст-
</w:t>
      </w:r>
      <w:r>
        <w:br/>
      </w:r>
      <w:r>
        <w:rPr>
          <w:rFonts w:ascii="Times New Roman"/>
          <w:b w:val="false"/>
          <w:i w:val="false"/>
          <w:color w:val="000000"/>
          <w:sz w:val="28"/>
        </w:rPr>
        <w:t>
  венного управления,
</w:t>
      </w:r>
      <w:r>
        <w:br/>
      </w:r>
      <w:r>
        <w:rPr>
          <w:rFonts w:ascii="Times New Roman"/>
          <w:b w:val="false"/>
          <w:i w:val="false"/>
          <w:color w:val="000000"/>
          <w:sz w:val="28"/>
        </w:rPr>
        <w:t>
  в т.ч. имеющих кон-
</w:t>
      </w:r>
      <w:r>
        <w:br/>
      </w:r>
      <w:r>
        <w:rPr>
          <w:rFonts w:ascii="Times New Roman"/>
          <w:b w:val="false"/>
          <w:i w:val="false"/>
          <w:color w:val="000000"/>
          <w:sz w:val="28"/>
        </w:rPr>
        <w:t>
  фиденциальный харак-
</w:t>
      </w:r>
      <w:r>
        <w:br/>
      </w:r>
      <w:r>
        <w:rPr>
          <w:rFonts w:ascii="Times New Roman"/>
          <w:b w:val="false"/>
          <w:i w:val="false"/>
          <w:color w:val="000000"/>
          <w:sz w:val="28"/>
        </w:rPr>
        <w:t>
  тер;
</w:t>
      </w:r>
      <w:r>
        <w:br/>
      </w:r>
      <w:r>
        <w:rPr>
          <w:rFonts w:ascii="Times New Roman"/>
          <w:b w:val="false"/>
          <w:i w:val="false"/>
          <w:color w:val="000000"/>
          <w:sz w:val="28"/>
        </w:rPr>
        <w:t>
  документами архив-
</w:t>
      </w:r>
      <w:r>
        <w:br/>
      </w:r>
      <w:r>
        <w:rPr>
          <w:rFonts w:ascii="Times New Roman"/>
          <w:b w:val="false"/>
          <w:i w:val="false"/>
          <w:color w:val="000000"/>
          <w:sz w:val="28"/>
        </w:rPr>
        <w:t>
  ного наследия вы-
</w:t>
      </w:r>
      <w:r>
        <w:br/>
      </w:r>
      <w:r>
        <w:rPr>
          <w:rFonts w:ascii="Times New Roman"/>
          <w:b w:val="false"/>
          <w:i w:val="false"/>
          <w:color w:val="000000"/>
          <w:sz w:val="28"/>
        </w:rPr>
        <w:t>
  дающихся деятелей
</w:t>
      </w:r>
      <w:r>
        <w:br/>
      </w:r>
      <w:r>
        <w:rPr>
          <w:rFonts w:ascii="Times New Roman"/>
          <w:b w:val="false"/>
          <w:i w:val="false"/>
          <w:color w:val="000000"/>
          <w:sz w:val="28"/>
        </w:rPr>
        <w:t>
  страны прошлого и
</w:t>
      </w:r>
      <w:r>
        <w:br/>
      </w:r>
      <w:r>
        <w:rPr>
          <w:rFonts w:ascii="Times New Roman"/>
          <w:b w:val="false"/>
          <w:i w:val="false"/>
          <w:color w:val="000000"/>
          <w:sz w:val="28"/>
        </w:rPr>
        <w:t>
  современности.
</w:t>
      </w:r>
    </w:p>
    <w:p>
      <w:pPr>
        <w:spacing w:after="0"/>
        <w:ind w:left="0"/>
        <w:jc w:val="both"/>
      </w:pPr>
      <w:r>
        <w:rPr>
          <w:rFonts w:ascii="Times New Roman"/>
          <w:b w:val="false"/>
          <w:i w:val="false"/>
          <w:color w:val="000000"/>
          <w:sz w:val="28"/>
        </w:rPr>
        <w:t>
4) Работникам нацио-                30% от БДО
</w:t>
      </w:r>
      <w:r>
        <w:br/>
      </w:r>
      <w:r>
        <w:rPr>
          <w:rFonts w:ascii="Times New Roman"/>
          <w:b w:val="false"/>
          <w:i w:val="false"/>
          <w:color w:val="000000"/>
          <w:sz w:val="28"/>
        </w:rPr>
        <w:t>
  нальных библиотек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5) Работникам Нацио-                20% от БДО
</w:t>
      </w:r>
      <w:r>
        <w:br/>
      </w:r>
      <w:r>
        <w:rPr>
          <w:rFonts w:ascii="Times New Roman"/>
          <w:b w:val="false"/>
          <w:i w:val="false"/>
          <w:color w:val="000000"/>
          <w:sz w:val="28"/>
        </w:rPr>
        <w:t>
  нальной государст-
</w:t>
      </w:r>
      <w:r>
        <w:br/>
      </w:r>
      <w:r>
        <w:rPr>
          <w:rFonts w:ascii="Times New Roman"/>
          <w:b w:val="false"/>
          <w:i w:val="false"/>
          <w:color w:val="000000"/>
          <w:sz w:val="28"/>
        </w:rPr>
        <w:t>
  венной книжной
</w:t>
      </w:r>
      <w:r>
        <w:br/>
      </w:r>
      <w:r>
        <w:rPr>
          <w:rFonts w:ascii="Times New Roman"/>
          <w:b w:val="false"/>
          <w:i w:val="false"/>
          <w:color w:val="000000"/>
          <w:sz w:val="28"/>
        </w:rPr>
        <w:t>
  палаты Республики
</w:t>
      </w:r>
      <w:r>
        <w:br/>
      </w:r>
      <w:r>
        <w:rPr>
          <w:rFonts w:ascii="Times New Roman"/>
          <w:b w:val="false"/>
          <w:i w:val="false"/>
          <w:color w:val="000000"/>
          <w:sz w:val="28"/>
        </w:rPr>
        <w:t>
  Казахстан, Государ-
</w:t>
      </w:r>
      <w:r>
        <w:br/>
      </w:r>
      <w:r>
        <w:rPr>
          <w:rFonts w:ascii="Times New Roman"/>
          <w:b w:val="false"/>
          <w:i w:val="false"/>
          <w:color w:val="000000"/>
          <w:sz w:val="28"/>
        </w:rPr>
        <w:t>
  ственного историко-
</w:t>
      </w:r>
      <w:r>
        <w:br/>
      </w:r>
      <w:r>
        <w:rPr>
          <w:rFonts w:ascii="Times New Roman"/>
          <w:b w:val="false"/>
          <w:i w:val="false"/>
          <w:color w:val="000000"/>
          <w:sz w:val="28"/>
        </w:rPr>
        <w:t>
  культурного заповед-
</w:t>
      </w:r>
      <w:r>
        <w:br/>
      </w:r>
      <w:r>
        <w:rPr>
          <w:rFonts w:ascii="Times New Roman"/>
          <w:b w:val="false"/>
          <w:i w:val="false"/>
          <w:color w:val="000000"/>
          <w:sz w:val="28"/>
        </w:rPr>
        <w:t>
  ника-музея "Азрет-
</w:t>
      </w:r>
      <w:r>
        <w:br/>
      </w:r>
      <w:r>
        <w:rPr>
          <w:rFonts w:ascii="Times New Roman"/>
          <w:b w:val="false"/>
          <w:i w:val="false"/>
          <w:color w:val="000000"/>
          <w:sz w:val="28"/>
        </w:rPr>
        <w:t>
  Султан", Государст-
</w:t>
      </w:r>
      <w:r>
        <w:br/>
      </w:r>
      <w:r>
        <w:rPr>
          <w:rFonts w:ascii="Times New Roman"/>
          <w:b w:val="false"/>
          <w:i w:val="false"/>
          <w:color w:val="000000"/>
          <w:sz w:val="28"/>
        </w:rPr>
        <w:t>
  венного историко-
</w:t>
      </w:r>
      <w:r>
        <w:br/>
      </w:r>
      <w:r>
        <w:rPr>
          <w:rFonts w:ascii="Times New Roman"/>
          <w:b w:val="false"/>
          <w:i w:val="false"/>
          <w:color w:val="000000"/>
          <w:sz w:val="28"/>
        </w:rPr>
        <w:t>
  культурного и лите-
</w:t>
      </w:r>
      <w:r>
        <w:br/>
      </w:r>
      <w:r>
        <w:rPr>
          <w:rFonts w:ascii="Times New Roman"/>
          <w:b w:val="false"/>
          <w:i w:val="false"/>
          <w:color w:val="000000"/>
          <w:sz w:val="28"/>
        </w:rPr>
        <w:t>
  ратурно-мемориаль-
</w:t>
      </w:r>
      <w:r>
        <w:br/>
      </w:r>
      <w:r>
        <w:rPr>
          <w:rFonts w:ascii="Times New Roman"/>
          <w:b w:val="false"/>
          <w:i w:val="false"/>
          <w:color w:val="000000"/>
          <w:sz w:val="28"/>
        </w:rPr>
        <w:t>
  ного заповедника-
</w:t>
      </w:r>
      <w:r>
        <w:br/>
      </w:r>
      <w:r>
        <w:rPr>
          <w:rFonts w:ascii="Times New Roman"/>
          <w:b w:val="false"/>
          <w:i w:val="false"/>
          <w:color w:val="000000"/>
          <w:sz w:val="28"/>
        </w:rPr>
        <w:t>
  музея Абая "Жидебай-
</w:t>
      </w:r>
      <w:r>
        <w:br/>
      </w:r>
      <w:r>
        <w:rPr>
          <w:rFonts w:ascii="Times New Roman"/>
          <w:b w:val="false"/>
          <w:i w:val="false"/>
          <w:color w:val="000000"/>
          <w:sz w:val="28"/>
        </w:rPr>
        <w:t>
  Борлы"
</w:t>
      </w:r>
    </w:p>
    <w:p>
      <w:pPr>
        <w:spacing w:after="0"/>
        <w:ind w:left="0"/>
        <w:jc w:val="both"/>
      </w:pPr>
      <w:r>
        <w:rPr>
          <w:rFonts w:ascii="Times New Roman"/>
          <w:b w:val="false"/>
          <w:i w:val="false"/>
          <w:color w:val="000000"/>
          <w:sz w:val="28"/>
        </w:rPr>
        <w:t>
2. Артистам театра и    Доплата за  До 50%     Порядок и условия
</w:t>
      </w:r>
      <w:r>
        <w:br/>
      </w:r>
      <w:r>
        <w:rPr>
          <w:rFonts w:ascii="Times New Roman"/>
          <w:b w:val="false"/>
          <w:i w:val="false"/>
          <w:color w:val="000000"/>
          <w:sz w:val="28"/>
        </w:rPr>
        <w:t>
  актерам кино         профессио-  от ДО      выплаты данной доп-
</w:t>
      </w:r>
      <w:r>
        <w:br/>
      </w:r>
      <w:r>
        <w:rPr>
          <w:rFonts w:ascii="Times New Roman"/>
          <w:b w:val="false"/>
          <w:i w:val="false"/>
          <w:color w:val="000000"/>
          <w:sz w:val="28"/>
        </w:rPr>
        <w:t>
  Артистам театров и   нальное                латы устанавливаются
</w:t>
      </w:r>
      <w:r>
        <w:br/>
      </w:r>
      <w:r>
        <w:rPr>
          <w:rFonts w:ascii="Times New Roman"/>
          <w:b w:val="false"/>
          <w:i w:val="false"/>
          <w:color w:val="000000"/>
          <w:sz w:val="28"/>
        </w:rPr>
        <w:t>
  оперы и балета,      мастерство             центральным исполни-
</w:t>
      </w:r>
      <w:r>
        <w:br/>
      </w:r>
      <w:r>
        <w:rPr>
          <w:rFonts w:ascii="Times New Roman"/>
          <w:b w:val="false"/>
          <w:i w:val="false"/>
          <w:color w:val="000000"/>
          <w:sz w:val="28"/>
        </w:rPr>
        <w:t>
  концертных организа-                        тельным органом в
</w:t>
      </w:r>
      <w:r>
        <w:br/>
      </w:r>
      <w:r>
        <w:rPr>
          <w:rFonts w:ascii="Times New Roman"/>
          <w:b w:val="false"/>
          <w:i w:val="false"/>
          <w:color w:val="000000"/>
          <w:sz w:val="28"/>
        </w:rPr>
        <w:t>
  ций                                         области культуры
</w:t>
      </w:r>
    </w:p>
    <w:p>
      <w:pPr>
        <w:spacing w:after="0"/>
        <w:ind w:left="0"/>
        <w:jc w:val="both"/>
      </w:pPr>
      <w:r>
        <w:rPr>
          <w:rFonts w:ascii="Times New Roman"/>
          <w:b w:val="false"/>
          <w:i w:val="false"/>
          <w:color w:val="000000"/>
          <w:sz w:val="28"/>
        </w:rPr>
        <w:t>
3. Руководителям и спе- Доплата за             Указанная доплата
</w:t>
      </w:r>
      <w:r>
        <w:br/>
      </w:r>
      <w:r>
        <w:rPr>
          <w:rFonts w:ascii="Times New Roman"/>
          <w:b w:val="false"/>
          <w:i w:val="false"/>
          <w:color w:val="000000"/>
          <w:sz w:val="28"/>
        </w:rPr>
        <w:t>
  циалистам, имеющим   ученую                 устанавливается
</w:t>
      </w:r>
      <w:r>
        <w:br/>
      </w:r>
      <w:r>
        <w:rPr>
          <w:rFonts w:ascii="Times New Roman"/>
          <w:b w:val="false"/>
          <w:i w:val="false"/>
          <w:color w:val="000000"/>
          <w:sz w:val="28"/>
        </w:rPr>
        <w:t>
  ученую степень:      степень                работникам, ведущим
</w:t>
      </w:r>
      <w:r>
        <w:br/>
      </w:r>
      <w:r>
        <w:rPr>
          <w:rFonts w:ascii="Times New Roman"/>
          <w:b w:val="false"/>
          <w:i w:val="false"/>
          <w:color w:val="000000"/>
          <w:sz w:val="28"/>
        </w:rPr>
        <w:t>
                                              научно-методическую
</w:t>
      </w:r>
      <w:r>
        <w:br/>
      </w:r>
      <w:r>
        <w:rPr>
          <w:rFonts w:ascii="Times New Roman"/>
          <w:b w:val="false"/>
          <w:i w:val="false"/>
          <w:color w:val="000000"/>
          <w:sz w:val="28"/>
        </w:rPr>
        <w:t>
                                              работу, при наличии
</w:t>
      </w:r>
      <w:r>
        <w:br/>
      </w:r>
      <w:r>
        <w:rPr>
          <w:rFonts w:ascii="Times New Roman"/>
          <w:b w:val="false"/>
          <w:i w:val="false"/>
          <w:color w:val="000000"/>
          <w:sz w:val="28"/>
        </w:rPr>
        <w:t>
                                              соответствующего
</w:t>
      </w:r>
      <w:r>
        <w:br/>
      </w:r>
      <w:r>
        <w:rPr>
          <w:rFonts w:ascii="Times New Roman"/>
          <w:b w:val="false"/>
          <w:i w:val="false"/>
          <w:color w:val="000000"/>
          <w:sz w:val="28"/>
        </w:rPr>
        <w:t>
  доктора наук                     30% от БДО диплома, выданного
</w:t>
      </w:r>
      <w:r>
        <w:br/>
      </w:r>
      <w:r>
        <w:rPr>
          <w:rFonts w:ascii="Times New Roman"/>
          <w:b w:val="false"/>
          <w:i w:val="false"/>
          <w:color w:val="000000"/>
          <w:sz w:val="28"/>
        </w:rPr>
        <w:t>
  кандидата наук                   20% от БДО уполномоченным
</w:t>
      </w:r>
      <w:r>
        <w:br/>
      </w:r>
      <w:r>
        <w:rPr>
          <w:rFonts w:ascii="Times New Roman"/>
          <w:b w:val="false"/>
          <w:i w:val="false"/>
          <w:color w:val="000000"/>
          <w:sz w:val="28"/>
        </w:rPr>
        <w:t>
                                              органом Республики
</w:t>
      </w:r>
      <w:r>
        <w:br/>
      </w:r>
      <w:r>
        <w:rPr>
          <w:rFonts w:ascii="Times New Roman"/>
          <w:b w:val="false"/>
          <w:i w:val="false"/>
          <w:color w:val="000000"/>
          <w:sz w:val="28"/>
        </w:rPr>
        <w:t>
                                              Казахстан в области
</w:t>
      </w:r>
      <w:r>
        <w:br/>
      </w:r>
      <w:r>
        <w:rPr>
          <w:rFonts w:ascii="Times New Roman"/>
          <w:b w:val="false"/>
          <w:i w:val="false"/>
          <w:color w:val="000000"/>
          <w:sz w:val="28"/>
        </w:rPr>
        <w:t>
                                              аттестации научных
</w:t>
      </w:r>
      <w:r>
        <w:br/>
      </w:r>
      <w:r>
        <w:rPr>
          <w:rFonts w:ascii="Times New Roman"/>
          <w:b w:val="false"/>
          <w:i w:val="false"/>
          <w:color w:val="000000"/>
          <w:sz w:val="28"/>
        </w:rPr>
        <w:t>
                                              кадров высшей
</w:t>
      </w:r>
      <w:r>
        <w:br/>
      </w:r>
      <w:r>
        <w:rPr>
          <w:rFonts w:ascii="Times New Roman"/>
          <w:b w:val="false"/>
          <w:i w:val="false"/>
          <w:color w:val="000000"/>
          <w:sz w:val="28"/>
        </w:rPr>
        <w:t>
                                              квалификации, и
</w:t>
      </w:r>
      <w:r>
        <w:br/>
      </w:r>
      <w:r>
        <w:rPr>
          <w:rFonts w:ascii="Times New Roman"/>
          <w:b w:val="false"/>
          <w:i w:val="false"/>
          <w:color w:val="000000"/>
          <w:sz w:val="28"/>
        </w:rPr>
        <w:t>
                                              производится по
</w:t>
      </w:r>
      <w:r>
        <w:br/>
      </w:r>
      <w:r>
        <w:rPr>
          <w:rFonts w:ascii="Times New Roman"/>
          <w:b w:val="false"/>
          <w:i w:val="false"/>
          <w:color w:val="000000"/>
          <w:sz w:val="28"/>
        </w:rPr>
        <w:t>
                                              основной работе.
</w:t>
      </w:r>
    </w:p>
    <w:p>
      <w:pPr>
        <w:spacing w:after="0"/>
        <w:ind w:left="0"/>
        <w:jc w:val="both"/>
      </w:pPr>
      <w:r>
        <w:rPr>
          <w:rFonts w:ascii="Times New Roman"/>
          <w:b w:val="false"/>
          <w:i w:val="false"/>
          <w:color w:val="000000"/>
          <w:sz w:val="28"/>
        </w:rPr>
        <w:t>
4. Руководителям и спе- Доплата     30% от БДО В соответствии с
</w:t>
      </w:r>
      <w:r>
        <w:br/>
      </w:r>
      <w:r>
        <w:rPr>
          <w:rFonts w:ascii="Times New Roman"/>
          <w:b w:val="false"/>
          <w:i w:val="false"/>
          <w:color w:val="000000"/>
          <w:sz w:val="28"/>
        </w:rPr>
        <w:t>
  циалистам государст- работникам,            
</w:t>
      </w:r>
      <w:r>
        <w:rPr>
          <w:rFonts w:ascii="Times New Roman"/>
          <w:b w:val="false"/>
          <w:i w:val="false"/>
          <w:color w:val="000000"/>
          <w:sz w:val="28"/>
        </w:rPr>
        <w:t xml:space="preserve"> Законом </w:t>
      </w:r>
      <w:r>
        <w:rPr>
          <w:rFonts w:ascii="Times New Roman"/>
          <w:b w:val="false"/>
          <w:i w:val="false"/>
          <w:color w:val="000000"/>
          <w:sz w:val="28"/>
        </w:rPr>
        <w:t>
 Республики
</w:t>
      </w:r>
      <w:r>
        <w:br/>
      </w:r>
      <w:r>
        <w:rPr>
          <w:rFonts w:ascii="Times New Roman"/>
          <w:b w:val="false"/>
          <w:i w:val="false"/>
          <w:color w:val="000000"/>
          <w:sz w:val="28"/>
        </w:rPr>
        <w:t>
  венных архивных уч-  занятым на             Казахстан от 10 де-
</w:t>
      </w:r>
      <w:r>
        <w:br/>
      </w:r>
      <w:r>
        <w:rPr>
          <w:rFonts w:ascii="Times New Roman"/>
          <w:b w:val="false"/>
          <w:i w:val="false"/>
          <w:color w:val="000000"/>
          <w:sz w:val="28"/>
        </w:rPr>
        <w:t>
  реждений, Националь- работах с              кабря 1999 года
</w:t>
      </w:r>
      <w:r>
        <w:br/>
      </w:r>
      <w:r>
        <w:rPr>
          <w:rFonts w:ascii="Times New Roman"/>
          <w:b w:val="false"/>
          <w:i w:val="false"/>
          <w:color w:val="000000"/>
          <w:sz w:val="28"/>
        </w:rPr>
        <w:t>
  ной государственной  вредными               "О труде в Респуб-
</w:t>
      </w:r>
      <w:r>
        <w:br/>
      </w:r>
      <w:r>
        <w:rPr>
          <w:rFonts w:ascii="Times New Roman"/>
          <w:b w:val="false"/>
          <w:i w:val="false"/>
          <w:color w:val="000000"/>
          <w:sz w:val="28"/>
        </w:rPr>
        <w:t>
  книжной палаты Рес-  (особо                 лике Казахстан" и
</w:t>
      </w:r>
      <w:r>
        <w:br/>
      </w:r>
      <w:r>
        <w:rPr>
          <w:rFonts w:ascii="Times New Roman"/>
          <w:b w:val="false"/>
          <w:i w:val="false"/>
          <w:color w:val="000000"/>
          <w:sz w:val="28"/>
        </w:rPr>
        <w:t>
  публики Казахстан,   вредными)              на основании списка
</w:t>
      </w:r>
      <w:r>
        <w:br/>
      </w:r>
      <w:r>
        <w:rPr>
          <w:rFonts w:ascii="Times New Roman"/>
          <w:b w:val="false"/>
          <w:i w:val="false"/>
          <w:color w:val="000000"/>
          <w:sz w:val="28"/>
        </w:rPr>
        <w:t>
  республиканских      и опасными             (перечня) произ-
</w:t>
      </w:r>
      <w:r>
        <w:br/>
      </w:r>
      <w:r>
        <w:rPr>
          <w:rFonts w:ascii="Times New Roman"/>
          <w:b w:val="false"/>
          <w:i w:val="false"/>
          <w:color w:val="000000"/>
          <w:sz w:val="28"/>
        </w:rPr>
        <w:t>
  государственных му-  (особо                 водств, цехов про-
</w:t>
      </w:r>
      <w:r>
        <w:br/>
      </w:r>
      <w:r>
        <w:rPr>
          <w:rFonts w:ascii="Times New Roman"/>
          <w:b w:val="false"/>
          <w:i w:val="false"/>
          <w:color w:val="000000"/>
          <w:sz w:val="28"/>
        </w:rPr>
        <w:t>
  зейных и библиотеч-  опасными)              фессий и должностей
</w:t>
      </w:r>
      <w:r>
        <w:br/>
      </w:r>
      <w:r>
        <w:rPr>
          <w:rFonts w:ascii="Times New Roman"/>
          <w:b w:val="false"/>
          <w:i w:val="false"/>
          <w:color w:val="000000"/>
          <w:sz w:val="28"/>
        </w:rPr>
        <w:t>
  ных учреждений, ра-  условиями              с вредными условиями
</w:t>
      </w:r>
      <w:r>
        <w:br/>
      </w:r>
      <w:r>
        <w:rPr>
          <w:rFonts w:ascii="Times New Roman"/>
          <w:b w:val="false"/>
          <w:i w:val="false"/>
          <w:color w:val="000000"/>
          <w:sz w:val="28"/>
        </w:rPr>
        <w:t>
  ботающим с фондами   труда                  труда, определенного
</w:t>
      </w:r>
      <w:r>
        <w:br/>
      </w:r>
      <w:r>
        <w:rPr>
          <w:rFonts w:ascii="Times New Roman"/>
          <w:b w:val="false"/>
          <w:i w:val="false"/>
          <w:color w:val="000000"/>
          <w:sz w:val="28"/>
        </w:rPr>
        <w:t>
  уникальных книг ру-                         уполномоченным орга-
</w:t>
      </w:r>
      <w:r>
        <w:br/>
      </w:r>
      <w:r>
        <w:rPr>
          <w:rFonts w:ascii="Times New Roman"/>
          <w:b w:val="false"/>
          <w:i w:val="false"/>
          <w:color w:val="000000"/>
          <w:sz w:val="28"/>
        </w:rPr>
        <w:t>
  кописей, документов                         ном по труду и в по-
</w:t>
      </w:r>
      <w:r>
        <w:br/>
      </w:r>
      <w:r>
        <w:rPr>
          <w:rFonts w:ascii="Times New Roman"/>
          <w:b w:val="false"/>
          <w:i w:val="false"/>
          <w:color w:val="000000"/>
          <w:sz w:val="28"/>
        </w:rPr>
        <w:t>
  и археологических                           рядке, установленном
</w:t>
      </w:r>
      <w:r>
        <w:br/>
      </w:r>
      <w:r>
        <w:rPr>
          <w:rFonts w:ascii="Times New Roman"/>
          <w:b w:val="false"/>
          <w:i w:val="false"/>
          <w:color w:val="000000"/>
          <w:sz w:val="28"/>
        </w:rPr>
        <w:t>
  материалов, при на-                         уполномоченным
</w:t>
      </w:r>
      <w:r>
        <w:br/>
      </w:r>
      <w:r>
        <w:rPr>
          <w:rFonts w:ascii="Times New Roman"/>
          <w:b w:val="false"/>
          <w:i w:val="false"/>
          <w:color w:val="000000"/>
          <w:sz w:val="28"/>
        </w:rPr>
        <w:t>
  личии производства                          органом
</w:t>
      </w:r>
      <w:r>
        <w:br/>
      </w:r>
      <w:r>
        <w:rPr>
          <w:rFonts w:ascii="Times New Roman"/>
          <w:b w:val="false"/>
          <w:i w:val="false"/>
          <w:color w:val="000000"/>
          <w:sz w:val="28"/>
        </w:rPr>
        <w:t>
  по реставрации ста-
</w:t>
      </w:r>
      <w:r>
        <w:br/>
      </w:r>
      <w:r>
        <w:rPr>
          <w:rFonts w:ascii="Times New Roman"/>
          <w:b w:val="false"/>
          <w:i w:val="false"/>
          <w:color w:val="000000"/>
          <w:sz w:val="28"/>
        </w:rPr>
        <w:t>
  ринных изданий,
</w:t>
      </w:r>
      <w:r>
        <w:br/>
      </w:r>
      <w:r>
        <w:rPr>
          <w:rFonts w:ascii="Times New Roman"/>
          <w:b w:val="false"/>
          <w:i w:val="false"/>
          <w:color w:val="000000"/>
          <w:sz w:val="28"/>
        </w:rPr>
        <w:t>
  предметов, книг,
</w:t>
      </w:r>
      <w:r>
        <w:br/>
      </w:r>
      <w:r>
        <w:rPr>
          <w:rFonts w:ascii="Times New Roman"/>
          <w:b w:val="false"/>
          <w:i w:val="false"/>
          <w:color w:val="000000"/>
          <w:sz w:val="28"/>
        </w:rPr>
        <w:t>
  рукописей и т.п.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9 внесены изменения постановлением Правительства РК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Доплаты и надбавки за условия труда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и казенных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физической культуры и спорта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 профес-!Виды доплат! Размеры  !     Примечание
</w:t>
      </w:r>
      <w:r>
        <w:br/>
      </w:r>
      <w:r>
        <w:rPr>
          <w:rFonts w:ascii="Times New Roman"/>
          <w:b w:val="false"/>
          <w:i w:val="false"/>
          <w:color w:val="000000"/>
          <w:sz w:val="28"/>
        </w:rPr>
        <w:t>
п/!сий, должностей, ка-!и надбавок !доплат и  !
</w:t>
      </w:r>
      <w:r>
        <w:br/>
      </w:r>
      <w:r>
        <w:rPr>
          <w:rFonts w:ascii="Times New Roman"/>
          <w:b w:val="false"/>
          <w:i w:val="false"/>
          <w:color w:val="000000"/>
          <w:sz w:val="28"/>
        </w:rPr>
        <w:t>
п !тегорий работников  !           !надбавок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Работникам центра    Доплата за             Указанная доплата
</w:t>
      </w:r>
      <w:r>
        <w:br/>
      </w:r>
      <w:r>
        <w:rPr>
          <w:rFonts w:ascii="Times New Roman"/>
          <w:b w:val="false"/>
          <w:i w:val="false"/>
          <w:color w:val="000000"/>
          <w:sz w:val="28"/>
        </w:rPr>
        <w:t>
  олимпийской подго-   непосред-              устанавливается на
</w:t>
      </w:r>
      <w:r>
        <w:br/>
      </w:r>
      <w:r>
        <w:rPr>
          <w:rFonts w:ascii="Times New Roman"/>
          <w:b w:val="false"/>
          <w:i w:val="false"/>
          <w:color w:val="000000"/>
          <w:sz w:val="28"/>
        </w:rPr>
        <w:t>
  товки, детско-юно-   ственное               основании докумен-
</w:t>
      </w:r>
      <w:r>
        <w:br/>
      </w:r>
      <w:r>
        <w:rPr>
          <w:rFonts w:ascii="Times New Roman"/>
          <w:b w:val="false"/>
          <w:i w:val="false"/>
          <w:color w:val="000000"/>
          <w:sz w:val="28"/>
        </w:rPr>
        <w:t>
  шеских спортивных    обеспечение            тов, подтверждающих
</w:t>
      </w:r>
      <w:r>
        <w:br/>
      </w:r>
      <w:r>
        <w:rPr>
          <w:rFonts w:ascii="Times New Roman"/>
          <w:b w:val="false"/>
          <w:i w:val="false"/>
          <w:color w:val="000000"/>
          <w:sz w:val="28"/>
        </w:rPr>
        <w:t>
  школ, специализиро-  высокока-              занятое спортсменом
</w:t>
      </w:r>
      <w:r>
        <w:br/>
      </w:r>
      <w:r>
        <w:rPr>
          <w:rFonts w:ascii="Times New Roman"/>
          <w:b w:val="false"/>
          <w:i w:val="false"/>
          <w:color w:val="000000"/>
          <w:sz w:val="28"/>
        </w:rPr>
        <w:t>
  ванных детско-юно-   чественного            место (протоколы
</w:t>
      </w:r>
      <w:r>
        <w:br/>
      </w:r>
      <w:r>
        <w:rPr>
          <w:rFonts w:ascii="Times New Roman"/>
          <w:b w:val="false"/>
          <w:i w:val="false"/>
          <w:color w:val="000000"/>
          <w:sz w:val="28"/>
        </w:rPr>
        <w:t>
  шеских школ олим-    учебно-тре-            соревнований) со дня
</w:t>
      </w:r>
      <w:r>
        <w:br/>
      </w:r>
      <w:r>
        <w:rPr>
          <w:rFonts w:ascii="Times New Roman"/>
          <w:b w:val="false"/>
          <w:i w:val="false"/>
          <w:color w:val="000000"/>
          <w:sz w:val="28"/>
        </w:rPr>
        <w:t>
  пийского резерва,    нировочного            достижения спортсме-
</w:t>
      </w:r>
      <w:r>
        <w:br/>
      </w:r>
      <w:r>
        <w:rPr>
          <w:rFonts w:ascii="Times New Roman"/>
          <w:b w:val="false"/>
          <w:i w:val="false"/>
          <w:color w:val="000000"/>
          <w:sz w:val="28"/>
        </w:rPr>
        <w:t>
  специализированных   процесса               ном показателя, и
</w:t>
      </w:r>
      <w:r>
        <w:br/>
      </w:r>
      <w:r>
        <w:rPr>
          <w:rFonts w:ascii="Times New Roman"/>
          <w:b w:val="false"/>
          <w:i w:val="false"/>
          <w:color w:val="000000"/>
          <w:sz w:val="28"/>
        </w:rPr>
        <w:t>
  детско-юношеских                            действует на протя-
</w:t>
      </w:r>
      <w:r>
        <w:br/>
      </w:r>
      <w:r>
        <w:rPr>
          <w:rFonts w:ascii="Times New Roman"/>
          <w:b w:val="false"/>
          <w:i w:val="false"/>
          <w:color w:val="000000"/>
          <w:sz w:val="28"/>
        </w:rPr>
        <w:t>
  спортивных школ,                            жении периода до
</w:t>
      </w:r>
      <w:r>
        <w:br/>
      </w:r>
      <w:r>
        <w:rPr>
          <w:rFonts w:ascii="Times New Roman"/>
          <w:b w:val="false"/>
          <w:i w:val="false"/>
          <w:color w:val="000000"/>
          <w:sz w:val="28"/>
        </w:rPr>
        <w:t>
  колледжей спорта,                           проведения аналогич-
</w:t>
      </w:r>
      <w:r>
        <w:br/>
      </w:r>
      <w:r>
        <w:rPr>
          <w:rFonts w:ascii="Times New Roman"/>
          <w:b w:val="false"/>
          <w:i w:val="false"/>
          <w:color w:val="000000"/>
          <w:sz w:val="28"/>
        </w:rPr>
        <w:t>
  школ-интернатов для                         ных соревнований
</w:t>
      </w:r>
      <w:r>
        <w:br/>
      </w:r>
      <w:r>
        <w:rPr>
          <w:rFonts w:ascii="Times New Roman"/>
          <w:b w:val="false"/>
          <w:i w:val="false"/>
          <w:color w:val="000000"/>
          <w:sz w:val="28"/>
        </w:rPr>
        <w:t>
  одаренных в спорте                          (1,2 или 4 года).
</w:t>
      </w:r>
      <w:r>
        <w:br/>
      </w:r>
      <w:r>
        <w:rPr>
          <w:rFonts w:ascii="Times New Roman"/>
          <w:b w:val="false"/>
          <w:i w:val="false"/>
          <w:color w:val="000000"/>
          <w:sz w:val="28"/>
        </w:rPr>
        <w:t>
  детей, школ высшего                         Порядок и условия
</w:t>
      </w:r>
      <w:r>
        <w:br/>
      </w:r>
      <w:r>
        <w:rPr>
          <w:rFonts w:ascii="Times New Roman"/>
          <w:b w:val="false"/>
          <w:i w:val="false"/>
          <w:color w:val="000000"/>
          <w:sz w:val="28"/>
        </w:rPr>
        <w:t>
  спортивного мастер-                         выплаты указанной
</w:t>
      </w:r>
      <w:r>
        <w:br/>
      </w:r>
      <w:r>
        <w:rPr>
          <w:rFonts w:ascii="Times New Roman"/>
          <w:b w:val="false"/>
          <w:i w:val="false"/>
          <w:color w:val="000000"/>
          <w:sz w:val="28"/>
        </w:rPr>
        <w:t>
  ства, центра олим-                          доплаты по конкрет-
</w:t>
      </w:r>
      <w:r>
        <w:br/>
      </w:r>
      <w:r>
        <w:rPr>
          <w:rFonts w:ascii="Times New Roman"/>
          <w:b w:val="false"/>
          <w:i w:val="false"/>
          <w:color w:val="000000"/>
          <w:sz w:val="28"/>
        </w:rPr>
        <w:t>
  пийской подготовки,                         ному перечню долж-
</w:t>
      </w:r>
      <w:r>
        <w:br/>
      </w:r>
      <w:r>
        <w:rPr>
          <w:rFonts w:ascii="Times New Roman"/>
          <w:b w:val="false"/>
          <w:i w:val="false"/>
          <w:color w:val="000000"/>
          <w:sz w:val="28"/>
        </w:rPr>
        <w:t>
  центра подготовки                           ностей работников
</w:t>
      </w:r>
      <w:r>
        <w:br/>
      </w:r>
      <w:r>
        <w:rPr>
          <w:rFonts w:ascii="Times New Roman"/>
          <w:b w:val="false"/>
          <w:i w:val="false"/>
          <w:color w:val="000000"/>
          <w:sz w:val="28"/>
        </w:rPr>
        <w:t>
  олимпийского резер-                         устанавливаются
</w:t>
      </w:r>
      <w:r>
        <w:br/>
      </w:r>
      <w:r>
        <w:rPr>
          <w:rFonts w:ascii="Times New Roman"/>
          <w:b w:val="false"/>
          <w:i w:val="false"/>
          <w:color w:val="000000"/>
          <w:sz w:val="28"/>
        </w:rPr>
        <w:t>
  ва:                                         центральным исполни-
</w:t>
      </w:r>
      <w:r>
        <w:br/>
      </w:r>
      <w:r>
        <w:rPr>
          <w:rFonts w:ascii="Times New Roman"/>
          <w:b w:val="false"/>
          <w:i w:val="false"/>
          <w:color w:val="000000"/>
          <w:sz w:val="28"/>
        </w:rPr>
        <w:t>
                                              тельным органом в
</w:t>
      </w:r>
      <w:r>
        <w:br/>
      </w:r>
      <w:r>
        <w:rPr>
          <w:rFonts w:ascii="Times New Roman"/>
          <w:b w:val="false"/>
          <w:i w:val="false"/>
          <w:color w:val="000000"/>
          <w:sz w:val="28"/>
        </w:rPr>
        <w:t>
                                              области физической
</w:t>
      </w:r>
      <w:r>
        <w:br/>
      </w:r>
      <w:r>
        <w:rPr>
          <w:rFonts w:ascii="Times New Roman"/>
          <w:b w:val="false"/>
          <w:i w:val="false"/>
          <w:color w:val="000000"/>
          <w:sz w:val="28"/>
        </w:rPr>
        <w:t>
                                              культуры и спорта.
</w:t>
      </w:r>
      <w:r>
        <w:br/>
      </w:r>
      <w:r>
        <w:rPr>
          <w:rFonts w:ascii="Times New Roman"/>
          <w:b w:val="false"/>
          <w:i w:val="false"/>
          <w:color w:val="000000"/>
          <w:sz w:val="28"/>
        </w:rPr>
        <w:t>
                                              Данная доплата
</w:t>
      </w:r>
      <w:r>
        <w:br/>
      </w:r>
      <w:r>
        <w:rPr>
          <w:rFonts w:ascii="Times New Roman"/>
          <w:b w:val="false"/>
          <w:i w:val="false"/>
          <w:color w:val="000000"/>
          <w:sz w:val="28"/>
        </w:rPr>
        <w:t>
                                              выплачивается по
</w:t>
      </w:r>
      <w:r>
        <w:br/>
      </w:r>
      <w:r>
        <w:rPr>
          <w:rFonts w:ascii="Times New Roman"/>
          <w:b w:val="false"/>
          <w:i w:val="false"/>
          <w:color w:val="000000"/>
          <w:sz w:val="28"/>
        </w:rPr>
        <w:t>
                                              наивысшему показа-
</w:t>
      </w:r>
      <w:r>
        <w:br/>
      </w:r>
      <w:r>
        <w:rPr>
          <w:rFonts w:ascii="Times New Roman"/>
          <w:b w:val="false"/>
          <w:i w:val="false"/>
          <w:color w:val="000000"/>
          <w:sz w:val="28"/>
        </w:rPr>
        <w:t>
                                              телю.
</w:t>
      </w:r>
    </w:p>
    <w:p>
      <w:pPr>
        <w:spacing w:after="0"/>
        <w:ind w:left="0"/>
        <w:jc w:val="both"/>
      </w:pPr>
      <w:r>
        <w:rPr>
          <w:rFonts w:ascii="Times New Roman"/>
          <w:b w:val="false"/>
          <w:i w:val="false"/>
          <w:color w:val="000000"/>
          <w:sz w:val="28"/>
        </w:rPr>
        <w:t>
1) на Олимпийских иг-
</w:t>
      </w:r>
      <w:r>
        <w:br/>
      </w:r>
      <w:r>
        <w:rPr>
          <w:rFonts w:ascii="Times New Roman"/>
          <w:b w:val="false"/>
          <w:i w:val="false"/>
          <w:color w:val="000000"/>
          <w:sz w:val="28"/>
        </w:rPr>
        <w:t>
  рах, Параолимпийских
</w:t>
      </w:r>
      <w:r>
        <w:br/>
      </w:r>
      <w:r>
        <w:rPr>
          <w:rFonts w:ascii="Times New Roman"/>
          <w:b w:val="false"/>
          <w:i w:val="false"/>
          <w:color w:val="000000"/>
          <w:sz w:val="28"/>
        </w:rPr>
        <w:t>
  играх:
</w:t>
      </w:r>
      <w:r>
        <w:br/>
      </w:r>
      <w:r>
        <w:rPr>
          <w:rFonts w:ascii="Times New Roman"/>
          <w:b w:val="false"/>
          <w:i w:val="false"/>
          <w:color w:val="000000"/>
          <w:sz w:val="28"/>
        </w:rPr>
        <w:t>
  за первое место                  12% от ДО
</w:t>
      </w:r>
      <w:r>
        <w:br/>
      </w:r>
      <w:r>
        <w:rPr>
          <w:rFonts w:ascii="Times New Roman"/>
          <w:b w:val="false"/>
          <w:i w:val="false"/>
          <w:color w:val="000000"/>
          <w:sz w:val="28"/>
        </w:rPr>
        <w:t>
  за второе место                  10% от ДО
</w:t>
      </w:r>
      <w:r>
        <w:br/>
      </w:r>
      <w:r>
        <w:rPr>
          <w:rFonts w:ascii="Times New Roman"/>
          <w:b w:val="false"/>
          <w:i w:val="false"/>
          <w:color w:val="000000"/>
          <w:sz w:val="28"/>
        </w:rPr>
        <w:t>
  за третье место                  9% от ДО
</w:t>
      </w:r>
      <w:r>
        <w:br/>
      </w:r>
      <w:r>
        <w:rPr>
          <w:rFonts w:ascii="Times New Roman"/>
          <w:b w:val="false"/>
          <w:i w:val="false"/>
          <w:color w:val="000000"/>
          <w:sz w:val="28"/>
        </w:rPr>
        <w:t>
  за четвертое место               7% от ДО
</w:t>
      </w:r>
      <w:r>
        <w:br/>
      </w:r>
      <w:r>
        <w:rPr>
          <w:rFonts w:ascii="Times New Roman"/>
          <w:b w:val="false"/>
          <w:i w:val="false"/>
          <w:color w:val="000000"/>
          <w:sz w:val="28"/>
        </w:rPr>
        <w:t>
  за пятое место                   6% от ДО
</w:t>
      </w:r>
      <w:r>
        <w:br/>
      </w:r>
      <w:r>
        <w:rPr>
          <w:rFonts w:ascii="Times New Roman"/>
          <w:b w:val="false"/>
          <w:i w:val="false"/>
          <w:color w:val="000000"/>
          <w:sz w:val="28"/>
        </w:rPr>
        <w:t>
  за шестое место                  5% от ДО
</w:t>
      </w:r>
    </w:p>
    <w:p>
      <w:pPr>
        <w:spacing w:after="0"/>
        <w:ind w:left="0"/>
        <w:jc w:val="both"/>
      </w:pPr>
      <w:r>
        <w:rPr>
          <w:rFonts w:ascii="Times New Roman"/>
          <w:b w:val="false"/>
          <w:i w:val="false"/>
          <w:color w:val="000000"/>
          <w:sz w:val="28"/>
        </w:rPr>
        <w:t>
2) на чемпионатах мира:
</w:t>
      </w:r>
      <w:r>
        <w:br/>
      </w:r>
      <w:r>
        <w:rPr>
          <w:rFonts w:ascii="Times New Roman"/>
          <w:b w:val="false"/>
          <w:i w:val="false"/>
          <w:color w:val="000000"/>
          <w:sz w:val="28"/>
        </w:rPr>
        <w:t>
  за первое место                  8% от ДО
</w:t>
      </w:r>
      <w:r>
        <w:br/>
      </w:r>
      <w:r>
        <w:rPr>
          <w:rFonts w:ascii="Times New Roman"/>
          <w:b w:val="false"/>
          <w:i w:val="false"/>
          <w:color w:val="000000"/>
          <w:sz w:val="28"/>
        </w:rPr>
        <w:t>
  за второе место                  6% от ДО
</w:t>
      </w:r>
      <w:r>
        <w:br/>
      </w:r>
      <w:r>
        <w:rPr>
          <w:rFonts w:ascii="Times New Roman"/>
          <w:b w:val="false"/>
          <w:i w:val="false"/>
          <w:color w:val="000000"/>
          <w:sz w:val="28"/>
        </w:rPr>
        <w:t>
  за третье место                  4% от ДО
</w:t>
      </w:r>
    </w:p>
    <w:p>
      <w:pPr>
        <w:spacing w:after="0"/>
        <w:ind w:left="0"/>
        <w:jc w:val="both"/>
      </w:pPr>
      <w:r>
        <w:rPr>
          <w:rFonts w:ascii="Times New Roman"/>
          <w:b w:val="false"/>
          <w:i w:val="false"/>
          <w:color w:val="000000"/>
          <w:sz w:val="28"/>
        </w:rPr>
        <w:t>
3) на Азиатских играх,
</w:t>
      </w:r>
      <w:r>
        <w:br/>
      </w:r>
      <w:r>
        <w:rPr>
          <w:rFonts w:ascii="Times New Roman"/>
          <w:b w:val="false"/>
          <w:i w:val="false"/>
          <w:color w:val="000000"/>
          <w:sz w:val="28"/>
        </w:rPr>
        <w:t>
  Азиатских Параолим-
</w:t>
      </w:r>
      <w:r>
        <w:br/>
      </w:r>
      <w:r>
        <w:rPr>
          <w:rFonts w:ascii="Times New Roman"/>
          <w:b w:val="false"/>
          <w:i w:val="false"/>
          <w:color w:val="000000"/>
          <w:sz w:val="28"/>
        </w:rPr>
        <w:t>
  пийских играх, куб-
</w:t>
      </w:r>
      <w:r>
        <w:br/>
      </w:r>
      <w:r>
        <w:rPr>
          <w:rFonts w:ascii="Times New Roman"/>
          <w:b w:val="false"/>
          <w:i w:val="false"/>
          <w:color w:val="000000"/>
          <w:sz w:val="28"/>
        </w:rPr>
        <w:t>
  ках мира:
</w:t>
      </w:r>
      <w:r>
        <w:br/>
      </w:r>
      <w:r>
        <w:rPr>
          <w:rFonts w:ascii="Times New Roman"/>
          <w:b w:val="false"/>
          <w:i w:val="false"/>
          <w:color w:val="000000"/>
          <w:sz w:val="28"/>
        </w:rPr>
        <w:t>
  за первое место                  5% от ДО
</w:t>
      </w:r>
      <w:r>
        <w:br/>
      </w:r>
      <w:r>
        <w:rPr>
          <w:rFonts w:ascii="Times New Roman"/>
          <w:b w:val="false"/>
          <w:i w:val="false"/>
          <w:color w:val="000000"/>
          <w:sz w:val="28"/>
        </w:rPr>
        <w:t>
  за второе место                  4% от ДО
</w:t>
      </w:r>
      <w:r>
        <w:br/>
      </w:r>
      <w:r>
        <w:rPr>
          <w:rFonts w:ascii="Times New Roman"/>
          <w:b w:val="false"/>
          <w:i w:val="false"/>
          <w:color w:val="000000"/>
          <w:sz w:val="28"/>
        </w:rPr>
        <w:t>
  за третье место                  3,5% от ДО
</w:t>
      </w:r>
    </w:p>
    <w:p>
      <w:pPr>
        <w:spacing w:after="0"/>
        <w:ind w:left="0"/>
        <w:jc w:val="both"/>
      </w:pPr>
      <w:r>
        <w:rPr>
          <w:rFonts w:ascii="Times New Roman"/>
          <w:b w:val="false"/>
          <w:i w:val="false"/>
          <w:color w:val="000000"/>
          <w:sz w:val="28"/>
        </w:rPr>
        <w:t>
4) на чемпионатах Азии,
</w:t>
      </w:r>
      <w:r>
        <w:br/>
      </w:r>
      <w:r>
        <w:rPr>
          <w:rFonts w:ascii="Times New Roman"/>
          <w:b w:val="false"/>
          <w:i w:val="false"/>
          <w:color w:val="000000"/>
          <w:sz w:val="28"/>
        </w:rPr>
        <w:t>
  этапах кубка мира,
</w:t>
      </w:r>
      <w:r>
        <w:br/>
      </w:r>
      <w:r>
        <w:rPr>
          <w:rFonts w:ascii="Times New Roman"/>
          <w:b w:val="false"/>
          <w:i w:val="false"/>
          <w:color w:val="000000"/>
          <w:sz w:val="28"/>
        </w:rPr>
        <w:t>
  чемпионата мира
</w:t>
      </w:r>
      <w:r>
        <w:br/>
      </w:r>
      <w:r>
        <w:rPr>
          <w:rFonts w:ascii="Times New Roman"/>
          <w:b w:val="false"/>
          <w:i w:val="false"/>
          <w:color w:val="000000"/>
          <w:sz w:val="28"/>
        </w:rPr>
        <w:t>
  (среди молодежи и
</w:t>
      </w:r>
      <w:r>
        <w:br/>
      </w:r>
      <w:r>
        <w:rPr>
          <w:rFonts w:ascii="Times New Roman"/>
          <w:b w:val="false"/>
          <w:i w:val="false"/>
          <w:color w:val="000000"/>
          <w:sz w:val="28"/>
        </w:rPr>
        <w:t>
  юношей), чемпионатах
</w:t>
      </w:r>
      <w:r>
        <w:br/>
      </w:r>
      <w:r>
        <w:rPr>
          <w:rFonts w:ascii="Times New Roman"/>
          <w:b w:val="false"/>
          <w:i w:val="false"/>
          <w:color w:val="000000"/>
          <w:sz w:val="28"/>
        </w:rPr>
        <w:t>
  Европы, Международ-
</w:t>
      </w:r>
      <w:r>
        <w:br/>
      </w:r>
      <w:r>
        <w:rPr>
          <w:rFonts w:ascii="Times New Roman"/>
          <w:b w:val="false"/>
          <w:i w:val="false"/>
          <w:color w:val="000000"/>
          <w:sz w:val="28"/>
        </w:rPr>
        <w:t>
  ных спортивных юно-
</w:t>
      </w:r>
      <w:r>
        <w:br/>
      </w:r>
      <w:r>
        <w:rPr>
          <w:rFonts w:ascii="Times New Roman"/>
          <w:b w:val="false"/>
          <w:i w:val="false"/>
          <w:color w:val="000000"/>
          <w:sz w:val="28"/>
        </w:rPr>
        <w:t>
  шеских играх стран
</w:t>
      </w:r>
      <w:r>
        <w:br/>
      </w:r>
      <w:r>
        <w:rPr>
          <w:rFonts w:ascii="Times New Roman"/>
          <w:b w:val="false"/>
          <w:i w:val="false"/>
          <w:color w:val="000000"/>
          <w:sz w:val="28"/>
        </w:rPr>
        <w:t>
  СНГ, Балтии и регио-
</w:t>
      </w:r>
      <w:r>
        <w:br/>
      </w:r>
      <w:r>
        <w:rPr>
          <w:rFonts w:ascii="Times New Roman"/>
          <w:b w:val="false"/>
          <w:i w:val="false"/>
          <w:color w:val="000000"/>
          <w:sz w:val="28"/>
        </w:rPr>
        <w:t>
  нов России и Всемир-
</w:t>
      </w:r>
      <w:r>
        <w:br/>
      </w:r>
      <w:r>
        <w:rPr>
          <w:rFonts w:ascii="Times New Roman"/>
          <w:b w:val="false"/>
          <w:i w:val="false"/>
          <w:color w:val="000000"/>
          <w:sz w:val="28"/>
        </w:rPr>
        <w:t>
  ных Универсиадах:
</w:t>
      </w:r>
      <w:r>
        <w:br/>
      </w:r>
      <w:r>
        <w:rPr>
          <w:rFonts w:ascii="Times New Roman"/>
          <w:b w:val="false"/>
          <w:i w:val="false"/>
          <w:color w:val="000000"/>
          <w:sz w:val="28"/>
        </w:rPr>
        <w:t>
  за первое место                  3% от ДО
</w:t>
      </w:r>
      <w:r>
        <w:br/>
      </w:r>
      <w:r>
        <w:rPr>
          <w:rFonts w:ascii="Times New Roman"/>
          <w:b w:val="false"/>
          <w:i w:val="false"/>
          <w:color w:val="000000"/>
          <w:sz w:val="28"/>
        </w:rPr>
        <w:t>
  за второе место                  2,5% от ДО
</w:t>
      </w:r>
      <w:r>
        <w:br/>
      </w:r>
      <w:r>
        <w:rPr>
          <w:rFonts w:ascii="Times New Roman"/>
          <w:b w:val="false"/>
          <w:i w:val="false"/>
          <w:color w:val="000000"/>
          <w:sz w:val="28"/>
        </w:rPr>
        <w:t>
  за третье место                  2% от ДО
</w:t>
      </w:r>
    </w:p>
    <w:p>
      <w:pPr>
        <w:spacing w:after="0"/>
        <w:ind w:left="0"/>
        <w:jc w:val="both"/>
      </w:pPr>
      <w:r>
        <w:rPr>
          <w:rFonts w:ascii="Times New Roman"/>
          <w:b w:val="false"/>
          <w:i w:val="false"/>
          <w:color w:val="000000"/>
          <w:sz w:val="28"/>
        </w:rPr>
        <w:t>
5) на чемпионатах Азии
</w:t>
      </w:r>
      <w:r>
        <w:br/>
      </w:r>
      <w:r>
        <w:rPr>
          <w:rFonts w:ascii="Times New Roman"/>
          <w:b w:val="false"/>
          <w:i w:val="false"/>
          <w:color w:val="000000"/>
          <w:sz w:val="28"/>
        </w:rPr>
        <w:t>
  (среди молодежи и
</w:t>
      </w:r>
      <w:r>
        <w:br/>
      </w:r>
      <w:r>
        <w:rPr>
          <w:rFonts w:ascii="Times New Roman"/>
          <w:b w:val="false"/>
          <w:i w:val="false"/>
          <w:color w:val="000000"/>
          <w:sz w:val="28"/>
        </w:rPr>
        <w:t>
  юношей), кубках Азии
</w:t>
      </w:r>
      <w:r>
        <w:br/>
      </w:r>
      <w:r>
        <w:rPr>
          <w:rFonts w:ascii="Times New Roman"/>
          <w:b w:val="false"/>
          <w:i w:val="false"/>
          <w:color w:val="000000"/>
          <w:sz w:val="28"/>
        </w:rPr>
        <w:t>
  и Центрально-Азиат-
</w:t>
      </w:r>
      <w:r>
        <w:br/>
      </w:r>
      <w:r>
        <w:rPr>
          <w:rFonts w:ascii="Times New Roman"/>
          <w:b w:val="false"/>
          <w:i w:val="false"/>
          <w:color w:val="000000"/>
          <w:sz w:val="28"/>
        </w:rPr>
        <w:t>
  ских играх, Междуна-
</w:t>
      </w:r>
      <w:r>
        <w:br/>
      </w:r>
      <w:r>
        <w:rPr>
          <w:rFonts w:ascii="Times New Roman"/>
          <w:b w:val="false"/>
          <w:i w:val="false"/>
          <w:color w:val="000000"/>
          <w:sz w:val="28"/>
        </w:rPr>
        <w:t>
  родных спортивных
</w:t>
      </w:r>
      <w:r>
        <w:br/>
      </w:r>
      <w:r>
        <w:rPr>
          <w:rFonts w:ascii="Times New Roman"/>
          <w:b w:val="false"/>
          <w:i w:val="false"/>
          <w:color w:val="000000"/>
          <w:sz w:val="28"/>
        </w:rPr>
        <w:t>
  играх "Дети Азии":
</w:t>
      </w:r>
      <w:r>
        <w:br/>
      </w:r>
      <w:r>
        <w:rPr>
          <w:rFonts w:ascii="Times New Roman"/>
          <w:b w:val="false"/>
          <w:i w:val="false"/>
          <w:color w:val="000000"/>
          <w:sz w:val="28"/>
        </w:rPr>
        <w:t>
  за первое место                  2% от ДО
</w:t>
      </w:r>
      <w:r>
        <w:br/>
      </w:r>
      <w:r>
        <w:rPr>
          <w:rFonts w:ascii="Times New Roman"/>
          <w:b w:val="false"/>
          <w:i w:val="false"/>
          <w:color w:val="000000"/>
          <w:sz w:val="28"/>
        </w:rPr>
        <w:t>
  за второе место                  1,5% от ДО
</w:t>
      </w:r>
      <w:r>
        <w:br/>
      </w:r>
      <w:r>
        <w:rPr>
          <w:rFonts w:ascii="Times New Roman"/>
          <w:b w:val="false"/>
          <w:i w:val="false"/>
          <w:color w:val="000000"/>
          <w:sz w:val="28"/>
        </w:rPr>
        <w:t>
  за третье место                  1% от ДО
</w:t>
      </w:r>
    </w:p>
    <w:p>
      <w:pPr>
        <w:spacing w:after="0"/>
        <w:ind w:left="0"/>
        <w:jc w:val="both"/>
      </w:pPr>
      <w:r>
        <w:rPr>
          <w:rFonts w:ascii="Times New Roman"/>
          <w:b w:val="false"/>
          <w:i w:val="false"/>
          <w:color w:val="000000"/>
          <w:sz w:val="28"/>
        </w:rPr>
        <w:t>
6) на чемпионатах рес-                         Кроме колледжей
</w:t>
      </w:r>
      <w:r>
        <w:br/>
      </w:r>
      <w:r>
        <w:rPr>
          <w:rFonts w:ascii="Times New Roman"/>
          <w:b w:val="false"/>
          <w:i w:val="false"/>
          <w:color w:val="000000"/>
          <w:sz w:val="28"/>
        </w:rPr>
        <w:t>
  публики, Спартакиа-                         спорта и республи-
</w:t>
      </w:r>
      <w:r>
        <w:br/>
      </w:r>
      <w:r>
        <w:rPr>
          <w:rFonts w:ascii="Times New Roman"/>
          <w:b w:val="false"/>
          <w:i w:val="false"/>
          <w:color w:val="000000"/>
          <w:sz w:val="28"/>
        </w:rPr>
        <w:t>
  дах РК, Параолим-                           канской школы выс-
</w:t>
      </w:r>
      <w:r>
        <w:br/>
      </w:r>
      <w:r>
        <w:rPr>
          <w:rFonts w:ascii="Times New Roman"/>
          <w:b w:val="false"/>
          <w:i w:val="false"/>
          <w:color w:val="000000"/>
          <w:sz w:val="28"/>
        </w:rPr>
        <w:t>
  пийских играх РК:                           шего спортивного
</w:t>
      </w:r>
      <w:r>
        <w:br/>
      </w:r>
      <w:r>
        <w:rPr>
          <w:rFonts w:ascii="Times New Roman"/>
          <w:b w:val="false"/>
          <w:i w:val="false"/>
          <w:color w:val="000000"/>
          <w:sz w:val="28"/>
        </w:rPr>
        <w:t>
                                              мастерства
</w:t>
      </w:r>
      <w:r>
        <w:br/>
      </w:r>
      <w:r>
        <w:rPr>
          <w:rFonts w:ascii="Times New Roman"/>
          <w:b w:val="false"/>
          <w:i w:val="false"/>
          <w:color w:val="000000"/>
          <w:sz w:val="28"/>
        </w:rPr>
        <w:t>
  за первое место                  1,5% от ДО
</w:t>
      </w:r>
      <w:r>
        <w:br/>
      </w:r>
      <w:r>
        <w:rPr>
          <w:rFonts w:ascii="Times New Roman"/>
          <w:b w:val="false"/>
          <w:i w:val="false"/>
          <w:color w:val="000000"/>
          <w:sz w:val="28"/>
        </w:rPr>
        <w:t>
  за второе место                  1% от ДО
</w:t>
      </w:r>
      <w:r>
        <w:br/>
      </w:r>
      <w:r>
        <w:rPr>
          <w:rFonts w:ascii="Times New Roman"/>
          <w:b w:val="false"/>
          <w:i w:val="false"/>
          <w:color w:val="000000"/>
          <w:sz w:val="28"/>
        </w:rPr>
        <w:t>
  за третье место                  0,5% от ДО
</w:t>
      </w:r>
    </w:p>
    <w:p>
      <w:pPr>
        <w:spacing w:after="0"/>
        <w:ind w:left="0"/>
        <w:jc w:val="both"/>
      </w:pPr>
      <w:r>
        <w:rPr>
          <w:rFonts w:ascii="Times New Roman"/>
          <w:b w:val="false"/>
          <w:i w:val="false"/>
          <w:color w:val="000000"/>
          <w:sz w:val="28"/>
        </w:rPr>
        <w:t>
7) на чемпионатах рес-              1% от ДО   Кроме республикан-
</w:t>
      </w:r>
      <w:r>
        <w:br/>
      </w:r>
      <w:r>
        <w:rPr>
          <w:rFonts w:ascii="Times New Roman"/>
          <w:b w:val="false"/>
          <w:i w:val="false"/>
          <w:color w:val="000000"/>
          <w:sz w:val="28"/>
        </w:rPr>
        <w:t>
  публики (среди моло-                        ских центров олим-
</w:t>
      </w:r>
      <w:r>
        <w:br/>
      </w:r>
      <w:r>
        <w:rPr>
          <w:rFonts w:ascii="Times New Roman"/>
          <w:b w:val="false"/>
          <w:i w:val="false"/>
          <w:color w:val="000000"/>
          <w:sz w:val="28"/>
        </w:rPr>
        <w:t>
  дежи и старших юно-                         пийской подготовки,
</w:t>
      </w:r>
      <w:r>
        <w:br/>
      </w:r>
      <w:r>
        <w:rPr>
          <w:rFonts w:ascii="Times New Roman"/>
          <w:b w:val="false"/>
          <w:i w:val="false"/>
          <w:color w:val="000000"/>
          <w:sz w:val="28"/>
        </w:rPr>
        <w:t>
  шей)                                        колледжей спорта и
</w:t>
      </w:r>
      <w:r>
        <w:br/>
      </w:r>
      <w:r>
        <w:rPr>
          <w:rFonts w:ascii="Times New Roman"/>
          <w:b w:val="false"/>
          <w:i w:val="false"/>
          <w:color w:val="000000"/>
          <w:sz w:val="28"/>
        </w:rPr>
        <w:t>
                                              школ высшего спор-
</w:t>
      </w:r>
      <w:r>
        <w:br/>
      </w:r>
      <w:r>
        <w:rPr>
          <w:rFonts w:ascii="Times New Roman"/>
          <w:b w:val="false"/>
          <w:i w:val="false"/>
          <w:color w:val="000000"/>
          <w:sz w:val="28"/>
        </w:rPr>
        <w:t>
                                              тивного мастерства
</w:t>
      </w:r>
    </w:p>
    <w:p>
      <w:pPr>
        <w:spacing w:after="0"/>
        <w:ind w:left="0"/>
        <w:jc w:val="both"/>
      </w:pPr>
      <w:r>
        <w:rPr>
          <w:rFonts w:ascii="Times New Roman"/>
          <w:b w:val="false"/>
          <w:i w:val="false"/>
          <w:color w:val="000000"/>
          <w:sz w:val="28"/>
        </w:rPr>
        <w:t>
2. Тренерам-преподава-  Доплата за             Порядок и условия
</w:t>
      </w:r>
      <w:r>
        <w:br/>
      </w:r>
      <w:r>
        <w:rPr>
          <w:rFonts w:ascii="Times New Roman"/>
          <w:b w:val="false"/>
          <w:i w:val="false"/>
          <w:color w:val="000000"/>
          <w:sz w:val="28"/>
        </w:rPr>
        <w:t>
  телям по спорту      подготовку             выплаты указанной
</w:t>
      </w:r>
      <w:r>
        <w:br/>
      </w:r>
      <w:r>
        <w:rPr>
          <w:rFonts w:ascii="Times New Roman"/>
          <w:b w:val="false"/>
          <w:i w:val="false"/>
          <w:color w:val="000000"/>
          <w:sz w:val="28"/>
        </w:rPr>
        <w:t>
  центра олимпийской   чемпионов и            доплаты устанавли-
</w:t>
      </w:r>
      <w:r>
        <w:br/>
      </w:r>
      <w:r>
        <w:rPr>
          <w:rFonts w:ascii="Times New Roman"/>
          <w:b w:val="false"/>
          <w:i w:val="false"/>
          <w:color w:val="000000"/>
          <w:sz w:val="28"/>
        </w:rPr>
        <w:t>
  подготовки, детско-  призеров               ваются центральным
</w:t>
      </w:r>
      <w:r>
        <w:br/>
      </w:r>
      <w:r>
        <w:rPr>
          <w:rFonts w:ascii="Times New Roman"/>
          <w:b w:val="false"/>
          <w:i w:val="false"/>
          <w:color w:val="000000"/>
          <w:sz w:val="28"/>
        </w:rPr>
        <w:t>
  юношеских спортивных спортивных             исполнительным орга-
</w:t>
      </w:r>
      <w:r>
        <w:br/>
      </w:r>
      <w:r>
        <w:rPr>
          <w:rFonts w:ascii="Times New Roman"/>
          <w:b w:val="false"/>
          <w:i w:val="false"/>
          <w:color w:val="000000"/>
          <w:sz w:val="28"/>
        </w:rPr>
        <w:t>
  школ, специализиро-  соревнова-             ном в области физи-
</w:t>
      </w:r>
      <w:r>
        <w:br/>
      </w:r>
      <w:r>
        <w:rPr>
          <w:rFonts w:ascii="Times New Roman"/>
          <w:b w:val="false"/>
          <w:i w:val="false"/>
          <w:color w:val="000000"/>
          <w:sz w:val="28"/>
        </w:rPr>
        <w:t>
  ванных детско-юно-   ний                    ческой культуры и
</w:t>
      </w:r>
      <w:r>
        <w:br/>
      </w:r>
      <w:r>
        <w:rPr>
          <w:rFonts w:ascii="Times New Roman"/>
          <w:b w:val="false"/>
          <w:i w:val="false"/>
          <w:color w:val="000000"/>
          <w:sz w:val="28"/>
        </w:rPr>
        <w:t>
  шеских школ олимпий-                        спорта. Данная доп-
</w:t>
      </w:r>
      <w:r>
        <w:br/>
      </w:r>
      <w:r>
        <w:rPr>
          <w:rFonts w:ascii="Times New Roman"/>
          <w:b w:val="false"/>
          <w:i w:val="false"/>
          <w:color w:val="000000"/>
          <w:sz w:val="28"/>
        </w:rPr>
        <w:t>
  ского резерва, спе-                         лата выплачивается
</w:t>
      </w:r>
      <w:r>
        <w:br/>
      </w:r>
      <w:r>
        <w:rPr>
          <w:rFonts w:ascii="Times New Roman"/>
          <w:b w:val="false"/>
          <w:i w:val="false"/>
          <w:color w:val="000000"/>
          <w:sz w:val="28"/>
        </w:rPr>
        <w:t>
  циализированных                             по наивысшему пока-
</w:t>
      </w:r>
      <w:r>
        <w:br/>
      </w:r>
      <w:r>
        <w:rPr>
          <w:rFonts w:ascii="Times New Roman"/>
          <w:b w:val="false"/>
          <w:i w:val="false"/>
          <w:color w:val="000000"/>
          <w:sz w:val="28"/>
        </w:rPr>
        <w:t>
  детско-юношеских                            зателю.
</w:t>
      </w:r>
      <w:r>
        <w:br/>
      </w:r>
      <w:r>
        <w:rPr>
          <w:rFonts w:ascii="Times New Roman"/>
          <w:b w:val="false"/>
          <w:i w:val="false"/>
          <w:color w:val="000000"/>
          <w:sz w:val="28"/>
        </w:rPr>
        <w:t>
  школ, колледжей
</w:t>
      </w:r>
      <w:r>
        <w:br/>
      </w:r>
      <w:r>
        <w:rPr>
          <w:rFonts w:ascii="Times New Roman"/>
          <w:b w:val="false"/>
          <w:i w:val="false"/>
          <w:color w:val="000000"/>
          <w:sz w:val="28"/>
        </w:rPr>
        <w:t>
  спорта, школ-интер-
</w:t>
      </w:r>
      <w:r>
        <w:br/>
      </w:r>
      <w:r>
        <w:rPr>
          <w:rFonts w:ascii="Times New Roman"/>
          <w:b w:val="false"/>
          <w:i w:val="false"/>
          <w:color w:val="000000"/>
          <w:sz w:val="28"/>
        </w:rPr>
        <w:t>
  натов для одаренных
</w:t>
      </w:r>
      <w:r>
        <w:br/>
      </w:r>
      <w:r>
        <w:rPr>
          <w:rFonts w:ascii="Times New Roman"/>
          <w:b w:val="false"/>
          <w:i w:val="false"/>
          <w:color w:val="000000"/>
          <w:sz w:val="28"/>
        </w:rPr>
        <w:t>
  в спорте детей, школ
</w:t>
      </w:r>
      <w:r>
        <w:br/>
      </w:r>
      <w:r>
        <w:rPr>
          <w:rFonts w:ascii="Times New Roman"/>
          <w:b w:val="false"/>
          <w:i w:val="false"/>
          <w:color w:val="000000"/>
          <w:sz w:val="28"/>
        </w:rPr>
        <w:t>
  высшего спортивного
</w:t>
      </w:r>
      <w:r>
        <w:br/>
      </w:r>
      <w:r>
        <w:rPr>
          <w:rFonts w:ascii="Times New Roman"/>
          <w:b w:val="false"/>
          <w:i w:val="false"/>
          <w:color w:val="000000"/>
          <w:sz w:val="28"/>
        </w:rPr>
        <w:t>
  мастерства, центра
</w:t>
      </w:r>
      <w:r>
        <w:br/>
      </w:r>
      <w:r>
        <w:rPr>
          <w:rFonts w:ascii="Times New Roman"/>
          <w:b w:val="false"/>
          <w:i w:val="false"/>
          <w:color w:val="000000"/>
          <w:sz w:val="28"/>
        </w:rPr>
        <w:t>
  олимпийской подго-
</w:t>
      </w:r>
      <w:r>
        <w:br/>
      </w:r>
      <w:r>
        <w:rPr>
          <w:rFonts w:ascii="Times New Roman"/>
          <w:b w:val="false"/>
          <w:i w:val="false"/>
          <w:color w:val="000000"/>
          <w:sz w:val="28"/>
        </w:rPr>
        <w:t>
  товки, центра подго-
</w:t>
      </w:r>
      <w:r>
        <w:br/>
      </w:r>
      <w:r>
        <w:rPr>
          <w:rFonts w:ascii="Times New Roman"/>
          <w:b w:val="false"/>
          <w:i w:val="false"/>
          <w:color w:val="000000"/>
          <w:sz w:val="28"/>
        </w:rPr>
        <w:t>
  товки олимпийского
</w:t>
      </w:r>
      <w:r>
        <w:br/>
      </w:r>
      <w:r>
        <w:rPr>
          <w:rFonts w:ascii="Times New Roman"/>
          <w:b w:val="false"/>
          <w:i w:val="false"/>
          <w:color w:val="000000"/>
          <w:sz w:val="28"/>
        </w:rPr>
        <w:t>
  резерва
</w:t>
      </w:r>
    </w:p>
    <w:p>
      <w:pPr>
        <w:spacing w:after="0"/>
        <w:ind w:left="0"/>
        <w:jc w:val="both"/>
      </w:pPr>
      <w:r>
        <w:rPr>
          <w:rFonts w:ascii="Times New Roman"/>
          <w:b w:val="false"/>
          <w:i w:val="false"/>
          <w:color w:val="000000"/>
          <w:sz w:val="28"/>
        </w:rPr>
        <w:t>
1) на Олимпийских иг-
</w:t>
      </w:r>
      <w:r>
        <w:br/>
      </w:r>
      <w:r>
        <w:rPr>
          <w:rFonts w:ascii="Times New Roman"/>
          <w:b w:val="false"/>
          <w:i w:val="false"/>
          <w:color w:val="000000"/>
          <w:sz w:val="28"/>
        </w:rPr>
        <w:t>
  рах, Параолимпийских
</w:t>
      </w:r>
      <w:r>
        <w:br/>
      </w:r>
      <w:r>
        <w:rPr>
          <w:rFonts w:ascii="Times New Roman"/>
          <w:b w:val="false"/>
          <w:i w:val="false"/>
          <w:color w:val="000000"/>
          <w:sz w:val="28"/>
        </w:rPr>
        <w:t>
  играх:
</w:t>
      </w:r>
      <w:r>
        <w:br/>
      </w:r>
      <w:r>
        <w:rPr>
          <w:rFonts w:ascii="Times New Roman"/>
          <w:b w:val="false"/>
          <w:i w:val="false"/>
          <w:color w:val="000000"/>
          <w:sz w:val="28"/>
        </w:rPr>
        <w:t>
  за первое место                  100% от ДО
</w:t>
      </w:r>
      <w:r>
        <w:br/>
      </w:r>
      <w:r>
        <w:rPr>
          <w:rFonts w:ascii="Times New Roman"/>
          <w:b w:val="false"/>
          <w:i w:val="false"/>
          <w:color w:val="000000"/>
          <w:sz w:val="28"/>
        </w:rPr>
        <w:t>
  за второе место                  90% от ДО
</w:t>
      </w:r>
      <w:r>
        <w:br/>
      </w:r>
      <w:r>
        <w:rPr>
          <w:rFonts w:ascii="Times New Roman"/>
          <w:b w:val="false"/>
          <w:i w:val="false"/>
          <w:color w:val="000000"/>
          <w:sz w:val="28"/>
        </w:rPr>
        <w:t>
  за третье место                  80% от ДО
</w:t>
      </w:r>
      <w:r>
        <w:br/>
      </w:r>
      <w:r>
        <w:rPr>
          <w:rFonts w:ascii="Times New Roman"/>
          <w:b w:val="false"/>
          <w:i w:val="false"/>
          <w:color w:val="000000"/>
          <w:sz w:val="28"/>
        </w:rPr>
        <w:t>
  за четвертое место               70% от ДО
</w:t>
      </w:r>
      <w:r>
        <w:br/>
      </w:r>
      <w:r>
        <w:rPr>
          <w:rFonts w:ascii="Times New Roman"/>
          <w:b w:val="false"/>
          <w:i w:val="false"/>
          <w:color w:val="000000"/>
          <w:sz w:val="28"/>
        </w:rPr>
        <w:t>
  за пятое место                   60% от ДО
</w:t>
      </w:r>
      <w:r>
        <w:br/>
      </w:r>
      <w:r>
        <w:rPr>
          <w:rFonts w:ascii="Times New Roman"/>
          <w:b w:val="false"/>
          <w:i w:val="false"/>
          <w:color w:val="000000"/>
          <w:sz w:val="28"/>
        </w:rPr>
        <w:t>
  за шестое место                  50% от ДО
</w:t>
      </w:r>
    </w:p>
    <w:p>
      <w:pPr>
        <w:spacing w:after="0"/>
        <w:ind w:left="0"/>
        <w:jc w:val="both"/>
      </w:pPr>
      <w:r>
        <w:rPr>
          <w:rFonts w:ascii="Times New Roman"/>
          <w:b w:val="false"/>
          <w:i w:val="false"/>
          <w:color w:val="000000"/>
          <w:sz w:val="28"/>
        </w:rPr>
        <w:t>
2) на чемпионатах мира:
</w:t>
      </w:r>
      <w:r>
        <w:br/>
      </w:r>
      <w:r>
        <w:rPr>
          <w:rFonts w:ascii="Times New Roman"/>
          <w:b w:val="false"/>
          <w:i w:val="false"/>
          <w:color w:val="000000"/>
          <w:sz w:val="28"/>
        </w:rPr>
        <w:t>
  за первое место                  60% от ДО
</w:t>
      </w:r>
      <w:r>
        <w:br/>
      </w:r>
      <w:r>
        <w:rPr>
          <w:rFonts w:ascii="Times New Roman"/>
          <w:b w:val="false"/>
          <w:i w:val="false"/>
          <w:color w:val="000000"/>
          <w:sz w:val="28"/>
        </w:rPr>
        <w:t>
  за второе место                  50% от ДО
</w:t>
      </w:r>
      <w:r>
        <w:br/>
      </w:r>
      <w:r>
        <w:rPr>
          <w:rFonts w:ascii="Times New Roman"/>
          <w:b w:val="false"/>
          <w:i w:val="false"/>
          <w:color w:val="000000"/>
          <w:sz w:val="28"/>
        </w:rPr>
        <w:t>
  за третье место                  40% от ДО
</w:t>
      </w:r>
    </w:p>
    <w:p>
      <w:pPr>
        <w:spacing w:after="0"/>
        <w:ind w:left="0"/>
        <w:jc w:val="both"/>
      </w:pPr>
      <w:r>
        <w:rPr>
          <w:rFonts w:ascii="Times New Roman"/>
          <w:b w:val="false"/>
          <w:i w:val="false"/>
          <w:color w:val="000000"/>
          <w:sz w:val="28"/>
        </w:rPr>
        <w:t>
3) на Азиатских играх,
</w:t>
      </w:r>
      <w:r>
        <w:br/>
      </w:r>
      <w:r>
        <w:rPr>
          <w:rFonts w:ascii="Times New Roman"/>
          <w:b w:val="false"/>
          <w:i w:val="false"/>
          <w:color w:val="000000"/>
          <w:sz w:val="28"/>
        </w:rPr>
        <w:t>
  Азиатских Параолим-
</w:t>
      </w:r>
      <w:r>
        <w:br/>
      </w:r>
      <w:r>
        <w:rPr>
          <w:rFonts w:ascii="Times New Roman"/>
          <w:b w:val="false"/>
          <w:i w:val="false"/>
          <w:color w:val="000000"/>
          <w:sz w:val="28"/>
        </w:rPr>
        <w:t>
  пийских играх, куб-
</w:t>
      </w:r>
      <w:r>
        <w:br/>
      </w:r>
      <w:r>
        <w:rPr>
          <w:rFonts w:ascii="Times New Roman"/>
          <w:b w:val="false"/>
          <w:i w:val="false"/>
          <w:color w:val="000000"/>
          <w:sz w:val="28"/>
        </w:rPr>
        <w:t>
  ках мира:
</w:t>
      </w:r>
      <w:r>
        <w:br/>
      </w:r>
      <w:r>
        <w:rPr>
          <w:rFonts w:ascii="Times New Roman"/>
          <w:b w:val="false"/>
          <w:i w:val="false"/>
          <w:color w:val="000000"/>
          <w:sz w:val="28"/>
        </w:rPr>
        <w:t>
  за первое место                  50% от ДО
</w:t>
      </w:r>
      <w:r>
        <w:br/>
      </w:r>
      <w:r>
        <w:rPr>
          <w:rFonts w:ascii="Times New Roman"/>
          <w:b w:val="false"/>
          <w:i w:val="false"/>
          <w:color w:val="000000"/>
          <w:sz w:val="28"/>
        </w:rPr>
        <w:t>
  за второе место                  40% от ДО
</w:t>
      </w:r>
      <w:r>
        <w:br/>
      </w:r>
      <w:r>
        <w:rPr>
          <w:rFonts w:ascii="Times New Roman"/>
          <w:b w:val="false"/>
          <w:i w:val="false"/>
          <w:color w:val="000000"/>
          <w:sz w:val="28"/>
        </w:rPr>
        <w:t>
  за третье место                  30% от ДО
</w:t>
      </w:r>
    </w:p>
    <w:p>
      <w:pPr>
        <w:spacing w:after="0"/>
        <w:ind w:left="0"/>
        <w:jc w:val="both"/>
      </w:pPr>
      <w:r>
        <w:rPr>
          <w:rFonts w:ascii="Times New Roman"/>
          <w:b w:val="false"/>
          <w:i w:val="false"/>
          <w:color w:val="000000"/>
          <w:sz w:val="28"/>
        </w:rPr>
        <w:t>
4) на чемпионатах Азии,
</w:t>
      </w:r>
      <w:r>
        <w:br/>
      </w:r>
      <w:r>
        <w:rPr>
          <w:rFonts w:ascii="Times New Roman"/>
          <w:b w:val="false"/>
          <w:i w:val="false"/>
          <w:color w:val="000000"/>
          <w:sz w:val="28"/>
        </w:rPr>
        <w:t>
  этапах кубка мира,
</w:t>
      </w:r>
      <w:r>
        <w:br/>
      </w:r>
      <w:r>
        <w:rPr>
          <w:rFonts w:ascii="Times New Roman"/>
          <w:b w:val="false"/>
          <w:i w:val="false"/>
          <w:color w:val="000000"/>
          <w:sz w:val="28"/>
        </w:rPr>
        <w:t>
  чемпионата мира
</w:t>
      </w:r>
      <w:r>
        <w:br/>
      </w:r>
      <w:r>
        <w:rPr>
          <w:rFonts w:ascii="Times New Roman"/>
          <w:b w:val="false"/>
          <w:i w:val="false"/>
          <w:color w:val="000000"/>
          <w:sz w:val="28"/>
        </w:rPr>
        <w:t>
  (среди молодежи и
</w:t>
      </w:r>
      <w:r>
        <w:br/>
      </w:r>
      <w:r>
        <w:rPr>
          <w:rFonts w:ascii="Times New Roman"/>
          <w:b w:val="false"/>
          <w:i w:val="false"/>
          <w:color w:val="000000"/>
          <w:sz w:val="28"/>
        </w:rPr>
        <w:t>
  юношей), чемпионатах
</w:t>
      </w:r>
      <w:r>
        <w:br/>
      </w:r>
      <w:r>
        <w:rPr>
          <w:rFonts w:ascii="Times New Roman"/>
          <w:b w:val="false"/>
          <w:i w:val="false"/>
          <w:color w:val="000000"/>
          <w:sz w:val="28"/>
        </w:rPr>
        <w:t>
  Европы, Международ-
</w:t>
      </w:r>
      <w:r>
        <w:br/>
      </w:r>
      <w:r>
        <w:rPr>
          <w:rFonts w:ascii="Times New Roman"/>
          <w:b w:val="false"/>
          <w:i w:val="false"/>
          <w:color w:val="000000"/>
          <w:sz w:val="28"/>
        </w:rPr>
        <w:t>
  ных спортивных юно-
</w:t>
      </w:r>
      <w:r>
        <w:br/>
      </w:r>
      <w:r>
        <w:rPr>
          <w:rFonts w:ascii="Times New Roman"/>
          <w:b w:val="false"/>
          <w:i w:val="false"/>
          <w:color w:val="000000"/>
          <w:sz w:val="28"/>
        </w:rPr>
        <w:t>
  шеских играх стран
</w:t>
      </w:r>
      <w:r>
        <w:br/>
      </w:r>
      <w:r>
        <w:rPr>
          <w:rFonts w:ascii="Times New Roman"/>
          <w:b w:val="false"/>
          <w:i w:val="false"/>
          <w:color w:val="000000"/>
          <w:sz w:val="28"/>
        </w:rPr>
        <w:t>
  СНГ, Балтии и регио-
</w:t>
      </w:r>
      <w:r>
        <w:br/>
      </w:r>
      <w:r>
        <w:rPr>
          <w:rFonts w:ascii="Times New Roman"/>
          <w:b w:val="false"/>
          <w:i w:val="false"/>
          <w:color w:val="000000"/>
          <w:sz w:val="28"/>
        </w:rPr>
        <w:t>
  нов России и Всемир-
</w:t>
      </w:r>
      <w:r>
        <w:br/>
      </w:r>
      <w:r>
        <w:rPr>
          <w:rFonts w:ascii="Times New Roman"/>
          <w:b w:val="false"/>
          <w:i w:val="false"/>
          <w:color w:val="000000"/>
          <w:sz w:val="28"/>
        </w:rPr>
        <w:t>
  ных Универсиадах:
</w:t>
      </w:r>
      <w:r>
        <w:br/>
      </w:r>
      <w:r>
        <w:rPr>
          <w:rFonts w:ascii="Times New Roman"/>
          <w:b w:val="false"/>
          <w:i w:val="false"/>
          <w:color w:val="000000"/>
          <w:sz w:val="28"/>
        </w:rPr>
        <w:t>
  за первое место                  40% от ДО
</w:t>
      </w:r>
      <w:r>
        <w:br/>
      </w:r>
      <w:r>
        <w:rPr>
          <w:rFonts w:ascii="Times New Roman"/>
          <w:b w:val="false"/>
          <w:i w:val="false"/>
          <w:color w:val="000000"/>
          <w:sz w:val="28"/>
        </w:rPr>
        <w:t>
  за второе место                  30% от ДО
</w:t>
      </w:r>
      <w:r>
        <w:br/>
      </w:r>
      <w:r>
        <w:rPr>
          <w:rFonts w:ascii="Times New Roman"/>
          <w:b w:val="false"/>
          <w:i w:val="false"/>
          <w:color w:val="000000"/>
          <w:sz w:val="28"/>
        </w:rPr>
        <w:t>
  за третье место                  20% от ДО
</w:t>
      </w:r>
    </w:p>
    <w:p>
      <w:pPr>
        <w:spacing w:after="0"/>
        <w:ind w:left="0"/>
        <w:jc w:val="both"/>
      </w:pPr>
      <w:r>
        <w:rPr>
          <w:rFonts w:ascii="Times New Roman"/>
          <w:b w:val="false"/>
          <w:i w:val="false"/>
          <w:color w:val="000000"/>
          <w:sz w:val="28"/>
        </w:rPr>
        <w:t>
5) на чемпионатах Азии
</w:t>
      </w:r>
      <w:r>
        <w:br/>
      </w:r>
      <w:r>
        <w:rPr>
          <w:rFonts w:ascii="Times New Roman"/>
          <w:b w:val="false"/>
          <w:i w:val="false"/>
          <w:color w:val="000000"/>
          <w:sz w:val="28"/>
        </w:rPr>
        <w:t>
  (среди молодежи и
</w:t>
      </w:r>
      <w:r>
        <w:br/>
      </w:r>
      <w:r>
        <w:rPr>
          <w:rFonts w:ascii="Times New Roman"/>
          <w:b w:val="false"/>
          <w:i w:val="false"/>
          <w:color w:val="000000"/>
          <w:sz w:val="28"/>
        </w:rPr>
        <w:t>
  юношей), кубках Азии
</w:t>
      </w:r>
      <w:r>
        <w:br/>
      </w:r>
      <w:r>
        <w:rPr>
          <w:rFonts w:ascii="Times New Roman"/>
          <w:b w:val="false"/>
          <w:i w:val="false"/>
          <w:color w:val="000000"/>
          <w:sz w:val="28"/>
        </w:rPr>
        <w:t>
  и Центрально-Азиат-
</w:t>
      </w:r>
      <w:r>
        <w:br/>
      </w:r>
      <w:r>
        <w:rPr>
          <w:rFonts w:ascii="Times New Roman"/>
          <w:b w:val="false"/>
          <w:i w:val="false"/>
          <w:color w:val="000000"/>
          <w:sz w:val="28"/>
        </w:rPr>
        <w:t>
  ских играх, Междуна-
</w:t>
      </w:r>
      <w:r>
        <w:br/>
      </w:r>
      <w:r>
        <w:rPr>
          <w:rFonts w:ascii="Times New Roman"/>
          <w:b w:val="false"/>
          <w:i w:val="false"/>
          <w:color w:val="000000"/>
          <w:sz w:val="28"/>
        </w:rPr>
        <w:t>
  родных спортивных
</w:t>
      </w:r>
      <w:r>
        <w:br/>
      </w:r>
      <w:r>
        <w:rPr>
          <w:rFonts w:ascii="Times New Roman"/>
          <w:b w:val="false"/>
          <w:i w:val="false"/>
          <w:color w:val="000000"/>
          <w:sz w:val="28"/>
        </w:rPr>
        <w:t>
  играх "Дети Азии":
</w:t>
      </w:r>
      <w:r>
        <w:br/>
      </w:r>
      <w:r>
        <w:rPr>
          <w:rFonts w:ascii="Times New Roman"/>
          <w:b w:val="false"/>
          <w:i w:val="false"/>
          <w:color w:val="000000"/>
          <w:sz w:val="28"/>
        </w:rPr>
        <w:t>
  за первое место                  30% от ДО
</w:t>
      </w:r>
      <w:r>
        <w:br/>
      </w:r>
      <w:r>
        <w:rPr>
          <w:rFonts w:ascii="Times New Roman"/>
          <w:b w:val="false"/>
          <w:i w:val="false"/>
          <w:color w:val="000000"/>
          <w:sz w:val="28"/>
        </w:rPr>
        <w:t>
  за второе место                  20% от ДО
</w:t>
      </w:r>
      <w:r>
        <w:br/>
      </w:r>
      <w:r>
        <w:rPr>
          <w:rFonts w:ascii="Times New Roman"/>
          <w:b w:val="false"/>
          <w:i w:val="false"/>
          <w:color w:val="000000"/>
          <w:sz w:val="28"/>
        </w:rPr>
        <w:t>
  за третье место                  10% от ДО
</w:t>
      </w:r>
    </w:p>
    <w:p>
      <w:pPr>
        <w:spacing w:after="0"/>
        <w:ind w:left="0"/>
        <w:jc w:val="both"/>
      </w:pPr>
      <w:r>
        <w:rPr>
          <w:rFonts w:ascii="Times New Roman"/>
          <w:b w:val="false"/>
          <w:i w:val="false"/>
          <w:color w:val="000000"/>
          <w:sz w:val="28"/>
        </w:rPr>
        <w:t>
6) на чемпионатах рес-                         Кроме колледжей
</w:t>
      </w:r>
      <w:r>
        <w:br/>
      </w:r>
      <w:r>
        <w:rPr>
          <w:rFonts w:ascii="Times New Roman"/>
          <w:b w:val="false"/>
          <w:i w:val="false"/>
          <w:color w:val="000000"/>
          <w:sz w:val="28"/>
        </w:rPr>
        <w:t>
  публики, Спартакиа-                         спорта и республи-
</w:t>
      </w:r>
      <w:r>
        <w:br/>
      </w:r>
      <w:r>
        <w:rPr>
          <w:rFonts w:ascii="Times New Roman"/>
          <w:b w:val="false"/>
          <w:i w:val="false"/>
          <w:color w:val="000000"/>
          <w:sz w:val="28"/>
        </w:rPr>
        <w:t>
  дах РК, Параолим-                           канской школы выс-
</w:t>
      </w:r>
      <w:r>
        <w:br/>
      </w:r>
      <w:r>
        <w:rPr>
          <w:rFonts w:ascii="Times New Roman"/>
          <w:b w:val="false"/>
          <w:i w:val="false"/>
          <w:color w:val="000000"/>
          <w:sz w:val="28"/>
        </w:rPr>
        <w:t>
  пийских играх РК:                           шего спортивного
</w:t>
      </w:r>
      <w:r>
        <w:br/>
      </w:r>
      <w:r>
        <w:rPr>
          <w:rFonts w:ascii="Times New Roman"/>
          <w:b w:val="false"/>
          <w:i w:val="false"/>
          <w:color w:val="000000"/>
          <w:sz w:val="28"/>
        </w:rPr>
        <w:t>
                                              мастерства
</w:t>
      </w:r>
      <w:r>
        <w:br/>
      </w:r>
      <w:r>
        <w:rPr>
          <w:rFonts w:ascii="Times New Roman"/>
          <w:b w:val="false"/>
          <w:i w:val="false"/>
          <w:color w:val="000000"/>
          <w:sz w:val="28"/>
        </w:rPr>
        <w:t>
  за первое место                  15% от ДО
</w:t>
      </w:r>
      <w:r>
        <w:br/>
      </w:r>
      <w:r>
        <w:rPr>
          <w:rFonts w:ascii="Times New Roman"/>
          <w:b w:val="false"/>
          <w:i w:val="false"/>
          <w:color w:val="000000"/>
          <w:sz w:val="28"/>
        </w:rPr>
        <w:t>
  за второе место                  10% от ДО
</w:t>
      </w:r>
      <w:r>
        <w:br/>
      </w:r>
      <w:r>
        <w:rPr>
          <w:rFonts w:ascii="Times New Roman"/>
          <w:b w:val="false"/>
          <w:i w:val="false"/>
          <w:color w:val="000000"/>
          <w:sz w:val="28"/>
        </w:rPr>
        <w:t>
  за третье место                  5% от ДО
</w:t>
      </w:r>
    </w:p>
    <w:p>
      <w:pPr>
        <w:spacing w:after="0"/>
        <w:ind w:left="0"/>
        <w:jc w:val="both"/>
      </w:pPr>
      <w:r>
        <w:rPr>
          <w:rFonts w:ascii="Times New Roman"/>
          <w:b w:val="false"/>
          <w:i w:val="false"/>
          <w:color w:val="000000"/>
          <w:sz w:val="28"/>
        </w:rPr>
        <w:t>
7) на чемпионатах рес-              10% от ДО  Кроме республикан-
</w:t>
      </w:r>
      <w:r>
        <w:br/>
      </w:r>
      <w:r>
        <w:rPr>
          <w:rFonts w:ascii="Times New Roman"/>
          <w:b w:val="false"/>
          <w:i w:val="false"/>
          <w:color w:val="000000"/>
          <w:sz w:val="28"/>
        </w:rPr>
        <w:t>
  публики (среди моло-                        ских центров олим-
</w:t>
      </w:r>
      <w:r>
        <w:br/>
      </w:r>
      <w:r>
        <w:rPr>
          <w:rFonts w:ascii="Times New Roman"/>
          <w:b w:val="false"/>
          <w:i w:val="false"/>
          <w:color w:val="000000"/>
          <w:sz w:val="28"/>
        </w:rPr>
        <w:t>
  дежи и старших                              пийской подготовки,
</w:t>
      </w:r>
      <w:r>
        <w:br/>
      </w:r>
      <w:r>
        <w:rPr>
          <w:rFonts w:ascii="Times New Roman"/>
          <w:b w:val="false"/>
          <w:i w:val="false"/>
          <w:color w:val="000000"/>
          <w:sz w:val="28"/>
        </w:rPr>
        <w:t>
  юношей)                                     колледжей спорта и
</w:t>
      </w:r>
      <w:r>
        <w:br/>
      </w:r>
      <w:r>
        <w:rPr>
          <w:rFonts w:ascii="Times New Roman"/>
          <w:b w:val="false"/>
          <w:i w:val="false"/>
          <w:color w:val="000000"/>
          <w:sz w:val="28"/>
        </w:rPr>
        <w:t>
                                              школ высшего спор-
</w:t>
      </w:r>
      <w:r>
        <w:br/>
      </w:r>
      <w:r>
        <w:rPr>
          <w:rFonts w:ascii="Times New Roman"/>
          <w:b w:val="false"/>
          <w:i w:val="false"/>
          <w:color w:val="000000"/>
          <w:sz w:val="28"/>
        </w:rPr>
        <w:t>
                                              тивного мастерства
</w:t>
      </w:r>
    </w:p>
    <w:p>
      <w:pPr>
        <w:spacing w:after="0"/>
        <w:ind w:left="0"/>
        <w:jc w:val="both"/>
      </w:pPr>
      <w:r>
        <w:rPr>
          <w:rFonts w:ascii="Times New Roman"/>
          <w:b w:val="false"/>
          <w:i w:val="false"/>
          <w:color w:val="000000"/>
          <w:sz w:val="28"/>
        </w:rPr>
        <w:t>
3. Руководителям и тре- Надбавка за            Спортивные звания
</w:t>
      </w:r>
      <w:r>
        <w:br/>
      </w:r>
      <w:r>
        <w:rPr>
          <w:rFonts w:ascii="Times New Roman"/>
          <w:b w:val="false"/>
          <w:i w:val="false"/>
          <w:color w:val="000000"/>
          <w:sz w:val="28"/>
        </w:rPr>
        <w:t>
  нерам-преподавателям спортивное             присваиваются в
</w:t>
      </w:r>
      <w:r>
        <w:br/>
      </w:r>
      <w:r>
        <w:rPr>
          <w:rFonts w:ascii="Times New Roman"/>
          <w:b w:val="false"/>
          <w:i w:val="false"/>
          <w:color w:val="000000"/>
          <w:sz w:val="28"/>
        </w:rPr>
        <w:t>
  по спорту, имеющим   звание                 порядке, установлен-
</w:t>
      </w:r>
      <w:r>
        <w:br/>
      </w:r>
      <w:r>
        <w:rPr>
          <w:rFonts w:ascii="Times New Roman"/>
          <w:b w:val="false"/>
          <w:i w:val="false"/>
          <w:color w:val="000000"/>
          <w:sz w:val="28"/>
        </w:rPr>
        <w:t>
  спортивное звание:                          ном уполномоченным
</w:t>
      </w:r>
      <w:r>
        <w:br/>
      </w:r>
      <w:r>
        <w:rPr>
          <w:rFonts w:ascii="Times New Roman"/>
          <w:b w:val="false"/>
          <w:i w:val="false"/>
          <w:color w:val="000000"/>
          <w:sz w:val="28"/>
        </w:rPr>
        <w:t>
  мастер спорта между-             12% от БДО центральным исполни-
</w:t>
      </w:r>
      <w:r>
        <w:br/>
      </w:r>
      <w:r>
        <w:rPr>
          <w:rFonts w:ascii="Times New Roman"/>
          <w:b w:val="false"/>
          <w:i w:val="false"/>
          <w:color w:val="000000"/>
          <w:sz w:val="28"/>
        </w:rPr>
        <w:t>
  народного класса,                           тельным органом.
</w:t>
      </w:r>
      <w:r>
        <w:br/>
      </w:r>
      <w:r>
        <w:rPr>
          <w:rFonts w:ascii="Times New Roman"/>
          <w:b w:val="false"/>
          <w:i w:val="false"/>
          <w:color w:val="000000"/>
          <w:sz w:val="28"/>
        </w:rPr>
        <w:t>
  "Гроссмейстер по
</w:t>
      </w:r>
      <w:r>
        <w:br/>
      </w:r>
      <w:r>
        <w:rPr>
          <w:rFonts w:ascii="Times New Roman"/>
          <w:b w:val="false"/>
          <w:i w:val="false"/>
          <w:color w:val="000000"/>
          <w:sz w:val="28"/>
        </w:rPr>
        <w:t>
  шахматах и шашкам"
</w:t>
      </w:r>
      <w:r>
        <w:br/>
      </w:r>
      <w:r>
        <w:rPr>
          <w:rFonts w:ascii="Times New Roman"/>
          <w:b w:val="false"/>
          <w:i w:val="false"/>
          <w:color w:val="000000"/>
          <w:sz w:val="28"/>
        </w:rPr>
        <w:t>
  "мастер спорта"                  10% от БДО Данная надбавка вып-
</w:t>
      </w:r>
      <w:r>
        <w:br/>
      </w:r>
      <w:r>
        <w:rPr>
          <w:rFonts w:ascii="Times New Roman"/>
          <w:b w:val="false"/>
          <w:i w:val="false"/>
          <w:color w:val="000000"/>
          <w:sz w:val="28"/>
        </w:rPr>
        <w:t>
                                              лачивается по наи-
</w:t>
      </w:r>
      <w:r>
        <w:br/>
      </w:r>
      <w:r>
        <w:rPr>
          <w:rFonts w:ascii="Times New Roman"/>
          <w:b w:val="false"/>
          <w:i w:val="false"/>
          <w:color w:val="000000"/>
          <w:sz w:val="28"/>
        </w:rPr>
        <w:t>
                                              высшему показателю
</w:t>
      </w:r>
    </w:p>
    <w:p>
      <w:pPr>
        <w:spacing w:after="0"/>
        <w:ind w:left="0"/>
        <w:jc w:val="both"/>
      </w:pPr>
      <w:r>
        <w:rPr>
          <w:rFonts w:ascii="Times New Roman"/>
          <w:b w:val="false"/>
          <w:i w:val="false"/>
          <w:color w:val="000000"/>
          <w:sz w:val="28"/>
        </w:rPr>
        <w:t>
4. Руководителям и спе- Доплата за             Доплата за ученую
</w:t>
      </w:r>
      <w:r>
        <w:br/>
      </w:r>
      <w:r>
        <w:rPr>
          <w:rFonts w:ascii="Times New Roman"/>
          <w:b w:val="false"/>
          <w:i w:val="false"/>
          <w:color w:val="000000"/>
          <w:sz w:val="28"/>
        </w:rPr>
        <w:t>
  циалистам физической ученую                 степень выплачивает-
</w:t>
      </w:r>
      <w:r>
        <w:br/>
      </w:r>
      <w:r>
        <w:rPr>
          <w:rFonts w:ascii="Times New Roman"/>
          <w:b w:val="false"/>
          <w:i w:val="false"/>
          <w:color w:val="000000"/>
          <w:sz w:val="28"/>
        </w:rPr>
        <w:t>
  культуры и спорта,   степень                ся руководителям и
</w:t>
      </w:r>
      <w:r>
        <w:br/>
      </w:r>
      <w:r>
        <w:rPr>
          <w:rFonts w:ascii="Times New Roman"/>
          <w:b w:val="false"/>
          <w:i w:val="false"/>
          <w:color w:val="000000"/>
          <w:sz w:val="28"/>
        </w:rPr>
        <w:t>
  имеющим ученую сте-                         специалистам учреж-
</w:t>
      </w:r>
      <w:r>
        <w:br/>
      </w:r>
      <w:r>
        <w:rPr>
          <w:rFonts w:ascii="Times New Roman"/>
          <w:b w:val="false"/>
          <w:i w:val="false"/>
          <w:color w:val="000000"/>
          <w:sz w:val="28"/>
        </w:rPr>
        <w:t>
  пень:                                       дений физической
</w:t>
      </w:r>
      <w:r>
        <w:br/>
      </w:r>
      <w:r>
        <w:rPr>
          <w:rFonts w:ascii="Times New Roman"/>
          <w:b w:val="false"/>
          <w:i w:val="false"/>
          <w:color w:val="000000"/>
          <w:sz w:val="28"/>
        </w:rPr>
        <w:t>
  доктора наук                     25% от БДО культуры и спорта
</w:t>
      </w:r>
      <w:r>
        <w:br/>
      </w:r>
      <w:r>
        <w:rPr>
          <w:rFonts w:ascii="Times New Roman"/>
          <w:b w:val="false"/>
          <w:i w:val="false"/>
          <w:color w:val="000000"/>
          <w:sz w:val="28"/>
        </w:rPr>
        <w:t>
  кандидата наук                   20% от БДО при наличии соответ-
</w:t>
      </w:r>
      <w:r>
        <w:br/>
      </w:r>
      <w:r>
        <w:rPr>
          <w:rFonts w:ascii="Times New Roman"/>
          <w:b w:val="false"/>
          <w:i w:val="false"/>
          <w:color w:val="000000"/>
          <w:sz w:val="28"/>
        </w:rPr>
        <w:t>
                                              ствующего диплома
</w:t>
      </w:r>
    </w:p>
    <w:p>
      <w:pPr>
        <w:spacing w:after="0"/>
        <w:ind w:left="0"/>
        <w:jc w:val="both"/>
      </w:pPr>
      <w:r>
        <w:rPr>
          <w:rFonts w:ascii="Times New Roman"/>
          <w:b w:val="false"/>
          <w:i w:val="false"/>
          <w:color w:val="000000"/>
          <w:sz w:val="28"/>
        </w:rPr>
        <w:t>
5.                      Доплата за             Порядок и
</w:t>
      </w:r>
      <w:r>
        <w:br/>
      </w:r>
      <w:r>
        <w:rPr>
          <w:rFonts w:ascii="Times New Roman"/>
          <w:b w:val="false"/>
          <w:i w:val="false"/>
          <w:color w:val="000000"/>
          <w:sz w:val="28"/>
        </w:rPr>
        <w:t>
                        профессио-             условия выплаты
</w:t>
      </w:r>
      <w:r>
        <w:br/>
      </w:r>
      <w:r>
        <w:rPr>
          <w:rFonts w:ascii="Times New Roman"/>
          <w:b w:val="false"/>
          <w:i w:val="false"/>
          <w:color w:val="000000"/>
          <w:sz w:val="28"/>
        </w:rPr>
        <w:t>
                        нальное                данной
</w:t>
      </w:r>
      <w:r>
        <w:br/>
      </w:r>
      <w:r>
        <w:rPr>
          <w:rFonts w:ascii="Times New Roman"/>
          <w:b w:val="false"/>
          <w:i w:val="false"/>
          <w:color w:val="000000"/>
          <w:sz w:val="28"/>
        </w:rPr>
        <w:t>
                        (педагоги-             доплаты
</w:t>
      </w:r>
      <w:r>
        <w:br/>
      </w:r>
      <w:r>
        <w:rPr>
          <w:rFonts w:ascii="Times New Roman"/>
          <w:b w:val="false"/>
          <w:i w:val="false"/>
          <w:color w:val="000000"/>
          <w:sz w:val="28"/>
        </w:rPr>
        <w:t>
                        ческое)                устанавливаются
</w:t>
      </w:r>
      <w:r>
        <w:br/>
      </w:r>
      <w:r>
        <w:rPr>
          <w:rFonts w:ascii="Times New Roman"/>
          <w:b w:val="false"/>
          <w:i w:val="false"/>
          <w:color w:val="000000"/>
          <w:sz w:val="28"/>
        </w:rPr>
        <w:t>
                        мастерство             центральным
</w:t>
      </w:r>
      <w:r>
        <w:br/>
      </w:r>
      <w:r>
        <w:rPr>
          <w:rFonts w:ascii="Times New Roman"/>
          <w:b w:val="false"/>
          <w:i w:val="false"/>
          <w:color w:val="000000"/>
          <w:sz w:val="28"/>
        </w:rPr>
        <w:t>
1) Руководителям                   70%-115%    исполнительным
</w:t>
      </w:r>
      <w:r>
        <w:br/>
      </w:r>
      <w:r>
        <w:rPr>
          <w:rFonts w:ascii="Times New Roman"/>
          <w:b w:val="false"/>
          <w:i w:val="false"/>
          <w:color w:val="000000"/>
          <w:sz w:val="28"/>
        </w:rPr>
        <w:t>
   и заместителям                  от ДО       органом в
</w:t>
      </w:r>
      <w:r>
        <w:br/>
      </w:r>
      <w:r>
        <w:rPr>
          <w:rFonts w:ascii="Times New Roman"/>
          <w:b w:val="false"/>
          <w:i w:val="false"/>
          <w:color w:val="000000"/>
          <w:sz w:val="28"/>
        </w:rPr>
        <w:t>
   спортивных                                  области
</w:t>
      </w:r>
      <w:r>
        <w:br/>
      </w:r>
      <w:r>
        <w:rPr>
          <w:rFonts w:ascii="Times New Roman"/>
          <w:b w:val="false"/>
          <w:i w:val="false"/>
          <w:color w:val="000000"/>
          <w:sz w:val="28"/>
        </w:rPr>
        <w:t>
   организаций                                 физической
</w:t>
      </w:r>
      <w:r>
        <w:br/>
      </w:r>
      <w:r>
        <w:rPr>
          <w:rFonts w:ascii="Times New Roman"/>
          <w:b w:val="false"/>
          <w:i w:val="false"/>
          <w:color w:val="000000"/>
          <w:sz w:val="28"/>
        </w:rPr>
        <w:t>
   республиканского                            культуры и
</w:t>
      </w:r>
      <w:r>
        <w:br/>
      </w:r>
      <w:r>
        <w:rPr>
          <w:rFonts w:ascii="Times New Roman"/>
          <w:b w:val="false"/>
          <w:i w:val="false"/>
          <w:color w:val="000000"/>
          <w:sz w:val="28"/>
        </w:rPr>
        <w:t>
   значения:                                   спорта
</w:t>
      </w:r>
      <w:r>
        <w:br/>
      </w:r>
      <w:r>
        <w:rPr>
          <w:rFonts w:ascii="Times New Roman"/>
          <w:b w:val="false"/>
          <w:i w:val="false"/>
          <w:color w:val="000000"/>
          <w:sz w:val="28"/>
        </w:rPr>
        <w:t>
   дирекции штатных
</w:t>
      </w:r>
      <w:r>
        <w:br/>
      </w:r>
      <w:r>
        <w:rPr>
          <w:rFonts w:ascii="Times New Roman"/>
          <w:b w:val="false"/>
          <w:i w:val="false"/>
          <w:color w:val="000000"/>
          <w:sz w:val="28"/>
        </w:rPr>
        <w:t>
   национальных
</w:t>
      </w:r>
      <w:r>
        <w:br/>
      </w:r>
      <w:r>
        <w:rPr>
          <w:rFonts w:ascii="Times New Roman"/>
          <w:b w:val="false"/>
          <w:i w:val="false"/>
          <w:color w:val="000000"/>
          <w:sz w:val="28"/>
        </w:rPr>
        <w:t>
   команд и
</w:t>
      </w:r>
      <w:r>
        <w:br/>
      </w:r>
      <w:r>
        <w:rPr>
          <w:rFonts w:ascii="Times New Roman"/>
          <w:b w:val="false"/>
          <w:i w:val="false"/>
          <w:color w:val="000000"/>
          <w:sz w:val="28"/>
        </w:rPr>
        <w:t>
   спортивного
</w:t>
      </w:r>
      <w:r>
        <w:br/>
      </w:r>
      <w:r>
        <w:rPr>
          <w:rFonts w:ascii="Times New Roman"/>
          <w:b w:val="false"/>
          <w:i w:val="false"/>
          <w:color w:val="000000"/>
          <w:sz w:val="28"/>
        </w:rPr>
        <w:t>
   резерва,
</w:t>
      </w:r>
      <w:r>
        <w:br/>
      </w:r>
      <w:r>
        <w:rPr>
          <w:rFonts w:ascii="Times New Roman"/>
          <w:b w:val="false"/>
          <w:i w:val="false"/>
          <w:color w:val="000000"/>
          <w:sz w:val="28"/>
        </w:rPr>
        <w:t>
   центров
</w:t>
      </w:r>
      <w:r>
        <w:br/>
      </w:r>
      <w:r>
        <w:rPr>
          <w:rFonts w:ascii="Times New Roman"/>
          <w:b w:val="false"/>
          <w:i w:val="false"/>
          <w:color w:val="000000"/>
          <w:sz w:val="28"/>
        </w:rPr>
        <w:t>
   олимпийской
</w:t>
      </w:r>
      <w:r>
        <w:br/>
      </w:r>
      <w:r>
        <w:rPr>
          <w:rFonts w:ascii="Times New Roman"/>
          <w:b w:val="false"/>
          <w:i w:val="false"/>
          <w:color w:val="000000"/>
          <w:sz w:val="28"/>
        </w:rPr>
        <w:t>
   подготовки,
</w:t>
      </w:r>
      <w:r>
        <w:br/>
      </w:r>
      <w:r>
        <w:rPr>
          <w:rFonts w:ascii="Times New Roman"/>
          <w:b w:val="false"/>
          <w:i w:val="false"/>
          <w:color w:val="000000"/>
          <w:sz w:val="28"/>
        </w:rPr>
        <w:t>
   школ высшего
</w:t>
      </w:r>
      <w:r>
        <w:br/>
      </w:r>
      <w:r>
        <w:rPr>
          <w:rFonts w:ascii="Times New Roman"/>
          <w:b w:val="false"/>
          <w:i w:val="false"/>
          <w:color w:val="000000"/>
          <w:sz w:val="28"/>
        </w:rPr>
        <w:t>
   спортивного
</w:t>
      </w:r>
      <w:r>
        <w:br/>
      </w:r>
      <w:r>
        <w:rPr>
          <w:rFonts w:ascii="Times New Roman"/>
          <w:b w:val="false"/>
          <w:i w:val="false"/>
          <w:color w:val="000000"/>
          <w:sz w:val="28"/>
        </w:rPr>
        <w:t>
   мастерства,
</w:t>
      </w:r>
      <w:r>
        <w:br/>
      </w:r>
      <w:r>
        <w:rPr>
          <w:rFonts w:ascii="Times New Roman"/>
          <w:b w:val="false"/>
          <w:i w:val="false"/>
          <w:color w:val="000000"/>
          <w:sz w:val="28"/>
        </w:rPr>
        <w:t>
   школ-интернатов
</w:t>
      </w:r>
      <w:r>
        <w:br/>
      </w:r>
      <w:r>
        <w:rPr>
          <w:rFonts w:ascii="Times New Roman"/>
          <w:b w:val="false"/>
          <w:i w:val="false"/>
          <w:color w:val="000000"/>
          <w:sz w:val="28"/>
        </w:rPr>
        <w:t>
   для одаренных в
</w:t>
      </w:r>
      <w:r>
        <w:br/>
      </w:r>
      <w:r>
        <w:rPr>
          <w:rFonts w:ascii="Times New Roman"/>
          <w:b w:val="false"/>
          <w:i w:val="false"/>
          <w:color w:val="000000"/>
          <w:sz w:val="28"/>
        </w:rPr>
        <w:t>
   спорте детей,
</w:t>
      </w:r>
      <w:r>
        <w:br/>
      </w:r>
      <w:r>
        <w:rPr>
          <w:rFonts w:ascii="Times New Roman"/>
          <w:b w:val="false"/>
          <w:i w:val="false"/>
          <w:color w:val="000000"/>
          <w:sz w:val="28"/>
        </w:rPr>
        <w:t>
   Республиканский
</w:t>
      </w:r>
      <w:r>
        <w:br/>
      </w:r>
      <w:r>
        <w:rPr>
          <w:rFonts w:ascii="Times New Roman"/>
          <w:b w:val="false"/>
          <w:i w:val="false"/>
          <w:color w:val="000000"/>
          <w:sz w:val="28"/>
        </w:rPr>
        <w:t>
   колледж спорта;
</w:t>
      </w:r>
      <w:r>
        <w:br/>
      </w:r>
      <w:r>
        <w:rPr>
          <w:rFonts w:ascii="Times New Roman"/>
          <w:b w:val="false"/>
          <w:i w:val="false"/>
          <w:color w:val="000000"/>
          <w:sz w:val="28"/>
        </w:rPr>
        <w:t>
2) Государственные                 55%-115%
</w:t>
      </w:r>
      <w:r>
        <w:br/>
      </w:r>
      <w:r>
        <w:rPr>
          <w:rFonts w:ascii="Times New Roman"/>
          <w:b w:val="false"/>
          <w:i w:val="false"/>
          <w:color w:val="000000"/>
          <w:sz w:val="28"/>
        </w:rPr>
        <w:t>
   тренера, главные                от ДО
</w:t>
      </w:r>
      <w:r>
        <w:br/>
      </w:r>
      <w:r>
        <w:rPr>
          <w:rFonts w:ascii="Times New Roman"/>
          <w:b w:val="false"/>
          <w:i w:val="false"/>
          <w:color w:val="000000"/>
          <w:sz w:val="28"/>
        </w:rPr>
        <w:t>
   тренера, старшие
</w:t>
      </w:r>
      <w:r>
        <w:br/>
      </w:r>
      <w:r>
        <w:rPr>
          <w:rFonts w:ascii="Times New Roman"/>
          <w:b w:val="false"/>
          <w:i w:val="false"/>
          <w:color w:val="000000"/>
          <w:sz w:val="28"/>
        </w:rPr>
        <w:t>
   тренера и тренера
</w:t>
      </w:r>
      <w:r>
        <w:br/>
      </w:r>
      <w:r>
        <w:rPr>
          <w:rFonts w:ascii="Times New Roman"/>
          <w:b w:val="false"/>
          <w:i w:val="false"/>
          <w:color w:val="000000"/>
          <w:sz w:val="28"/>
        </w:rPr>
        <w:t>
   по видам спорта
</w:t>
      </w:r>
      <w:r>
        <w:br/>
      </w:r>
      <w:r>
        <w:rPr>
          <w:rFonts w:ascii="Times New Roman"/>
          <w:b w:val="false"/>
          <w:i w:val="false"/>
          <w:color w:val="000000"/>
          <w:sz w:val="28"/>
        </w:rPr>
        <w:t>
   дирекции штатных
</w:t>
      </w:r>
      <w:r>
        <w:br/>
      </w:r>
      <w:r>
        <w:rPr>
          <w:rFonts w:ascii="Times New Roman"/>
          <w:b w:val="false"/>
          <w:i w:val="false"/>
          <w:color w:val="000000"/>
          <w:sz w:val="28"/>
        </w:rPr>
        <w:t>
   национальных
</w:t>
      </w:r>
      <w:r>
        <w:br/>
      </w:r>
      <w:r>
        <w:rPr>
          <w:rFonts w:ascii="Times New Roman"/>
          <w:b w:val="false"/>
          <w:i w:val="false"/>
          <w:color w:val="000000"/>
          <w:sz w:val="28"/>
        </w:rPr>
        <w:t>
   команд и
</w:t>
      </w:r>
      <w:r>
        <w:br/>
      </w:r>
      <w:r>
        <w:rPr>
          <w:rFonts w:ascii="Times New Roman"/>
          <w:b w:val="false"/>
          <w:i w:val="false"/>
          <w:color w:val="000000"/>
          <w:sz w:val="28"/>
        </w:rPr>
        <w:t>
   спортивного
</w:t>
      </w:r>
      <w:r>
        <w:br/>
      </w:r>
      <w:r>
        <w:rPr>
          <w:rFonts w:ascii="Times New Roman"/>
          <w:b w:val="false"/>
          <w:i w:val="false"/>
          <w:color w:val="000000"/>
          <w:sz w:val="28"/>
        </w:rPr>
        <w:t>
   резерва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1. Медицинским работникам оплата труда за обслуживание спортивных соревнований и учебно-тренировочных сборов вне предела рабочего времени производится организациями, проводящими спортивные соревнования, в размерах за фактически отработанные часы, исходя из должностного оклада.
</w:t>
      </w:r>
      <w:r>
        <w:br/>
      </w:r>
      <w:r>
        <w:rPr>
          <w:rFonts w:ascii="Times New Roman"/>
          <w:b w:val="false"/>
          <w:i w:val="false"/>
          <w:color w:val="000000"/>
          <w:sz w:val="28"/>
        </w:rPr>
        <w:t>
     2. Оплата труда спортивных судей:
</w:t>
      </w:r>
      <w:r>
        <w:br/>
      </w:r>
      <w:r>
        <w:rPr>
          <w:rFonts w:ascii="Times New Roman"/>
          <w:b w:val="false"/>
          <w:i w:val="false"/>
          <w:color w:val="000000"/>
          <w:sz w:val="28"/>
        </w:rPr>
        <w:t>
     за обслуживание одного дня спортивных соревнований кроме игровых видов спорта и за обслуживание одной игры, но не более чем за две игры в день спортивных соревнований по игровым видам спорта, проводимых по календарным планам спортивных мероприятий организаций, выплачивается:
</w:t>
      </w:r>
      <w:r>
        <w:br/>
      </w:r>
      <w:r>
        <w:rPr>
          <w:rFonts w:ascii="Times New Roman"/>
          <w:b w:val="false"/>
          <w:i w:val="false"/>
          <w:color w:val="000000"/>
          <w:sz w:val="28"/>
        </w:rPr>
        <w:t>
     Судье международной категории            15% от БДО
</w:t>
      </w:r>
      <w:r>
        <w:br/>
      </w:r>
      <w:r>
        <w:rPr>
          <w:rFonts w:ascii="Times New Roman"/>
          <w:b w:val="false"/>
          <w:i w:val="false"/>
          <w:color w:val="000000"/>
          <w:sz w:val="28"/>
        </w:rPr>
        <w:t>
     Национальному судье по спорту
</w:t>
      </w:r>
      <w:r>
        <w:br/>
      </w:r>
      <w:r>
        <w:rPr>
          <w:rFonts w:ascii="Times New Roman"/>
          <w:b w:val="false"/>
          <w:i w:val="false"/>
          <w:color w:val="000000"/>
          <w:sz w:val="28"/>
        </w:rPr>
        <w:t>
     высшей категории                         12% от БДО
</w:t>
      </w:r>
      <w:r>
        <w:br/>
      </w:r>
      <w:r>
        <w:rPr>
          <w:rFonts w:ascii="Times New Roman"/>
          <w:b w:val="false"/>
          <w:i w:val="false"/>
          <w:color w:val="000000"/>
          <w:sz w:val="28"/>
        </w:rPr>
        <w:t>
     Национальному судье по спорту            10% от БДО
</w:t>
      </w:r>
      <w:r>
        <w:br/>
      </w:r>
      <w:r>
        <w:rPr>
          <w:rFonts w:ascii="Times New Roman"/>
          <w:b w:val="false"/>
          <w:i w:val="false"/>
          <w:color w:val="000000"/>
          <w:sz w:val="28"/>
        </w:rPr>
        <w:t>
     Судье 1 категории                         8% от БДО
</w:t>
      </w:r>
      <w:r>
        <w:br/>
      </w:r>
      <w:r>
        <w:rPr>
          <w:rFonts w:ascii="Times New Roman"/>
          <w:b w:val="false"/>
          <w:i w:val="false"/>
          <w:color w:val="000000"/>
          <w:sz w:val="28"/>
        </w:rPr>
        <w:t>
     Судье по спорту                           7% от БДО
</w:t>
      </w:r>
    </w:p>
    <w:p>
      <w:pPr>
        <w:spacing w:after="0"/>
        <w:ind w:left="0"/>
        <w:jc w:val="both"/>
      </w:pPr>
      <w:r>
        <w:rPr>
          <w:rFonts w:ascii="Times New Roman"/>
          <w:b w:val="false"/>
          <w:i w:val="false"/>
          <w:color w:val="000000"/>
          <w:sz w:val="28"/>
        </w:rPr>
        <w:t>
     3. Порядок и условия выплаты доплаты за непосредственное обеспечение высококачественного учебно-тренировочного процесса и за подготовку чемпионов и призеров спортивных соревнований по игровым видам спорта тренерам-преподавателям по игровым видам спорта устанавливаются центральным исполнительным органом в области физической культуры и спорта.
</w:t>
      </w:r>
      <w:r>
        <w:br/>
      </w:r>
      <w:r>
        <w:rPr>
          <w:rFonts w:ascii="Times New Roman"/>
          <w:b w:val="false"/>
          <w:i w:val="false"/>
          <w:color w:val="000000"/>
          <w:sz w:val="28"/>
        </w:rPr>
        <w:t>
     4. Доплата за непосредственное обеспечение высококачественного учебно-тренировочного процесса на чемпионатах республики, Спартакиадах РК, Параолимпийских играх не распространяется на работников республиканского центра олимпийской подготовки, колледжей спорта и школ высшего спортивного мастерства.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10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Новая редакция - от 27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Доплаты и надбавки за условия труда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и казенных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Министерства обороны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 профес-!Виды доплат! Размеры  !     Примечание
</w:t>
      </w:r>
      <w:r>
        <w:br/>
      </w:r>
      <w:r>
        <w:rPr>
          <w:rFonts w:ascii="Times New Roman"/>
          <w:b w:val="false"/>
          <w:i w:val="false"/>
          <w:color w:val="000000"/>
          <w:sz w:val="28"/>
        </w:rPr>
        <w:t>
п/!сий, должностей, ка-!и надбавок !доплат и  !
</w:t>
      </w:r>
      <w:r>
        <w:br/>
      </w:r>
      <w:r>
        <w:rPr>
          <w:rFonts w:ascii="Times New Roman"/>
          <w:b w:val="false"/>
          <w:i w:val="false"/>
          <w:color w:val="000000"/>
          <w:sz w:val="28"/>
        </w:rPr>
        <w:t>
п !тегорий работников  !           !надбавок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Работникам дисципли- Доплата за  20% от БДО
</w:t>
      </w:r>
      <w:r>
        <w:br/>
      </w:r>
      <w:r>
        <w:rPr>
          <w:rFonts w:ascii="Times New Roman"/>
          <w:b w:val="false"/>
          <w:i w:val="false"/>
          <w:color w:val="000000"/>
          <w:sz w:val="28"/>
        </w:rPr>
        <w:t>
  нарных батальонов,   особые
</w:t>
      </w:r>
      <w:r>
        <w:br/>
      </w:r>
      <w:r>
        <w:rPr>
          <w:rFonts w:ascii="Times New Roman"/>
          <w:b w:val="false"/>
          <w:i w:val="false"/>
          <w:color w:val="000000"/>
          <w:sz w:val="28"/>
        </w:rPr>
        <w:t>
  занятым на работах   условия
</w:t>
      </w:r>
      <w:r>
        <w:br/>
      </w:r>
      <w:r>
        <w:rPr>
          <w:rFonts w:ascii="Times New Roman"/>
          <w:b w:val="false"/>
          <w:i w:val="false"/>
          <w:color w:val="000000"/>
          <w:sz w:val="28"/>
        </w:rPr>
        <w:t>
  по обслуживанию
</w:t>
      </w:r>
      <w:r>
        <w:br/>
      </w:r>
      <w:r>
        <w:rPr>
          <w:rFonts w:ascii="Times New Roman"/>
          <w:b w:val="false"/>
          <w:i w:val="false"/>
          <w:color w:val="000000"/>
          <w:sz w:val="28"/>
        </w:rPr>
        <w:t>
  осужденных
</w:t>
      </w:r>
    </w:p>
    <w:p>
      <w:pPr>
        <w:spacing w:after="0"/>
        <w:ind w:left="0"/>
        <w:jc w:val="both"/>
      </w:pPr>
      <w:r>
        <w:rPr>
          <w:rFonts w:ascii="Times New Roman"/>
          <w:b w:val="false"/>
          <w:i w:val="false"/>
          <w:color w:val="000000"/>
          <w:sz w:val="28"/>
        </w:rPr>
        <w:t>
2. Работникам военно-               25% от БДО
</w:t>
      </w:r>
      <w:r>
        <w:br/>
      </w:r>
      <w:r>
        <w:rPr>
          <w:rFonts w:ascii="Times New Roman"/>
          <w:b w:val="false"/>
          <w:i w:val="false"/>
          <w:color w:val="000000"/>
          <w:sz w:val="28"/>
        </w:rPr>
        <w:t>
  ветеринарных учреж-
</w:t>
      </w:r>
      <w:r>
        <w:br/>
      </w:r>
      <w:r>
        <w:rPr>
          <w:rFonts w:ascii="Times New Roman"/>
          <w:b w:val="false"/>
          <w:i w:val="false"/>
          <w:color w:val="000000"/>
          <w:sz w:val="28"/>
        </w:rPr>
        <w:t>
  дений за работу с
</w:t>
      </w:r>
      <w:r>
        <w:br/>
      </w:r>
      <w:r>
        <w:rPr>
          <w:rFonts w:ascii="Times New Roman"/>
          <w:b w:val="false"/>
          <w:i w:val="false"/>
          <w:color w:val="000000"/>
          <w:sz w:val="28"/>
        </w:rPr>
        <w:t>
  живыми возбудителями
</w:t>
      </w:r>
      <w:r>
        <w:br/>
      </w:r>
      <w:r>
        <w:rPr>
          <w:rFonts w:ascii="Times New Roman"/>
          <w:b w:val="false"/>
          <w:i w:val="false"/>
          <w:color w:val="000000"/>
          <w:sz w:val="28"/>
        </w:rPr>
        <w:t>
  инфекционных заболе-
</w:t>
      </w:r>
      <w:r>
        <w:br/>
      </w:r>
      <w:r>
        <w:rPr>
          <w:rFonts w:ascii="Times New Roman"/>
          <w:b w:val="false"/>
          <w:i w:val="false"/>
          <w:color w:val="000000"/>
          <w:sz w:val="28"/>
        </w:rPr>
        <w:t>
  ваний или больными
</w:t>
      </w:r>
      <w:r>
        <w:br/>
      </w:r>
      <w:r>
        <w:rPr>
          <w:rFonts w:ascii="Times New Roman"/>
          <w:b w:val="false"/>
          <w:i w:val="false"/>
          <w:color w:val="000000"/>
          <w:sz w:val="28"/>
        </w:rPr>
        <w:t>
  животными, с виру-
</w:t>
      </w:r>
      <w:r>
        <w:br/>
      </w:r>
      <w:r>
        <w:rPr>
          <w:rFonts w:ascii="Times New Roman"/>
          <w:b w:val="false"/>
          <w:i w:val="false"/>
          <w:color w:val="000000"/>
          <w:sz w:val="28"/>
        </w:rPr>
        <w:t>
  сами, вызывающими
</w:t>
      </w:r>
      <w:r>
        <w:br/>
      </w:r>
      <w:r>
        <w:rPr>
          <w:rFonts w:ascii="Times New Roman"/>
          <w:b w:val="false"/>
          <w:i w:val="false"/>
          <w:color w:val="000000"/>
          <w:sz w:val="28"/>
        </w:rPr>
        <w:t>
  заболевания
</w:t>
      </w:r>
    </w:p>
    <w:p>
      <w:pPr>
        <w:spacing w:after="0"/>
        <w:ind w:left="0"/>
        <w:jc w:val="both"/>
      </w:pPr>
      <w:r>
        <w:rPr>
          <w:rFonts w:ascii="Times New Roman"/>
          <w:b w:val="false"/>
          <w:i w:val="false"/>
          <w:color w:val="000000"/>
          <w:sz w:val="28"/>
        </w:rPr>
        <w:t>
3. Специалистам и слу-
</w:t>
      </w:r>
      <w:r>
        <w:br/>
      </w:r>
      <w:r>
        <w:rPr>
          <w:rFonts w:ascii="Times New Roman"/>
          <w:b w:val="false"/>
          <w:i w:val="false"/>
          <w:color w:val="000000"/>
          <w:sz w:val="28"/>
        </w:rPr>
        <w:t>
  жащим военных
</w:t>
      </w:r>
      <w:r>
        <w:br/>
      </w:r>
      <w:r>
        <w:rPr>
          <w:rFonts w:ascii="Times New Roman"/>
          <w:b w:val="false"/>
          <w:i w:val="false"/>
          <w:color w:val="000000"/>
          <w:sz w:val="28"/>
        </w:rPr>
        <w:t>
  комиссариатов, прив-
</w:t>
      </w:r>
      <w:r>
        <w:br/>
      </w:r>
      <w:r>
        <w:rPr>
          <w:rFonts w:ascii="Times New Roman"/>
          <w:b w:val="false"/>
          <w:i w:val="false"/>
          <w:color w:val="000000"/>
          <w:sz w:val="28"/>
        </w:rPr>
        <w:t>
  лекаемым к мобилиза-
</w:t>
      </w:r>
      <w:r>
        <w:br/>
      </w:r>
      <w:r>
        <w:rPr>
          <w:rFonts w:ascii="Times New Roman"/>
          <w:b w:val="false"/>
          <w:i w:val="false"/>
          <w:color w:val="000000"/>
          <w:sz w:val="28"/>
        </w:rPr>
        <w:t>
  ционной работе при
</w:t>
      </w:r>
      <w:r>
        <w:br/>
      </w:r>
      <w:r>
        <w:rPr>
          <w:rFonts w:ascii="Times New Roman"/>
          <w:b w:val="false"/>
          <w:i w:val="false"/>
          <w:color w:val="000000"/>
          <w:sz w:val="28"/>
        </w:rPr>
        <w:t>
  стаже мобилизацион-
</w:t>
      </w:r>
      <w:r>
        <w:br/>
      </w:r>
      <w:r>
        <w:rPr>
          <w:rFonts w:ascii="Times New Roman"/>
          <w:b w:val="false"/>
          <w:i w:val="false"/>
          <w:color w:val="000000"/>
          <w:sz w:val="28"/>
        </w:rPr>
        <w:t>
  ной работы:
</w:t>
      </w:r>
      <w:r>
        <w:br/>
      </w:r>
      <w:r>
        <w:rPr>
          <w:rFonts w:ascii="Times New Roman"/>
          <w:b w:val="false"/>
          <w:i w:val="false"/>
          <w:color w:val="000000"/>
          <w:sz w:val="28"/>
        </w:rPr>
        <w:t>
  от 1 до 2 лет;                   10% от БДО
</w:t>
      </w:r>
      <w:r>
        <w:br/>
      </w:r>
      <w:r>
        <w:rPr>
          <w:rFonts w:ascii="Times New Roman"/>
          <w:b w:val="false"/>
          <w:i w:val="false"/>
          <w:color w:val="000000"/>
          <w:sz w:val="28"/>
        </w:rPr>
        <w:t>
  от 2 до 4 лет;                   15% от БДО
</w:t>
      </w:r>
      <w:r>
        <w:br/>
      </w:r>
      <w:r>
        <w:rPr>
          <w:rFonts w:ascii="Times New Roman"/>
          <w:b w:val="false"/>
          <w:i w:val="false"/>
          <w:color w:val="000000"/>
          <w:sz w:val="28"/>
        </w:rPr>
        <w:t>
  свыше 4 лет                      20% от БДО
</w:t>
      </w:r>
    </w:p>
    <w:p>
      <w:pPr>
        <w:spacing w:after="0"/>
        <w:ind w:left="0"/>
        <w:jc w:val="both"/>
      </w:pPr>
      <w:r>
        <w:rPr>
          <w:rFonts w:ascii="Times New Roman"/>
          <w:b w:val="false"/>
          <w:i w:val="false"/>
          <w:color w:val="000000"/>
          <w:sz w:val="28"/>
        </w:rPr>
        <w:t>
4. Работникам, работаю-                        По перечню, утверж-
</w:t>
      </w:r>
      <w:r>
        <w:br/>
      </w:r>
      <w:r>
        <w:rPr>
          <w:rFonts w:ascii="Times New Roman"/>
          <w:b w:val="false"/>
          <w:i w:val="false"/>
          <w:color w:val="000000"/>
          <w:sz w:val="28"/>
        </w:rPr>
        <w:t>
  щим в заглубленных                          даемому органом
</w:t>
      </w:r>
      <w:r>
        <w:br/>
      </w:r>
      <w:r>
        <w:rPr>
          <w:rFonts w:ascii="Times New Roman"/>
          <w:b w:val="false"/>
          <w:i w:val="false"/>
          <w:color w:val="000000"/>
          <w:sz w:val="28"/>
        </w:rPr>
        <w:t>
  объектах под землей:                        государственного
</w:t>
      </w:r>
      <w:r>
        <w:br/>
      </w:r>
      <w:r>
        <w:rPr>
          <w:rFonts w:ascii="Times New Roman"/>
          <w:b w:val="false"/>
          <w:i w:val="false"/>
          <w:color w:val="000000"/>
          <w:sz w:val="28"/>
        </w:rPr>
        <w:t>
  до 3 метров                      25% от БДО управления
</w:t>
      </w:r>
      <w:r>
        <w:br/>
      </w:r>
      <w:r>
        <w:rPr>
          <w:rFonts w:ascii="Times New Roman"/>
          <w:b w:val="false"/>
          <w:i w:val="false"/>
          <w:color w:val="000000"/>
          <w:sz w:val="28"/>
        </w:rPr>
        <w:t>
  свыше 3 метров                   30% от БДО
</w:t>
      </w:r>
    </w:p>
    <w:p>
      <w:pPr>
        <w:spacing w:after="0"/>
        <w:ind w:left="0"/>
        <w:jc w:val="both"/>
      </w:pPr>
      <w:r>
        <w:rPr>
          <w:rFonts w:ascii="Times New Roman"/>
          <w:b w:val="false"/>
          <w:i w:val="false"/>
          <w:color w:val="000000"/>
          <w:sz w:val="28"/>
        </w:rPr>
        <w:t>
5. Работникам, непос-   Доплата за
</w:t>
      </w:r>
      <w:r>
        <w:br/>
      </w:r>
      <w:r>
        <w:rPr>
          <w:rFonts w:ascii="Times New Roman"/>
          <w:b w:val="false"/>
          <w:i w:val="false"/>
          <w:color w:val="000000"/>
          <w:sz w:val="28"/>
        </w:rPr>
        <w:t>
  редственно занятым:  особые
</w:t>
      </w:r>
      <w:r>
        <w:br/>
      </w:r>
      <w:r>
        <w:rPr>
          <w:rFonts w:ascii="Times New Roman"/>
          <w:b w:val="false"/>
          <w:i w:val="false"/>
          <w:color w:val="000000"/>
          <w:sz w:val="28"/>
        </w:rPr>
        <w:t>
                       условия
</w:t>
      </w:r>
      <w:r>
        <w:br/>
      </w:r>
      <w:r>
        <w:rPr>
          <w:rFonts w:ascii="Times New Roman"/>
          <w:b w:val="false"/>
          <w:i w:val="false"/>
          <w:color w:val="000000"/>
          <w:sz w:val="28"/>
        </w:rPr>
        <w:t>
                       работы по
</w:t>
      </w:r>
      <w:r>
        <w:br/>
      </w:r>
      <w:r>
        <w:rPr>
          <w:rFonts w:ascii="Times New Roman"/>
          <w:b w:val="false"/>
          <w:i w:val="false"/>
          <w:color w:val="000000"/>
          <w:sz w:val="28"/>
        </w:rPr>
        <w:t>
                       обеспечению
</w:t>
      </w:r>
      <w:r>
        <w:br/>
      </w:r>
      <w:r>
        <w:rPr>
          <w:rFonts w:ascii="Times New Roman"/>
          <w:b w:val="false"/>
          <w:i w:val="false"/>
          <w:color w:val="000000"/>
          <w:sz w:val="28"/>
        </w:rPr>
        <w:t>
                       сохранности
</w:t>
      </w:r>
      <w:r>
        <w:br/>
      </w:r>
      <w:r>
        <w:rPr>
          <w:rFonts w:ascii="Times New Roman"/>
          <w:b w:val="false"/>
          <w:i w:val="false"/>
          <w:color w:val="000000"/>
          <w:sz w:val="28"/>
        </w:rPr>
        <w:t>
                       вооружения,
</w:t>
      </w:r>
      <w:r>
        <w:br/>
      </w:r>
      <w:r>
        <w:rPr>
          <w:rFonts w:ascii="Times New Roman"/>
          <w:b w:val="false"/>
          <w:i w:val="false"/>
          <w:color w:val="000000"/>
          <w:sz w:val="28"/>
        </w:rPr>
        <w:t>
                       боеприпа-
</w:t>
      </w:r>
      <w:r>
        <w:br/>
      </w:r>
      <w:r>
        <w:rPr>
          <w:rFonts w:ascii="Times New Roman"/>
          <w:b w:val="false"/>
          <w:i w:val="false"/>
          <w:color w:val="000000"/>
          <w:sz w:val="28"/>
        </w:rPr>
        <w:t>
                       сов, боевой
</w:t>
      </w:r>
      <w:r>
        <w:br/>
      </w:r>
      <w:r>
        <w:rPr>
          <w:rFonts w:ascii="Times New Roman"/>
          <w:b w:val="false"/>
          <w:i w:val="false"/>
          <w:color w:val="000000"/>
          <w:sz w:val="28"/>
        </w:rPr>
        <w:t>
                       техники,
</w:t>
      </w:r>
      <w:r>
        <w:br/>
      </w:r>
      <w:r>
        <w:rPr>
          <w:rFonts w:ascii="Times New Roman"/>
          <w:b w:val="false"/>
          <w:i w:val="false"/>
          <w:color w:val="000000"/>
          <w:sz w:val="28"/>
        </w:rPr>
        <w:t>
                       имущества
</w:t>
      </w:r>
    </w:p>
    <w:p>
      <w:pPr>
        <w:spacing w:after="0"/>
        <w:ind w:left="0"/>
        <w:jc w:val="both"/>
      </w:pPr>
      <w:r>
        <w:rPr>
          <w:rFonts w:ascii="Times New Roman"/>
          <w:b w:val="false"/>
          <w:i w:val="false"/>
          <w:color w:val="000000"/>
          <w:sz w:val="28"/>
        </w:rPr>
        <w:t>
  ремонтом, приемом,               40% от БДО
</w:t>
      </w:r>
      <w:r>
        <w:br/>
      </w:r>
      <w:r>
        <w:rPr>
          <w:rFonts w:ascii="Times New Roman"/>
          <w:b w:val="false"/>
          <w:i w:val="false"/>
          <w:color w:val="000000"/>
          <w:sz w:val="28"/>
        </w:rPr>
        <w:t>
  хранением, выдачей и
</w:t>
      </w:r>
      <w:r>
        <w:br/>
      </w:r>
      <w:r>
        <w:rPr>
          <w:rFonts w:ascii="Times New Roman"/>
          <w:b w:val="false"/>
          <w:i w:val="false"/>
          <w:color w:val="000000"/>
          <w:sz w:val="28"/>
        </w:rPr>
        <w:t>
  обеспечением охраны
</w:t>
      </w:r>
      <w:r>
        <w:br/>
      </w:r>
      <w:r>
        <w:rPr>
          <w:rFonts w:ascii="Times New Roman"/>
          <w:b w:val="false"/>
          <w:i w:val="false"/>
          <w:color w:val="000000"/>
          <w:sz w:val="28"/>
        </w:rPr>
        <w:t>
  вооружения, боепри-
</w:t>
      </w:r>
      <w:r>
        <w:br/>
      </w:r>
      <w:r>
        <w:rPr>
          <w:rFonts w:ascii="Times New Roman"/>
          <w:b w:val="false"/>
          <w:i w:val="false"/>
          <w:color w:val="000000"/>
          <w:sz w:val="28"/>
        </w:rPr>
        <w:t>
  пасов, военной тех-
</w:t>
      </w:r>
      <w:r>
        <w:br/>
      </w:r>
      <w:r>
        <w:rPr>
          <w:rFonts w:ascii="Times New Roman"/>
          <w:b w:val="false"/>
          <w:i w:val="false"/>
          <w:color w:val="000000"/>
          <w:sz w:val="28"/>
        </w:rPr>
        <w:t>
  ники и имущества;
</w:t>
      </w:r>
      <w:r>
        <w:br/>
      </w:r>
      <w:r>
        <w:rPr>
          <w:rFonts w:ascii="Times New Roman"/>
          <w:b w:val="false"/>
          <w:i w:val="false"/>
          <w:color w:val="000000"/>
          <w:sz w:val="28"/>
        </w:rPr>
        <w:t>
  ведением учета                   30% от БДО
</w:t>
      </w:r>
      <w:r>
        <w:br/>
      </w:r>
      <w:r>
        <w:rPr>
          <w:rFonts w:ascii="Times New Roman"/>
          <w:b w:val="false"/>
          <w:i w:val="false"/>
          <w:color w:val="000000"/>
          <w:sz w:val="28"/>
        </w:rPr>
        <w:t>
  вооружения, боепри-
</w:t>
      </w:r>
      <w:r>
        <w:br/>
      </w:r>
      <w:r>
        <w:rPr>
          <w:rFonts w:ascii="Times New Roman"/>
          <w:b w:val="false"/>
          <w:i w:val="false"/>
          <w:color w:val="000000"/>
          <w:sz w:val="28"/>
        </w:rPr>
        <w:t>
  пасов, военной тех-
</w:t>
      </w:r>
      <w:r>
        <w:br/>
      </w:r>
      <w:r>
        <w:rPr>
          <w:rFonts w:ascii="Times New Roman"/>
          <w:b w:val="false"/>
          <w:i w:val="false"/>
          <w:color w:val="000000"/>
          <w:sz w:val="28"/>
        </w:rPr>
        <w:t>
  ники, военного
</w:t>
      </w:r>
      <w:r>
        <w:br/>
      </w:r>
      <w:r>
        <w:rPr>
          <w:rFonts w:ascii="Times New Roman"/>
          <w:b w:val="false"/>
          <w:i w:val="false"/>
          <w:color w:val="000000"/>
          <w:sz w:val="28"/>
        </w:rPr>
        <w:t>
  имущества
</w:t>
      </w:r>
    </w:p>
    <w:p>
      <w:pPr>
        <w:spacing w:after="0"/>
        <w:ind w:left="0"/>
        <w:jc w:val="both"/>
      </w:pPr>
      <w:r>
        <w:rPr>
          <w:rFonts w:ascii="Times New Roman"/>
          <w:b w:val="false"/>
          <w:i w:val="false"/>
          <w:color w:val="000000"/>
          <w:sz w:val="28"/>
        </w:rPr>
        <w:t>
6. Работникам войско-   Надбавка за 10% от БДО В зависимости от
</w:t>
      </w:r>
      <w:r>
        <w:br/>
      </w:r>
      <w:r>
        <w:rPr>
          <w:rFonts w:ascii="Times New Roman"/>
          <w:b w:val="false"/>
          <w:i w:val="false"/>
          <w:color w:val="000000"/>
          <w:sz w:val="28"/>
        </w:rPr>
        <w:t>
  вых частей           прыжки с               выполнения норм
</w:t>
      </w:r>
      <w:r>
        <w:br/>
      </w:r>
      <w:r>
        <w:rPr>
          <w:rFonts w:ascii="Times New Roman"/>
          <w:b w:val="false"/>
          <w:i w:val="false"/>
          <w:color w:val="000000"/>
          <w:sz w:val="28"/>
        </w:rPr>
        <w:t>
                       парашютом              прыжков в порядке и
</w:t>
      </w:r>
      <w:r>
        <w:br/>
      </w:r>
      <w:r>
        <w:rPr>
          <w:rFonts w:ascii="Times New Roman"/>
          <w:b w:val="false"/>
          <w:i w:val="false"/>
          <w:color w:val="000000"/>
          <w:sz w:val="28"/>
        </w:rPr>
        <w:t>
                                              по перечню, установ-
</w:t>
      </w:r>
      <w:r>
        <w:br/>
      </w:r>
      <w:r>
        <w:rPr>
          <w:rFonts w:ascii="Times New Roman"/>
          <w:b w:val="false"/>
          <w:i w:val="false"/>
          <w:color w:val="000000"/>
          <w:sz w:val="28"/>
        </w:rPr>
        <w:t>
                                              ленному органом госу-
</w:t>
      </w:r>
      <w:r>
        <w:br/>
      </w:r>
      <w:r>
        <w:rPr>
          <w:rFonts w:ascii="Times New Roman"/>
          <w:b w:val="false"/>
          <w:i w:val="false"/>
          <w:color w:val="000000"/>
          <w:sz w:val="28"/>
        </w:rPr>
        <w:t>
                                              дарственного управ-
</w:t>
      </w:r>
      <w:r>
        <w:br/>
      </w:r>
      <w:r>
        <w:rPr>
          <w:rFonts w:ascii="Times New Roman"/>
          <w:b w:val="false"/>
          <w:i w:val="false"/>
          <w:color w:val="000000"/>
          <w:sz w:val="28"/>
        </w:rPr>
        <w:t>
                                              ления
</w:t>
      </w:r>
    </w:p>
    <w:p>
      <w:pPr>
        <w:spacing w:after="0"/>
        <w:ind w:left="0"/>
        <w:jc w:val="both"/>
      </w:pPr>
      <w:r>
        <w:rPr>
          <w:rFonts w:ascii="Times New Roman"/>
          <w:b w:val="false"/>
          <w:i w:val="false"/>
          <w:color w:val="000000"/>
          <w:sz w:val="28"/>
        </w:rPr>
        <w:t>
7. Работникам воинских  Надбавка за 20% от БДО По перечню, утверж-
</w:t>
      </w:r>
      <w:r>
        <w:br/>
      </w:r>
      <w:r>
        <w:rPr>
          <w:rFonts w:ascii="Times New Roman"/>
          <w:b w:val="false"/>
          <w:i w:val="false"/>
          <w:color w:val="000000"/>
          <w:sz w:val="28"/>
        </w:rPr>
        <w:t>
  частей и учреждений, обеспечение            даемому органом
</w:t>
      </w:r>
      <w:r>
        <w:br/>
      </w:r>
      <w:r>
        <w:rPr>
          <w:rFonts w:ascii="Times New Roman"/>
          <w:b w:val="false"/>
          <w:i w:val="false"/>
          <w:color w:val="000000"/>
          <w:sz w:val="28"/>
        </w:rPr>
        <w:t>
  непосредственно      постоянной             государственного
</w:t>
      </w:r>
      <w:r>
        <w:br/>
      </w:r>
      <w:r>
        <w:rPr>
          <w:rFonts w:ascii="Times New Roman"/>
          <w:b w:val="false"/>
          <w:i w:val="false"/>
          <w:color w:val="000000"/>
          <w:sz w:val="28"/>
        </w:rPr>
        <w:t>
  обеспечивающим пос-  боевой                 управления
</w:t>
      </w:r>
      <w:r>
        <w:br/>
      </w:r>
      <w:r>
        <w:rPr>
          <w:rFonts w:ascii="Times New Roman"/>
          <w:b w:val="false"/>
          <w:i w:val="false"/>
          <w:color w:val="000000"/>
          <w:sz w:val="28"/>
        </w:rPr>
        <w:t>
  тоянную боевую го-   готовности
</w:t>
      </w:r>
      <w:r>
        <w:br/>
      </w:r>
      <w:r>
        <w:rPr>
          <w:rFonts w:ascii="Times New Roman"/>
          <w:b w:val="false"/>
          <w:i w:val="false"/>
          <w:color w:val="000000"/>
          <w:sz w:val="28"/>
        </w:rPr>
        <w:t>
  товность войск
</w:t>
      </w:r>
    </w:p>
    <w:p>
      <w:pPr>
        <w:spacing w:after="0"/>
        <w:ind w:left="0"/>
        <w:jc w:val="both"/>
      </w:pPr>
      <w:r>
        <w:rPr>
          <w:rFonts w:ascii="Times New Roman"/>
          <w:b w:val="false"/>
          <w:i w:val="false"/>
          <w:color w:val="000000"/>
          <w:sz w:val="28"/>
        </w:rPr>
        <w:t>
8. Работникам, непос-   Надбавка за 15% от БДО Перечень воинских
</w:t>
      </w:r>
      <w:r>
        <w:br/>
      </w:r>
      <w:r>
        <w:rPr>
          <w:rFonts w:ascii="Times New Roman"/>
          <w:b w:val="false"/>
          <w:i w:val="false"/>
          <w:color w:val="000000"/>
          <w:sz w:val="28"/>
        </w:rPr>
        <w:t>
  редственно обеспечи- несение                частей и должностей
</w:t>
      </w:r>
      <w:r>
        <w:br/>
      </w:r>
      <w:r>
        <w:rPr>
          <w:rFonts w:ascii="Times New Roman"/>
          <w:b w:val="false"/>
          <w:i w:val="false"/>
          <w:color w:val="000000"/>
          <w:sz w:val="28"/>
        </w:rPr>
        <w:t>
  вающим боевое дежур- боевого                работников, включае-
</w:t>
      </w:r>
      <w:r>
        <w:br/>
      </w:r>
      <w:r>
        <w:rPr>
          <w:rFonts w:ascii="Times New Roman"/>
          <w:b w:val="false"/>
          <w:i w:val="false"/>
          <w:color w:val="000000"/>
          <w:sz w:val="28"/>
        </w:rPr>
        <w:t>
  ство                 дежурства              мых в состав боевых
</w:t>
      </w:r>
      <w:r>
        <w:br/>
      </w:r>
      <w:r>
        <w:rPr>
          <w:rFonts w:ascii="Times New Roman"/>
          <w:b w:val="false"/>
          <w:i w:val="false"/>
          <w:color w:val="000000"/>
          <w:sz w:val="28"/>
        </w:rPr>
        <w:t>
                                              расчетов и команд
</w:t>
      </w:r>
      <w:r>
        <w:br/>
      </w:r>
      <w:r>
        <w:rPr>
          <w:rFonts w:ascii="Times New Roman"/>
          <w:b w:val="false"/>
          <w:i w:val="false"/>
          <w:color w:val="000000"/>
          <w:sz w:val="28"/>
        </w:rPr>
        <w:t>
                                              для несения боевого
</w:t>
      </w:r>
      <w:r>
        <w:br/>
      </w:r>
      <w:r>
        <w:rPr>
          <w:rFonts w:ascii="Times New Roman"/>
          <w:b w:val="false"/>
          <w:i w:val="false"/>
          <w:color w:val="000000"/>
          <w:sz w:val="28"/>
        </w:rPr>
        <w:t>
                                              дежурства, утверж-
</w:t>
      </w:r>
      <w:r>
        <w:br/>
      </w:r>
      <w:r>
        <w:rPr>
          <w:rFonts w:ascii="Times New Roman"/>
          <w:b w:val="false"/>
          <w:i w:val="false"/>
          <w:color w:val="000000"/>
          <w:sz w:val="28"/>
        </w:rPr>
        <w:t>
                                              дается органом
</w:t>
      </w:r>
      <w:r>
        <w:br/>
      </w:r>
      <w:r>
        <w:rPr>
          <w:rFonts w:ascii="Times New Roman"/>
          <w:b w:val="false"/>
          <w:i w:val="false"/>
          <w:color w:val="000000"/>
          <w:sz w:val="28"/>
        </w:rPr>
        <w:t>
                                              государственного
</w:t>
      </w:r>
      <w:r>
        <w:br/>
      </w: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9. Водителям за работу  Надбавка за 30% от БДО
</w:t>
      </w:r>
      <w:r>
        <w:br/>
      </w:r>
      <w:r>
        <w:rPr>
          <w:rFonts w:ascii="Times New Roman"/>
          <w:b w:val="false"/>
          <w:i w:val="false"/>
          <w:color w:val="000000"/>
          <w:sz w:val="28"/>
        </w:rPr>
        <w:t>
  на автомобилях с     работу на
</w:t>
      </w:r>
      <w:r>
        <w:br/>
      </w:r>
      <w:r>
        <w:rPr>
          <w:rFonts w:ascii="Times New Roman"/>
          <w:b w:val="false"/>
          <w:i w:val="false"/>
          <w:color w:val="000000"/>
          <w:sz w:val="28"/>
        </w:rPr>
        <w:t>
  прицепами            автомобилях
</w:t>
      </w:r>
      <w:r>
        <w:br/>
      </w:r>
      <w:r>
        <w:rPr>
          <w:rFonts w:ascii="Times New Roman"/>
          <w:b w:val="false"/>
          <w:i w:val="false"/>
          <w:color w:val="000000"/>
          <w:sz w:val="28"/>
        </w:rPr>
        <w:t>
                       с прицепами
</w:t>
      </w:r>
    </w:p>
    <w:p>
      <w:pPr>
        <w:spacing w:after="0"/>
        <w:ind w:left="0"/>
        <w:jc w:val="both"/>
      </w:pPr>
      <w:r>
        <w:rPr>
          <w:rFonts w:ascii="Times New Roman"/>
          <w:b w:val="false"/>
          <w:i w:val="false"/>
          <w:color w:val="000000"/>
          <w:sz w:val="28"/>
        </w:rPr>
        <w:t>
10. Рабочим, не осво-   Доплата за
</w:t>
      </w:r>
      <w:r>
        <w:br/>
      </w:r>
      <w:r>
        <w:rPr>
          <w:rFonts w:ascii="Times New Roman"/>
          <w:b w:val="false"/>
          <w:i w:val="false"/>
          <w:color w:val="000000"/>
          <w:sz w:val="28"/>
        </w:rPr>
        <w:t>
   божденным от основ- руководство
</w:t>
      </w:r>
      <w:r>
        <w:br/>
      </w:r>
      <w:r>
        <w:rPr>
          <w:rFonts w:ascii="Times New Roman"/>
          <w:b w:val="false"/>
          <w:i w:val="false"/>
          <w:color w:val="000000"/>
          <w:sz w:val="28"/>
        </w:rPr>
        <w:t>
   ной работы за руко- бригадой
</w:t>
      </w:r>
      <w:r>
        <w:br/>
      </w:r>
      <w:r>
        <w:rPr>
          <w:rFonts w:ascii="Times New Roman"/>
          <w:b w:val="false"/>
          <w:i w:val="false"/>
          <w:color w:val="000000"/>
          <w:sz w:val="28"/>
        </w:rPr>
        <w:t>
   водство бригадой:
</w:t>
      </w:r>
    </w:p>
    <w:p>
      <w:pPr>
        <w:spacing w:after="0"/>
        <w:ind w:left="0"/>
        <w:jc w:val="both"/>
      </w:pPr>
      <w:r>
        <w:rPr>
          <w:rFonts w:ascii="Times New Roman"/>
          <w:b w:val="false"/>
          <w:i w:val="false"/>
          <w:color w:val="000000"/>
          <w:sz w:val="28"/>
        </w:rPr>
        <w:t>
   при составе бригады             20% от БДО
</w:t>
      </w:r>
      <w:r>
        <w:br/>
      </w:r>
      <w:r>
        <w:rPr>
          <w:rFonts w:ascii="Times New Roman"/>
          <w:b w:val="false"/>
          <w:i w:val="false"/>
          <w:color w:val="000000"/>
          <w:sz w:val="28"/>
        </w:rPr>
        <w:t>
   до 10 человек
</w:t>
      </w:r>
      <w:r>
        <w:br/>
      </w:r>
      <w:r>
        <w:rPr>
          <w:rFonts w:ascii="Times New Roman"/>
          <w:b w:val="false"/>
          <w:i w:val="false"/>
          <w:color w:val="000000"/>
          <w:sz w:val="28"/>
        </w:rPr>
        <w:t>
   при составе бригады             35% от БДО
</w:t>
      </w:r>
      <w:r>
        <w:br/>
      </w:r>
      <w:r>
        <w:rPr>
          <w:rFonts w:ascii="Times New Roman"/>
          <w:b w:val="false"/>
          <w:i w:val="false"/>
          <w:color w:val="000000"/>
          <w:sz w:val="28"/>
        </w:rPr>
        <w:t>
   свыше 10 человек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к
</w:t>
      </w:r>
      <w:r>
        <w:br/>
      </w:r>
      <w:r>
        <w:rPr>
          <w:rFonts w:ascii="Times New Roman"/>
          <w:b w:val="false"/>
          <w:i w:val="false"/>
          <w:color w:val="000000"/>
          <w:sz w:val="28"/>
        </w:rPr>
        <w:t>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11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Новая редакция - от 27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Доплаты и надбавки за условия труда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и казенных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органов Национальной безопасности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 профес-!Виды доплат! Размеры  !     Примечание
</w:t>
      </w:r>
      <w:r>
        <w:br/>
      </w:r>
      <w:r>
        <w:rPr>
          <w:rFonts w:ascii="Times New Roman"/>
          <w:b w:val="false"/>
          <w:i w:val="false"/>
          <w:color w:val="000000"/>
          <w:sz w:val="28"/>
        </w:rPr>
        <w:t>
п/!сий, должностей, ка-!и надбавок !доплат и  !
</w:t>
      </w:r>
      <w:r>
        <w:br/>
      </w:r>
      <w:r>
        <w:rPr>
          <w:rFonts w:ascii="Times New Roman"/>
          <w:b w:val="false"/>
          <w:i w:val="false"/>
          <w:color w:val="000000"/>
          <w:sz w:val="28"/>
        </w:rPr>
        <w:t>
п !тегорий работников  !           !надбавок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Работникам, постоян- Доплата за  30% от БДО По перечню, утверж-
</w:t>
      </w:r>
      <w:r>
        <w:br/>
      </w:r>
      <w:r>
        <w:rPr>
          <w:rFonts w:ascii="Times New Roman"/>
          <w:b w:val="false"/>
          <w:i w:val="false"/>
          <w:color w:val="000000"/>
          <w:sz w:val="28"/>
        </w:rPr>
        <w:t>
  но работающим в      особые                 даемому органом
</w:t>
      </w:r>
      <w:r>
        <w:br/>
      </w:r>
      <w:r>
        <w:rPr>
          <w:rFonts w:ascii="Times New Roman"/>
          <w:b w:val="false"/>
          <w:i w:val="false"/>
          <w:color w:val="000000"/>
          <w:sz w:val="28"/>
        </w:rPr>
        <w:t>
  следственных изоля-  условия                государственного
</w:t>
      </w:r>
      <w:r>
        <w:br/>
      </w:r>
      <w:r>
        <w:rPr>
          <w:rFonts w:ascii="Times New Roman"/>
          <w:b w:val="false"/>
          <w:i w:val="false"/>
          <w:color w:val="000000"/>
          <w:sz w:val="28"/>
        </w:rPr>
        <w:t>
  торах                                       управления
</w:t>
      </w:r>
    </w:p>
    <w:p>
      <w:pPr>
        <w:spacing w:after="0"/>
        <w:ind w:left="0"/>
        <w:jc w:val="both"/>
      </w:pPr>
      <w:r>
        <w:rPr>
          <w:rFonts w:ascii="Times New Roman"/>
          <w:b w:val="false"/>
          <w:i w:val="false"/>
          <w:color w:val="000000"/>
          <w:sz w:val="28"/>
        </w:rPr>
        <w:t>
2. Специалистам за ра-              До 25% от  По перечню, утверж-
</w:t>
      </w:r>
      <w:r>
        <w:br/>
      </w:r>
      <w:r>
        <w:rPr>
          <w:rFonts w:ascii="Times New Roman"/>
          <w:b w:val="false"/>
          <w:i w:val="false"/>
          <w:color w:val="000000"/>
          <w:sz w:val="28"/>
        </w:rPr>
        <w:t>
  боту с живыми воз-               БДО        даемому органом
</w:t>
      </w:r>
      <w:r>
        <w:br/>
      </w:r>
      <w:r>
        <w:rPr>
          <w:rFonts w:ascii="Times New Roman"/>
          <w:b w:val="false"/>
          <w:i w:val="false"/>
          <w:color w:val="000000"/>
          <w:sz w:val="28"/>
        </w:rPr>
        <w:t>
  будителями инфек-                           государственного
</w:t>
      </w:r>
      <w:r>
        <w:br/>
      </w:r>
      <w:r>
        <w:rPr>
          <w:rFonts w:ascii="Times New Roman"/>
          <w:b w:val="false"/>
          <w:i w:val="false"/>
          <w:color w:val="000000"/>
          <w:sz w:val="28"/>
        </w:rPr>
        <w:t>
  ционных заболеваний                         управления
</w:t>
      </w:r>
      <w:r>
        <w:br/>
      </w:r>
      <w:r>
        <w:rPr>
          <w:rFonts w:ascii="Times New Roman"/>
          <w:b w:val="false"/>
          <w:i w:val="false"/>
          <w:color w:val="000000"/>
          <w:sz w:val="28"/>
        </w:rPr>
        <w:t>
  или больными живот-
</w:t>
      </w:r>
      <w:r>
        <w:br/>
      </w:r>
      <w:r>
        <w:rPr>
          <w:rFonts w:ascii="Times New Roman"/>
          <w:b w:val="false"/>
          <w:i w:val="false"/>
          <w:color w:val="000000"/>
          <w:sz w:val="28"/>
        </w:rPr>
        <w:t>
  ными, с вирусами,
</w:t>
      </w:r>
      <w:r>
        <w:br/>
      </w:r>
      <w:r>
        <w:rPr>
          <w:rFonts w:ascii="Times New Roman"/>
          <w:b w:val="false"/>
          <w:i w:val="false"/>
          <w:color w:val="000000"/>
          <w:sz w:val="28"/>
        </w:rPr>
        <w:t>
  вызывающими заболе-
</w:t>
      </w:r>
      <w:r>
        <w:br/>
      </w:r>
      <w:r>
        <w:rPr>
          <w:rFonts w:ascii="Times New Roman"/>
          <w:b w:val="false"/>
          <w:i w:val="false"/>
          <w:color w:val="000000"/>
          <w:sz w:val="28"/>
        </w:rPr>
        <w:t>
  вания
</w:t>
      </w:r>
    </w:p>
    <w:p>
      <w:pPr>
        <w:spacing w:after="0"/>
        <w:ind w:left="0"/>
        <w:jc w:val="both"/>
      </w:pPr>
      <w:r>
        <w:rPr>
          <w:rFonts w:ascii="Times New Roman"/>
          <w:b w:val="false"/>
          <w:i w:val="false"/>
          <w:color w:val="000000"/>
          <w:sz w:val="28"/>
        </w:rPr>
        <w:t>
3. Работникам учрежде-  Надбавка за 20% от БДО По перечню, утверж-
</w:t>
      </w:r>
      <w:r>
        <w:br/>
      </w:r>
      <w:r>
        <w:rPr>
          <w:rFonts w:ascii="Times New Roman"/>
          <w:b w:val="false"/>
          <w:i w:val="false"/>
          <w:color w:val="000000"/>
          <w:sz w:val="28"/>
        </w:rPr>
        <w:t>
  ний Пограничной      обеспечение            даемому органом
</w:t>
      </w:r>
      <w:r>
        <w:br/>
      </w:r>
      <w:r>
        <w:rPr>
          <w:rFonts w:ascii="Times New Roman"/>
          <w:b w:val="false"/>
          <w:i w:val="false"/>
          <w:color w:val="000000"/>
          <w:sz w:val="28"/>
        </w:rPr>
        <w:t>
  службы КНБ Респуб-   постоянной             государственного
</w:t>
      </w:r>
      <w:r>
        <w:br/>
      </w:r>
      <w:r>
        <w:rPr>
          <w:rFonts w:ascii="Times New Roman"/>
          <w:b w:val="false"/>
          <w:i w:val="false"/>
          <w:color w:val="000000"/>
          <w:sz w:val="28"/>
        </w:rPr>
        <w:t>
  лики Казахстан,      боевой                 управления
</w:t>
      </w:r>
      <w:r>
        <w:br/>
      </w:r>
      <w:r>
        <w:rPr>
          <w:rFonts w:ascii="Times New Roman"/>
          <w:b w:val="false"/>
          <w:i w:val="false"/>
          <w:color w:val="000000"/>
          <w:sz w:val="28"/>
        </w:rPr>
        <w:t>
  непосредственно      готовности
</w:t>
      </w:r>
      <w:r>
        <w:br/>
      </w:r>
      <w:r>
        <w:rPr>
          <w:rFonts w:ascii="Times New Roman"/>
          <w:b w:val="false"/>
          <w:i w:val="false"/>
          <w:color w:val="000000"/>
          <w:sz w:val="28"/>
        </w:rPr>
        <w:t>
  обеспечивающим пос-
</w:t>
      </w:r>
      <w:r>
        <w:br/>
      </w:r>
      <w:r>
        <w:rPr>
          <w:rFonts w:ascii="Times New Roman"/>
          <w:b w:val="false"/>
          <w:i w:val="false"/>
          <w:color w:val="000000"/>
          <w:sz w:val="28"/>
        </w:rPr>
        <w:t>
  тоянную боевую
</w:t>
      </w:r>
      <w:r>
        <w:br/>
      </w:r>
      <w:r>
        <w:rPr>
          <w:rFonts w:ascii="Times New Roman"/>
          <w:b w:val="false"/>
          <w:i w:val="false"/>
          <w:color w:val="000000"/>
          <w:sz w:val="28"/>
        </w:rPr>
        <w:t>
  готовность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к
</w:t>
      </w:r>
      <w:r>
        <w:br/>
      </w:r>
      <w:r>
        <w:rPr>
          <w:rFonts w:ascii="Times New Roman"/>
          <w:b w:val="false"/>
          <w:i w:val="false"/>
          <w:color w:val="000000"/>
          <w:sz w:val="28"/>
        </w:rPr>
        <w:t>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12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Новая редакция - от 27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Доплаты и надбавки за условия труда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и казенных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Министерства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Уголовно-исполнительной системы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Министерства юстиции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 профес-!Виды доплат! Размеры  !     Примечание
</w:t>
      </w:r>
      <w:r>
        <w:br/>
      </w:r>
      <w:r>
        <w:rPr>
          <w:rFonts w:ascii="Times New Roman"/>
          <w:b w:val="false"/>
          <w:i w:val="false"/>
          <w:color w:val="000000"/>
          <w:sz w:val="28"/>
        </w:rPr>
        <w:t>
п/!сий, должностей, ка-!и надбавок !доплат и  !
</w:t>
      </w:r>
      <w:r>
        <w:br/>
      </w:r>
      <w:r>
        <w:rPr>
          <w:rFonts w:ascii="Times New Roman"/>
          <w:b w:val="false"/>
          <w:i w:val="false"/>
          <w:color w:val="000000"/>
          <w:sz w:val="28"/>
        </w:rPr>
        <w:t>
п !тегорий работников  !           !надбавок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Работникам за рабо-  Доплата за
</w:t>
      </w:r>
      <w:r>
        <w:br/>
      </w:r>
      <w:r>
        <w:rPr>
          <w:rFonts w:ascii="Times New Roman"/>
          <w:b w:val="false"/>
          <w:i w:val="false"/>
          <w:color w:val="000000"/>
          <w:sz w:val="28"/>
        </w:rPr>
        <w:t>
  ту:                  особые
</w:t>
      </w:r>
      <w:r>
        <w:br/>
      </w:r>
      <w:r>
        <w:rPr>
          <w:rFonts w:ascii="Times New Roman"/>
          <w:b w:val="false"/>
          <w:i w:val="false"/>
          <w:color w:val="000000"/>
          <w:sz w:val="28"/>
        </w:rPr>
        <w:t>
                       условия
</w:t>
      </w:r>
      <w:r>
        <w:br/>
      </w:r>
      <w:r>
        <w:rPr>
          <w:rFonts w:ascii="Times New Roman"/>
          <w:b w:val="false"/>
          <w:i w:val="false"/>
          <w:color w:val="000000"/>
          <w:sz w:val="28"/>
        </w:rPr>
        <w:t>
  в исправительных                 13% от БДО
</w:t>
      </w:r>
      <w:r>
        <w:br/>
      </w:r>
      <w:r>
        <w:rPr>
          <w:rFonts w:ascii="Times New Roman"/>
          <w:b w:val="false"/>
          <w:i w:val="false"/>
          <w:color w:val="000000"/>
          <w:sz w:val="28"/>
        </w:rPr>
        <w:t>
  колониях строгого
</w:t>
      </w:r>
      <w:r>
        <w:br/>
      </w:r>
      <w:r>
        <w:rPr>
          <w:rFonts w:ascii="Times New Roman"/>
          <w:b w:val="false"/>
          <w:i w:val="false"/>
          <w:color w:val="000000"/>
          <w:sz w:val="28"/>
        </w:rPr>
        <w:t>
  режима
</w:t>
      </w:r>
      <w:r>
        <w:br/>
      </w:r>
      <w:r>
        <w:rPr>
          <w:rFonts w:ascii="Times New Roman"/>
          <w:b w:val="false"/>
          <w:i w:val="false"/>
          <w:color w:val="000000"/>
          <w:sz w:val="28"/>
        </w:rPr>
        <w:t>
  в исправительных                 15% от БДО
</w:t>
      </w:r>
      <w:r>
        <w:br/>
      </w:r>
      <w:r>
        <w:rPr>
          <w:rFonts w:ascii="Times New Roman"/>
          <w:b w:val="false"/>
          <w:i w:val="false"/>
          <w:color w:val="000000"/>
          <w:sz w:val="28"/>
        </w:rPr>
        <w:t>
  колониях особого
</w:t>
      </w:r>
      <w:r>
        <w:br/>
      </w:r>
      <w:r>
        <w:rPr>
          <w:rFonts w:ascii="Times New Roman"/>
          <w:b w:val="false"/>
          <w:i w:val="false"/>
          <w:color w:val="000000"/>
          <w:sz w:val="28"/>
        </w:rPr>
        <w:t>
  режима
</w:t>
      </w:r>
      <w:r>
        <w:br/>
      </w:r>
      <w:r>
        <w:rPr>
          <w:rFonts w:ascii="Times New Roman"/>
          <w:b w:val="false"/>
          <w:i w:val="false"/>
          <w:color w:val="000000"/>
          <w:sz w:val="28"/>
        </w:rPr>
        <w:t>
  в тюрьмах                        До 15% от
</w:t>
      </w:r>
      <w:r>
        <w:br/>
      </w:r>
      <w:r>
        <w:rPr>
          <w:rFonts w:ascii="Times New Roman"/>
          <w:b w:val="false"/>
          <w:i w:val="false"/>
          <w:color w:val="000000"/>
          <w:sz w:val="28"/>
        </w:rPr>
        <w:t>
                                   БДО
</w:t>
      </w:r>
      <w:r>
        <w:br/>
      </w:r>
      <w:r>
        <w:rPr>
          <w:rFonts w:ascii="Times New Roman"/>
          <w:b w:val="false"/>
          <w:i w:val="false"/>
          <w:color w:val="000000"/>
          <w:sz w:val="28"/>
        </w:rPr>
        <w:t>
  в больницах и других
</w:t>
      </w:r>
      <w:r>
        <w:br/>
      </w:r>
      <w:r>
        <w:rPr>
          <w:rFonts w:ascii="Times New Roman"/>
          <w:b w:val="false"/>
          <w:i w:val="false"/>
          <w:color w:val="000000"/>
          <w:sz w:val="28"/>
        </w:rPr>
        <w:t>
  специальных учрежде-
</w:t>
      </w:r>
      <w:r>
        <w:br/>
      </w:r>
      <w:r>
        <w:rPr>
          <w:rFonts w:ascii="Times New Roman"/>
          <w:b w:val="false"/>
          <w:i w:val="false"/>
          <w:color w:val="000000"/>
          <w:sz w:val="28"/>
        </w:rPr>
        <w:t>
  ниях, созданных для
</w:t>
      </w:r>
      <w:r>
        <w:br/>
      </w:r>
      <w:r>
        <w:rPr>
          <w:rFonts w:ascii="Times New Roman"/>
          <w:b w:val="false"/>
          <w:i w:val="false"/>
          <w:color w:val="000000"/>
          <w:sz w:val="28"/>
        </w:rPr>
        <w:t>
  лечения осужденных к
</w:t>
      </w:r>
      <w:r>
        <w:br/>
      </w:r>
      <w:r>
        <w:rPr>
          <w:rFonts w:ascii="Times New Roman"/>
          <w:b w:val="false"/>
          <w:i w:val="false"/>
          <w:color w:val="000000"/>
          <w:sz w:val="28"/>
        </w:rPr>
        <w:t>
  лишению свободы:
</w:t>
      </w:r>
    </w:p>
    <w:p>
      <w:pPr>
        <w:spacing w:after="0"/>
        <w:ind w:left="0"/>
        <w:jc w:val="both"/>
      </w:pPr>
      <w:r>
        <w:rPr>
          <w:rFonts w:ascii="Times New Roman"/>
          <w:b w:val="false"/>
          <w:i w:val="false"/>
          <w:color w:val="000000"/>
          <w:sz w:val="28"/>
        </w:rPr>
        <w:t>
а) при условии, если                15% от БДО
</w:t>
      </w:r>
      <w:r>
        <w:br/>
      </w:r>
      <w:r>
        <w:rPr>
          <w:rFonts w:ascii="Times New Roman"/>
          <w:b w:val="false"/>
          <w:i w:val="false"/>
          <w:color w:val="000000"/>
          <w:sz w:val="28"/>
        </w:rPr>
        <w:t>
  количество находя-
</w:t>
      </w:r>
      <w:r>
        <w:br/>
      </w:r>
      <w:r>
        <w:rPr>
          <w:rFonts w:ascii="Times New Roman"/>
          <w:b w:val="false"/>
          <w:i w:val="false"/>
          <w:color w:val="000000"/>
          <w:sz w:val="28"/>
        </w:rPr>
        <w:t>
  щихся на излечении
</w:t>
      </w:r>
      <w:r>
        <w:br/>
      </w:r>
      <w:r>
        <w:rPr>
          <w:rFonts w:ascii="Times New Roman"/>
          <w:b w:val="false"/>
          <w:i w:val="false"/>
          <w:color w:val="000000"/>
          <w:sz w:val="28"/>
        </w:rPr>
        <w:t>
  осужденных, которым
</w:t>
      </w:r>
      <w:r>
        <w:br/>
      </w:r>
      <w:r>
        <w:rPr>
          <w:rFonts w:ascii="Times New Roman"/>
          <w:b w:val="false"/>
          <w:i w:val="false"/>
          <w:color w:val="000000"/>
          <w:sz w:val="28"/>
        </w:rPr>
        <w:t>
  приговором суда
</w:t>
      </w:r>
      <w:r>
        <w:br/>
      </w:r>
      <w:r>
        <w:rPr>
          <w:rFonts w:ascii="Times New Roman"/>
          <w:b w:val="false"/>
          <w:i w:val="false"/>
          <w:color w:val="000000"/>
          <w:sz w:val="28"/>
        </w:rPr>
        <w:t>
  определено отбывание
</w:t>
      </w:r>
      <w:r>
        <w:br/>
      </w:r>
      <w:r>
        <w:rPr>
          <w:rFonts w:ascii="Times New Roman"/>
          <w:b w:val="false"/>
          <w:i w:val="false"/>
          <w:color w:val="000000"/>
          <w:sz w:val="28"/>
        </w:rPr>
        <w:t>
  лишения свободы в
</w:t>
      </w:r>
      <w:r>
        <w:br/>
      </w:r>
      <w:r>
        <w:rPr>
          <w:rFonts w:ascii="Times New Roman"/>
          <w:b w:val="false"/>
          <w:i w:val="false"/>
          <w:color w:val="000000"/>
          <w:sz w:val="28"/>
        </w:rPr>
        <w:t>
  исправительных коло-
</w:t>
      </w:r>
      <w:r>
        <w:br/>
      </w:r>
      <w:r>
        <w:rPr>
          <w:rFonts w:ascii="Times New Roman"/>
          <w:b w:val="false"/>
          <w:i w:val="false"/>
          <w:color w:val="000000"/>
          <w:sz w:val="28"/>
        </w:rPr>
        <w:t>
  ниях строгого режима
</w:t>
      </w:r>
      <w:r>
        <w:br/>
      </w:r>
      <w:r>
        <w:rPr>
          <w:rFonts w:ascii="Times New Roman"/>
          <w:b w:val="false"/>
          <w:i w:val="false"/>
          <w:color w:val="000000"/>
          <w:sz w:val="28"/>
        </w:rPr>
        <w:t>
  или особого и стро-
</w:t>
      </w:r>
      <w:r>
        <w:br/>
      </w:r>
      <w:r>
        <w:rPr>
          <w:rFonts w:ascii="Times New Roman"/>
          <w:b w:val="false"/>
          <w:i w:val="false"/>
          <w:color w:val="000000"/>
          <w:sz w:val="28"/>
        </w:rPr>
        <w:t>
  гого режимов, вместе
</w:t>
      </w:r>
      <w:r>
        <w:br/>
      </w:r>
      <w:r>
        <w:rPr>
          <w:rFonts w:ascii="Times New Roman"/>
          <w:b w:val="false"/>
          <w:i w:val="false"/>
          <w:color w:val="000000"/>
          <w:sz w:val="28"/>
        </w:rPr>
        <w:t>
  взятых, составляет
</w:t>
      </w:r>
      <w:r>
        <w:br/>
      </w:r>
      <w:r>
        <w:rPr>
          <w:rFonts w:ascii="Times New Roman"/>
          <w:b w:val="false"/>
          <w:i w:val="false"/>
          <w:color w:val="000000"/>
          <w:sz w:val="28"/>
        </w:rPr>
        <w:t>
  более 50 процентов
</w:t>
      </w:r>
      <w:r>
        <w:br/>
      </w:r>
      <w:r>
        <w:rPr>
          <w:rFonts w:ascii="Times New Roman"/>
          <w:b w:val="false"/>
          <w:i w:val="false"/>
          <w:color w:val="000000"/>
          <w:sz w:val="28"/>
        </w:rPr>
        <w:t>
  лимита наполнения
</w:t>
      </w:r>
      <w:r>
        <w:br/>
      </w:r>
      <w:r>
        <w:rPr>
          <w:rFonts w:ascii="Times New Roman"/>
          <w:b w:val="false"/>
          <w:i w:val="false"/>
          <w:color w:val="000000"/>
          <w:sz w:val="28"/>
        </w:rPr>
        <w:t>
  (число койко-мест)
</w:t>
      </w:r>
      <w:r>
        <w:br/>
      </w:r>
      <w:r>
        <w:rPr>
          <w:rFonts w:ascii="Times New Roman"/>
          <w:b w:val="false"/>
          <w:i w:val="false"/>
          <w:color w:val="000000"/>
          <w:sz w:val="28"/>
        </w:rPr>
        <w:t>
  учреждения;
</w:t>
      </w:r>
    </w:p>
    <w:p>
      <w:pPr>
        <w:spacing w:after="0"/>
        <w:ind w:left="0"/>
        <w:jc w:val="both"/>
      </w:pPr>
      <w:r>
        <w:rPr>
          <w:rFonts w:ascii="Times New Roman"/>
          <w:b w:val="false"/>
          <w:i w:val="false"/>
          <w:color w:val="000000"/>
          <w:sz w:val="28"/>
        </w:rPr>
        <w:t>
б) при условии, если                15% от БДО
</w:t>
      </w:r>
      <w:r>
        <w:br/>
      </w:r>
      <w:r>
        <w:rPr>
          <w:rFonts w:ascii="Times New Roman"/>
          <w:b w:val="false"/>
          <w:i w:val="false"/>
          <w:color w:val="000000"/>
          <w:sz w:val="28"/>
        </w:rPr>
        <w:t>
  количество находя-
</w:t>
      </w:r>
      <w:r>
        <w:br/>
      </w:r>
      <w:r>
        <w:rPr>
          <w:rFonts w:ascii="Times New Roman"/>
          <w:b w:val="false"/>
          <w:i w:val="false"/>
          <w:color w:val="000000"/>
          <w:sz w:val="28"/>
        </w:rPr>
        <w:t>
  щихся на излечении
</w:t>
      </w:r>
      <w:r>
        <w:br/>
      </w:r>
      <w:r>
        <w:rPr>
          <w:rFonts w:ascii="Times New Roman"/>
          <w:b w:val="false"/>
          <w:i w:val="false"/>
          <w:color w:val="000000"/>
          <w:sz w:val="28"/>
        </w:rPr>
        <w:t>
  осужденных, которым
</w:t>
      </w:r>
      <w:r>
        <w:br/>
      </w:r>
      <w:r>
        <w:rPr>
          <w:rFonts w:ascii="Times New Roman"/>
          <w:b w:val="false"/>
          <w:i w:val="false"/>
          <w:color w:val="000000"/>
          <w:sz w:val="28"/>
        </w:rPr>
        <w:t>
  приговором суда оп-
</w:t>
      </w:r>
      <w:r>
        <w:br/>
      </w:r>
      <w:r>
        <w:rPr>
          <w:rFonts w:ascii="Times New Roman"/>
          <w:b w:val="false"/>
          <w:i w:val="false"/>
          <w:color w:val="000000"/>
          <w:sz w:val="28"/>
        </w:rPr>
        <w:t>
  ределено отбывание
</w:t>
      </w:r>
      <w:r>
        <w:br/>
      </w:r>
      <w:r>
        <w:rPr>
          <w:rFonts w:ascii="Times New Roman"/>
          <w:b w:val="false"/>
          <w:i w:val="false"/>
          <w:color w:val="000000"/>
          <w:sz w:val="28"/>
        </w:rPr>
        <w:t>
  лишения свободы в
</w:t>
      </w:r>
      <w:r>
        <w:br/>
      </w:r>
      <w:r>
        <w:rPr>
          <w:rFonts w:ascii="Times New Roman"/>
          <w:b w:val="false"/>
          <w:i w:val="false"/>
          <w:color w:val="000000"/>
          <w:sz w:val="28"/>
        </w:rPr>
        <w:t>
  исправительных коло-
</w:t>
      </w:r>
      <w:r>
        <w:br/>
      </w:r>
      <w:r>
        <w:rPr>
          <w:rFonts w:ascii="Times New Roman"/>
          <w:b w:val="false"/>
          <w:i w:val="false"/>
          <w:color w:val="000000"/>
          <w:sz w:val="28"/>
        </w:rPr>
        <w:t>
  ниях особого режима,
</w:t>
      </w:r>
      <w:r>
        <w:br/>
      </w:r>
      <w:r>
        <w:rPr>
          <w:rFonts w:ascii="Times New Roman"/>
          <w:b w:val="false"/>
          <w:i w:val="false"/>
          <w:color w:val="000000"/>
          <w:sz w:val="28"/>
        </w:rPr>
        <w:t>
  составляет более 50
</w:t>
      </w:r>
      <w:r>
        <w:br/>
      </w:r>
      <w:r>
        <w:rPr>
          <w:rFonts w:ascii="Times New Roman"/>
          <w:b w:val="false"/>
          <w:i w:val="false"/>
          <w:color w:val="000000"/>
          <w:sz w:val="28"/>
        </w:rPr>
        <w:t>
  процентов лимита на-
</w:t>
      </w:r>
      <w:r>
        <w:br/>
      </w:r>
      <w:r>
        <w:rPr>
          <w:rFonts w:ascii="Times New Roman"/>
          <w:b w:val="false"/>
          <w:i w:val="false"/>
          <w:color w:val="000000"/>
          <w:sz w:val="28"/>
        </w:rPr>
        <w:t>
  полнения (число
</w:t>
      </w:r>
      <w:r>
        <w:br/>
      </w:r>
      <w:r>
        <w:rPr>
          <w:rFonts w:ascii="Times New Roman"/>
          <w:b w:val="false"/>
          <w:i w:val="false"/>
          <w:color w:val="000000"/>
          <w:sz w:val="28"/>
        </w:rPr>
        <w:t>
  койко-мест) учрежде-
</w:t>
      </w:r>
      <w:r>
        <w:br/>
      </w:r>
      <w:r>
        <w:rPr>
          <w:rFonts w:ascii="Times New Roman"/>
          <w:b w:val="false"/>
          <w:i w:val="false"/>
          <w:color w:val="000000"/>
          <w:sz w:val="28"/>
        </w:rPr>
        <w:t>
  ния
</w:t>
      </w:r>
    </w:p>
    <w:p>
      <w:pPr>
        <w:spacing w:after="0"/>
        <w:ind w:left="0"/>
        <w:jc w:val="both"/>
      </w:pPr>
      <w:r>
        <w:rPr>
          <w:rFonts w:ascii="Times New Roman"/>
          <w:b w:val="false"/>
          <w:i w:val="false"/>
          <w:color w:val="000000"/>
          <w:sz w:val="28"/>
        </w:rPr>
        <w:t>
  в следственных изо-              15% от БДО Указанная доплата
</w:t>
      </w:r>
      <w:r>
        <w:br/>
      </w:r>
      <w:r>
        <w:rPr>
          <w:rFonts w:ascii="Times New Roman"/>
          <w:b w:val="false"/>
          <w:i w:val="false"/>
          <w:color w:val="000000"/>
          <w:sz w:val="28"/>
        </w:rPr>
        <w:t>
  ляторах, исправи-                           устанавливается
</w:t>
      </w:r>
      <w:r>
        <w:br/>
      </w:r>
      <w:r>
        <w:rPr>
          <w:rFonts w:ascii="Times New Roman"/>
          <w:b w:val="false"/>
          <w:i w:val="false"/>
          <w:color w:val="000000"/>
          <w:sz w:val="28"/>
        </w:rPr>
        <w:t>
  тельных учреждениях                         работникам названных
</w:t>
      </w:r>
      <w:r>
        <w:br/>
      </w:r>
      <w:r>
        <w:rPr>
          <w:rFonts w:ascii="Times New Roman"/>
          <w:b w:val="false"/>
          <w:i w:val="false"/>
          <w:color w:val="000000"/>
          <w:sz w:val="28"/>
        </w:rPr>
        <w:t>
  и их участках, боль-                        учреждений, которые
</w:t>
      </w:r>
      <w:r>
        <w:br/>
      </w:r>
      <w:r>
        <w:rPr>
          <w:rFonts w:ascii="Times New Roman"/>
          <w:b w:val="false"/>
          <w:i w:val="false"/>
          <w:color w:val="000000"/>
          <w:sz w:val="28"/>
        </w:rPr>
        <w:t>
  ницах, учреждениях                          не полностью пред-
</w:t>
      </w:r>
      <w:r>
        <w:br/>
      </w:r>
      <w:r>
        <w:rPr>
          <w:rFonts w:ascii="Times New Roman"/>
          <w:b w:val="false"/>
          <w:i w:val="false"/>
          <w:color w:val="000000"/>
          <w:sz w:val="28"/>
        </w:rPr>
        <w:t>
  на правах лечебных,                         назначены для
</w:t>
      </w:r>
      <w:r>
        <w:br/>
      </w:r>
      <w:r>
        <w:rPr>
          <w:rFonts w:ascii="Times New Roman"/>
          <w:b w:val="false"/>
          <w:i w:val="false"/>
          <w:color w:val="000000"/>
          <w:sz w:val="28"/>
        </w:rPr>
        <w:t>
  специально созданных                        содержания больных
</w:t>
      </w:r>
      <w:r>
        <w:br/>
      </w:r>
      <w:r>
        <w:rPr>
          <w:rFonts w:ascii="Times New Roman"/>
          <w:b w:val="false"/>
          <w:i w:val="false"/>
          <w:color w:val="000000"/>
          <w:sz w:val="28"/>
        </w:rPr>
        <w:t>
  для содержания и ам-                        туберкулезом, заня-
</w:t>
      </w:r>
      <w:r>
        <w:br/>
      </w:r>
      <w:r>
        <w:rPr>
          <w:rFonts w:ascii="Times New Roman"/>
          <w:b w:val="false"/>
          <w:i w:val="false"/>
          <w:color w:val="000000"/>
          <w:sz w:val="28"/>
        </w:rPr>
        <w:t>
  булаторного лечения                         тым по работе с
</w:t>
      </w:r>
      <w:r>
        <w:br/>
      </w:r>
      <w:r>
        <w:rPr>
          <w:rFonts w:ascii="Times New Roman"/>
          <w:b w:val="false"/>
          <w:i w:val="false"/>
          <w:color w:val="000000"/>
          <w:sz w:val="28"/>
        </w:rPr>
        <w:t>
  осужденных, больных                         больными туберкуле-
</w:t>
      </w:r>
      <w:r>
        <w:br/>
      </w:r>
      <w:r>
        <w:rPr>
          <w:rFonts w:ascii="Times New Roman"/>
          <w:b w:val="false"/>
          <w:i w:val="false"/>
          <w:color w:val="000000"/>
          <w:sz w:val="28"/>
        </w:rPr>
        <w:t>
  туберкулезом, СПИДом                        зом, СПИДом и ВИЧ-
</w:t>
      </w:r>
      <w:r>
        <w:br/>
      </w:r>
      <w:r>
        <w:rPr>
          <w:rFonts w:ascii="Times New Roman"/>
          <w:b w:val="false"/>
          <w:i w:val="false"/>
          <w:color w:val="000000"/>
          <w:sz w:val="28"/>
        </w:rPr>
        <w:t>
  и ВИЧ-инфицированных                        инфицированными не
</w:t>
      </w:r>
      <w:r>
        <w:br/>
      </w:r>
      <w:r>
        <w:rPr>
          <w:rFonts w:ascii="Times New Roman"/>
          <w:b w:val="false"/>
          <w:i w:val="false"/>
          <w:color w:val="000000"/>
          <w:sz w:val="28"/>
        </w:rPr>
        <w:t>
                                              менее 50% от месяч-
</w:t>
      </w:r>
      <w:r>
        <w:br/>
      </w:r>
      <w:r>
        <w:rPr>
          <w:rFonts w:ascii="Times New Roman"/>
          <w:b w:val="false"/>
          <w:i w:val="false"/>
          <w:color w:val="000000"/>
          <w:sz w:val="28"/>
        </w:rPr>
        <w:t>
                                              ной нормы рабочего
</w:t>
      </w:r>
      <w:r>
        <w:br/>
      </w:r>
      <w:r>
        <w:rPr>
          <w:rFonts w:ascii="Times New Roman"/>
          <w:b w:val="false"/>
          <w:i w:val="false"/>
          <w:color w:val="000000"/>
          <w:sz w:val="28"/>
        </w:rPr>
        <w:t>
                                              времени
</w:t>
      </w:r>
    </w:p>
    <w:p>
      <w:pPr>
        <w:spacing w:after="0"/>
        <w:ind w:left="0"/>
        <w:jc w:val="both"/>
      </w:pPr>
      <w:r>
        <w:rPr>
          <w:rFonts w:ascii="Times New Roman"/>
          <w:b w:val="false"/>
          <w:i w:val="false"/>
          <w:color w:val="000000"/>
          <w:sz w:val="28"/>
        </w:rPr>
        <w:t>
  в исправительных уч-             25% от БДО Исключение состав-
</w:t>
      </w:r>
      <w:r>
        <w:br/>
      </w:r>
      <w:r>
        <w:rPr>
          <w:rFonts w:ascii="Times New Roman"/>
          <w:b w:val="false"/>
          <w:i w:val="false"/>
          <w:color w:val="000000"/>
          <w:sz w:val="28"/>
        </w:rPr>
        <w:t>
  реждениях, следст-                          ляют медицинские,
</w:t>
      </w:r>
      <w:r>
        <w:br/>
      </w:r>
      <w:r>
        <w:rPr>
          <w:rFonts w:ascii="Times New Roman"/>
          <w:b w:val="false"/>
          <w:i w:val="false"/>
          <w:color w:val="000000"/>
          <w:sz w:val="28"/>
        </w:rPr>
        <w:t>
  венных изоляторах,                          педагогические
</w:t>
      </w:r>
      <w:r>
        <w:br/>
      </w:r>
      <w:r>
        <w:rPr>
          <w:rFonts w:ascii="Times New Roman"/>
          <w:b w:val="false"/>
          <w:i w:val="false"/>
          <w:color w:val="000000"/>
          <w:sz w:val="28"/>
        </w:rPr>
        <w:t>
  изоляторах времен-                          работники, работники
</w:t>
      </w:r>
      <w:r>
        <w:br/>
      </w:r>
      <w:r>
        <w:rPr>
          <w:rFonts w:ascii="Times New Roman"/>
          <w:b w:val="false"/>
          <w:i w:val="false"/>
          <w:color w:val="000000"/>
          <w:sz w:val="28"/>
        </w:rPr>
        <w:t>
  ного содержания                             торговли и общест-
</w:t>
      </w:r>
      <w:r>
        <w:br/>
      </w:r>
      <w:r>
        <w:rPr>
          <w:rFonts w:ascii="Times New Roman"/>
          <w:b w:val="false"/>
          <w:i w:val="false"/>
          <w:color w:val="000000"/>
          <w:sz w:val="28"/>
        </w:rPr>
        <w:t>
                                              венного питания, а
</w:t>
      </w:r>
      <w:r>
        <w:br/>
      </w:r>
      <w:r>
        <w:rPr>
          <w:rFonts w:ascii="Times New Roman"/>
          <w:b w:val="false"/>
          <w:i w:val="false"/>
          <w:color w:val="000000"/>
          <w:sz w:val="28"/>
        </w:rPr>
        <w:t>
                                              также работники,
</w:t>
      </w:r>
      <w:r>
        <w:br/>
      </w:r>
      <w:r>
        <w:rPr>
          <w:rFonts w:ascii="Times New Roman"/>
          <w:b w:val="false"/>
          <w:i w:val="false"/>
          <w:color w:val="000000"/>
          <w:sz w:val="28"/>
        </w:rPr>
        <w:t>
                                              перечисленные в
</w:t>
      </w:r>
      <w:r>
        <w:br/>
      </w:r>
      <w:r>
        <w:rPr>
          <w:rFonts w:ascii="Times New Roman"/>
          <w:b w:val="false"/>
          <w:i w:val="false"/>
          <w:color w:val="000000"/>
          <w:sz w:val="28"/>
        </w:rPr>
        <w:t>
                                              пунктах 2-6 настоя-
</w:t>
      </w:r>
      <w:r>
        <w:br/>
      </w:r>
      <w:r>
        <w:rPr>
          <w:rFonts w:ascii="Times New Roman"/>
          <w:b w:val="false"/>
          <w:i w:val="false"/>
          <w:color w:val="000000"/>
          <w:sz w:val="28"/>
        </w:rPr>
        <w:t>
                                              щего приложения
</w:t>
      </w:r>
    </w:p>
    <w:p>
      <w:pPr>
        <w:spacing w:after="0"/>
        <w:ind w:left="0"/>
        <w:jc w:val="both"/>
      </w:pPr>
      <w:r>
        <w:rPr>
          <w:rFonts w:ascii="Times New Roman"/>
          <w:b w:val="false"/>
          <w:i w:val="false"/>
          <w:color w:val="000000"/>
          <w:sz w:val="28"/>
        </w:rPr>
        <w:t>
2. Работникам библиотек             20% от БДО
</w:t>
      </w:r>
      <w:r>
        <w:br/>
      </w:r>
      <w:r>
        <w:rPr>
          <w:rFonts w:ascii="Times New Roman"/>
          <w:b w:val="false"/>
          <w:i w:val="false"/>
          <w:color w:val="000000"/>
          <w:sz w:val="28"/>
        </w:rPr>
        <w:t>
  и клубов для осуж-
</w:t>
      </w:r>
      <w:r>
        <w:br/>
      </w:r>
      <w:r>
        <w:rPr>
          <w:rFonts w:ascii="Times New Roman"/>
          <w:b w:val="false"/>
          <w:i w:val="false"/>
          <w:color w:val="000000"/>
          <w:sz w:val="28"/>
        </w:rPr>
        <w:t>
  денных исправитель-
</w:t>
      </w:r>
      <w:r>
        <w:br/>
      </w:r>
      <w:r>
        <w:rPr>
          <w:rFonts w:ascii="Times New Roman"/>
          <w:b w:val="false"/>
          <w:i w:val="false"/>
          <w:color w:val="000000"/>
          <w:sz w:val="28"/>
        </w:rPr>
        <w:t>
  ных учреждений,
</w:t>
      </w:r>
      <w:r>
        <w:br/>
      </w:r>
      <w:r>
        <w:rPr>
          <w:rFonts w:ascii="Times New Roman"/>
          <w:b w:val="false"/>
          <w:i w:val="false"/>
          <w:color w:val="000000"/>
          <w:sz w:val="28"/>
        </w:rPr>
        <w:t>
  следственных изоля-
</w:t>
      </w:r>
      <w:r>
        <w:br/>
      </w:r>
      <w:r>
        <w:rPr>
          <w:rFonts w:ascii="Times New Roman"/>
          <w:b w:val="false"/>
          <w:i w:val="false"/>
          <w:color w:val="000000"/>
          <w:sz w:val="28"/>
        </w:rPr>
        <w:t>
  торов
</w:t>
      </w:r>
    </w:p>
    <w:p>
      <w:pPr>
        <w:spacing w:after="0"/>
        <w:ind w:left="0"/>
        <w:jc w:val="both"/>
      </w:pPr>
      <w:r>
        <w:rPr>
          <w:rFonts w:ascii="Times New Roman"/>
          <w:b w:val="false"/>
          <w:i w:val="false"/>
          <w:color w:val="000000"/>
          <w:sz w:val="28"/>
        </w:rPr>
        <w:t>
3. Работникам общест-               20% от БДО
</w:t>
      </w:r>
      <w:r>
        <w:br/>
      </w:r>
      <w:r>
        <w:rPr>
          <w:rFonts w:ascii="Times New Roman"/>
          <w:b w:val="false"/>
          <w:i w:val="false"/>
          <w:color w:val="000000"/>
          <w:sz w:val="28"/>
        </w:rPr>
        <w:t>
  венного питания
</w:t>
      </w:r>
      <w:r>
        <w:br/>
      </w:r>
      <w:r>
        <w:rPr>
          <w:rFonts w:ascii="Times New Roman"/>
          <w:b w:val="false"/>
          <w:i w:val="false"/>
          <w:color w:val="000000"/>
          <w:sz w:val="28"/>
        </w:rPr>
        <w:t>
  (заведующему столо-
</w:t>
      </w:r>
      <w:r>
        <w:br/>
      </w:r>
      <w:r>
        <w:rPr>
          <w:rFonts w:ascii="Times New Roman"/>
          <w:b w:val="false"/>
          <w:i w:val="false"/>
          <w:color w:val="000000"/>
          <w:sz w:val="28"/>
        </w:rPr>
        <w:t>
  вой, шеф-повару и
</w:t>
      </w:r>
      <w:r>
        <w:br/>
      </w:r>
      <w:r>
        <w:rPr>
          <w:rFonts w:ascii="Times New Roman"/>
          <w:b w:val="false"/>
          <w:i w:val="false"/>
          <w:color w:val="000000"/>
          <w:sz w:val="28"/>
        </w:rPr>
        <w:t>
  повару столовой для
</w:t>
      </w:r>
      <w:r>
        <w:br/>
      </w:r>
      <w:r>
        <w:rPr>
          <w:rFonts w:ascii="Times New Roman"/>
          <w:b w:val="false"/>
          <w:i w:val="false"/>
          <w:color w:val="000000"/>
          <w:sz w:val="28"/>
        </w:rPr>
        <w:t>
  осужденных), торгов-
</w:t>
      </w:r>
      <w:r>
        <w:br/>
      </w:r>
      <w:r>
        <w:rPr>
          <w:rFonts w:ascii="Times New Roman"/>
          <w:b w:val="false"/>
          <w:i w:val="false"/>
          <w:color w:val="000000"/>
          <w:sz w:val="28"/>
        </w:rPr>
        <w:t>
  ли (продавец мага-
</w:t>
      </w:r>
      <w:r>
        <w:br/>
      </w:r>
      <w:r>
        <w:rPr>
          <w:rFonts w:ascii="Times New Roman"/>
          <w:b w:val="false"/>
          <w:i w:val="false"/>
          <w:color w:val="000000"/>
          <w:sz w:val="28"/>
        </w:rPr>
        <w:t>
  зина для осужденных)
</w:t>
      </w:r>
      <w:r>
        <w:br/>
      </w:r>
      <w:r>
        <w:rPr>
          <w:rFonts w:ascii="Times New Roman"/>
          <w:b w:val="false"/>
          <w:i w:val="false"/>
          <w:color w:val="000000"/>
          <w:sz w:val="28"/>
        </w:rPr>
        <w:t>
  исправительных уч-
</w:t>
      </w:r>
      <w:r>
        <w:br/>
      </w:r>
      <w:r>
        <w:rPr>
          <w:rFonts w:ascii="Times New Roman"/>
          <w:b w:val="false"/>
          <w:i w:val="false"/>
          <w:color w:val="000000"/>
          <w:sz w:val="28"/>
        </w:rPr>
        <w:t>
  реждений, следствен-
</w:t>
      </w:r>
      <w:r>
        <w:br/>
      </w:r>
      <w:r>
        <w:rPr>
          <w:rFonts w:ascii="Times New Roman"/>
          <w:b w:val="false"/>
          <w:i w:val="false"/>
          <w:color w:val="000000"/>
          <w:sz w:val="28"/>
        </w:rPr>
        <w:t>
  ных изоляторов
</w:t>
      </w:r>
    </w:p>
    <w:p>
      <w:pPr>
        <w:spacing w:after="0"/>
        <w:ind w:left="0"/>
        <w:jc w:val="both"/>
      </w:pPr>
      <w:r>
        <w:rPr>
          <w:rFonts w:ascii="Times New Roman"/>
          <w:b w:val="false"/>
          <w:i w:val="false"/>
          <w:color w:val="000000"/>
          <w:sz w:val="28"/>
        </w:rPr>
        <w:t>
4. Медицинским работни-             40% от БДО
</w:t>
      </w:r>
      <w:r>
        <w:br/>
      </w:r>
      <w:r>
        <w:rPr>
          <w:rFonts w:ascii="Times New Roman"/>
          <w:b w:val="false"/>
          <w:i w:val="false"/>
          <w:color w:val="000000"/>
          <w:sz w:val="28"/>
        </w:rPr>
        <w:t>
  кам исправительных
</w:t>
      </w:r>
      <w:r>
        <w:br/>
      </w:r>
      <w:r>
        <w:rPr>
          <w:rFonts w:ascii="Times New Roman"/>
          <w:b w:val="false"/>
          <w:i w:val="false"/>
          <w:color w:val="000000"/>
          <w:sz w:val="28"/>
        </w:rPr>
        <w:t>
  учреждений (в том
</w:t>
      </w:r>
      <w:r>
        <w:br/>
      </w:r>
      <w:r>
        <w:rPr>
          <w:rFonts w:ascii="Times New Roman"/>
          <w:b w:val="false"/>
          <w:i w:val="false"/>
          <w:color w:val="000000"/>
          <w:sz w:val="28"/>
        </w:rPr>
        <w:t>
  числе домов ребен-
</w:t>
      </w:r>
      <w:r>
        <w:br/>
      </w:r>
      <w:r>
        <w:rPr>
          <w:rFonts w:ascii="Times New Roman"/>
          <w:b w:val="false"/>
          <w:i w:val="false"/>
          <w:color w:val="000000"/>
          <w:sz w:val="28"/>
        </w:rPr>
        <w:t>
  ка), следственных
</w:t>
      </w:r>
      <w:r>
        <w:br/>
      </w:r>
      <w:r>
        <w:rPr>
          <w:rFonts w:ascii="Times New Roman"/>
          <w:b w:val="false"/>
          <w:i w:val="false"/>
          <w:color w:val="000000"/>
          <w:sz w:val="28"/>
        </w:rPr>
        <w:t>
  изоляторов, изолято-
</w:t>
      </w:r>
      <w:r>
        <w:br/>
      </w:r>
      <w:r>
        <w:rPr>
          <w:rFonts w:ascii="Times New Roman"/>
          <w:b w:val="false"/>
          <w:i w:val="false"/>
          <w:color w:val="000000"/>
          <w:sz w:val="28"/>
        </w:rPr>
        <w:t>
  ров временного
</w:t>
      </w:r>
      <w:r>
        <w:br/>
      </w:r>
      <w:r>
        <w:rPr>
          <w:rFonts w:ascii="Times New Roman"/>
          <w:b w:val="false"/>
          <w:i w:val="false"/>
          <w:color w:val="000000"/>
          <w:sz w:val="28"/>
        </w:rPr>
        <w:t>
  содержания, больниц
</w:t>
      </w:r>
      <w:r>
        <w:br/>
      </w:r>
      <w:r>
        <w:rPr>
          <w:rFonts w:ascii="Times New Roman"/>
          <w:b w:val="false"/>
          <w:i w:val="false"/>
          <w:color w:val="000000"/>
          <w:sz w:val="28"/>
        </w:rPr>
        <w:t>
  для лечения осужден-
</w:t>
      </w:r>
      <w:r>
        <w:br/>
      </w:r>
      <w:r>
        <w:rPr>
          <w:rFonts w:ascii="Times New Roman"/>
          <w:b w:val="false"/>
          <w:i w:val="false"/>
          <w:color w:val="000000"/>
          <w:sz w:val="28"/>
        </w:rPr>
        <w:t>
  ных
</w:t>
      </w:r>
    </w:p>
    <w:p>
      <w:pPr>
        <w:spacing w:after="0"/>
        <w:ind w:left="0"/>
        <w:jc w:val="both"/>
      </w:pPr>
      <w:r>
        <w:rPr>
          <w:rFonts w:ascii="Times New Roman"/>
          <w:b w:val="false"/>
          <w:i w:val="false"/>
          <w:color w:val="000000"/>
          <w:sz w:val="28"/>
        </w:rPr>
        <w:t>
5. Фармацевтическим                 30% от БДО
</w:t>
      </w:r>
      <w:r>
        <w:br/>
      </w:r>
      <w:r>
        <w:rPr>
          <w:rFonts w:ascii="Times New Roman"/>
          <w:b w:val="false"/>
          <w:i w:val="false"/>
          <w:color w:val="000000"/>
          <w:sz w:val="28"/>
        </w:rPr>
        <w:t>
  работникам исправи-
</w:t>
      </w:r>
      <w:r>
        <w:br/>
      </w:r>
      <w:r>
        <w:rPr>
          <w:rFonts w:ascii="Times New Roman"/>
          <w:b w:val="false"/>
          <w:i w:val="false"/>
          <w:color w:val="000000"/>
          <w:sz w:val="28"/>
        </w:rPr>
        <w:t>
  тельных учреждений
</w:t>
      </w:r>
      <w:r>
        <w:br/>
      </w:r>
      <w:r>
        <w:rPr>
          <w:rFonts w:ascii="Times New Roman"/>
          <w:b w:val="false"/>
          <w:i w:val="false"/>
          <w:color w:val="000000"/>
          <w:sz w:val="28"/>
        </w:rPr>
        <w:t>
  (в том числе домов
</w:t>
      </w:r>
      <w:r>
        <w:br/>
      </w:r>
      <w:r>
        <w:rPr>
          <w:rFonts w:ascii="Times New Roman"/>
          <w:b w:val="false"/>
          <w:i w:val="false"/>
          <w:color w:val="000000"/>
          <w:sz w:val="28"/>
        </w:rPr>
        <w:t>
  ребенка), следствен-
</w:t>
      </w:r>
      <w:r>
        <w:br/>
      </w:r>
      <w:r>
        <w:rPr>
          <w:rFonts w:ascii="Times New Roman"/>
          <w:b w:val="false"/>
          <w:i w:val="false"/>
          <w:color w:val="000000"/>
          <w:sz w:val="28"/>
        </w:rPr>
        <w:t>
  ных изоляторов,
</w:t>
      </w:r>
      <w:r>
        <w:br/>
      </w:r>
      <w:r>
        <w:rPr>
          <w:rFonts w:ascii="Times New Roman"/>
          <w:b w:val="false"/>
          <w:i w:val="false"/>
          <w:color w:val="000000"/>
          <w:sz w:val="28"/>
        </w:rPr>
        <w:t>
  больниц для лечения
</w:t>
      </w:r>
      <w:r>
        <w:br/>
      </w:r>
      <w:r>
        <w:rPr>
          <w:rFonts w:ascii="Times New Roman"/>
          <w:b w:val="false"/>
          <w:i w:val="false"/>
          <w:color w:val="000000"/>
          <w:sz w:val="28"/>
        </w:rPr>
        <w:t>
  осужденных
</w:t>
      </w:r>
    </w:p>
    <w:p>
      <w:pPr>
        <w:spacing w:after="0"/>
        <w:ind w:left="0"/>
        <w:jc w:val="both"/>
      </w:pPr>
      <w:r>
        <w:rPr>
          <w:rFonts w:ascii="Times New Roman"/>
          <w:b w:val="false"/>
          <w:i w:val="false"/>
          <w:color w:val="000000"/>
          <w:sz w:val="28"/>
        </w:rPr>
        <w:t>
6. Другим работникам                25% от БДО
</w:t>
      </w:r>
      <w:r>
        <w:br/>
      </w:r>
      <w:r>
        <w:rPr>
          <w:rFonts w:ascii="Times New Roman"/>
          <w:b w:val="false"/>
          <w:i w:val="false"/>
          <w:color w:val="000000"/>
          <w:sz w:val="28"/>
        </w:rPr>
        <w:t>
  больниц исправитель-
</w:t>
      </w:r>
      <w:r>
        <w:br/>
      </w:r>
      <w:r>
        <w:rPr>
          <w:rFonts w:ascii="Times New Roman"/>
          <w:b w:val="false"/>
          <w:i w:val="false"/>
          <w:color w:val="000000"/>
          <w:sz w:val="28"/>
        </w:rPr>
        <w:t>
  ных учреждений
</w:t>
      </w:r>
    </w:p>
    <w:p>
      <w:pPr>
        <w:spacing w:after="0"/>
        <w:ind w:left="0"/>
        <w:jc w:val="both"/>
      </w:pPr>
      <w:r>
        <w:rPr>
          <w:rFonts w:ascii="Times New Roman"/>
          <w:b w:val="false"/>
          <w:i w:val="false"/>
          <w:color w:val="000000"/>
          <w:sz w:val="28"/>
        </w:rPr>
        <w:t>
7. Работникам:          Доплата за
</w:t>
      </w:r>
      <w:r>
        <w:br/>
      </w:r>
      <w:r>
        <w:rPr>
          <w:rFonts w:ascii="Times New Roman"/>
          <w:b w:val="false"/>
          <w:i w:val="false"/>
          <w:color w:val="000000"/>
          <w:sz w:val="28"/>
        </w:rPr>
        <w:t>
  приемника-распреде-  особые      30% от БДО
</w:t>
      </w:r>
      <w:r>
        <w:br/>
      </w:r>
      <w:r>
        <w:rPr>
          <w:rFonts w:ascii="Times New Roman"/>
          <w:b w:val="false"/>
          <w:i w:val="false"/>
          <w:color w:val="000000"/>
          <w:sz w:val="28"/>
        </w:rPr>
        <w:t>
  лителя для лиц, не   условия
</w:t>
      </w:r>
      <w:r>
        <w:br/>
      </w:r>
      <w:r>
        <w:rPr>
          <w:rFonts w:ascii="Times New Roman"/>
          <w:b w:val="false"/>
          <w:i w:val="false"/>
          <w:color w:val="000000"/>
          <w:sz w:val="28"/>
        </w:rPr>
        <w:t>
  имеющих определен-
</w:t>
      </w:r>
      <w:r>
        <w:br/>
      </w:r>
      <w:r>
        <w:rPr>
          <w:rFonts w:ascii="Times New Roman"/>
          <w:b w:val="false"/>
          <w:i w:val="false"/>
          <w:color w:val="000000"/>
          <w:sz w:val="28"/>
        </w:rPr>
        <w:t>
  ного места житель-
</w:t>
      </w:r>
      <w:r>
        <w:br/>
      </w:r>
      <w:r>
        <w:rPr>
          <w:rFonts w:ascii="Times New Roman"/>
          <w:b w:val="false"/>
          <w:i w:val="false"/>
          <w:color w:val="000000"/>
          <w:sz w:val="28"/>
        </w:rPr>
        <w:t>
  ства, документов;
</w:t>
      </w:r>
    </w:p>
    <w:p>
      <w:pPr>
        <w:spacing w:after="0"/>
        <w:ind w:left="0"/>
        <w:jc w:val="both"/>
      </w:pPr>
      <w:r>
        <w:rPr>
          <w:rFonts w:ascii="Times New Roman"/>
          <w:b w:val="false"/>
          <w:i w:val="false"/>
          <w:color w:val="000000"/>
          <w:sz w:val="28"/>
        </w:rPr>
        <w:t>
  центра временной
</w:t>
      </w:r>
      <w:r>
        <w:br/>
      </w:r>
      <w:r>
        <w:rPr>
          <w:rFonts w:ascii="Times New Roman"/>
          <w:b w:val="false"/>
          <w:i w:val="false"/>
          <w:color w:val="000000"/>
          <w:sz w:val="28"/>
        </w:rPr>
        <w:t>
  изоляции, адаптации
</w:t>
      </w:r>
      <w:r>
        <w:br/>
      </w:r>
      <w:r>
        <w:rPr>
          <w:rFonts w:ascii="Times New Roman"/>
          <w:b w:val="false"/>
          <w:i w:val="false"/>
          <w:color w:val="000000"/>
          <w:sz w:val="28"/>
        </w:rPr>
        <w:t>
  и реабилитации
</w:t>
      </w:r>
      <w:r>
        <w:br/>
      </w:r>
      <w:r>
        <w:rPr>
          <w:rFonts w:ascii="Times New Roman"/>
          <w:b w:val="false"/>
          <w:i w:val="false"/>
          <w:color w:val="000000"/>
          <w:sz w:val="28"/>
        </w:rPr>
        <w:t>
  несовершеннолетних,
</w:t>
      </w:r>
      <w:r>
        <w:br/>
      </w:r>
      <w:r>
        <w:rPr>
          <w:rFonts w:ascii="Times New Roman"/>
          <w:b w:val="false"/>
          <w:i w:val="false"/>
          <w:color w:val="000000"/>
          <w:sz w:val="28"/>
        </w:rPr>
        <w:t>
  специального прием-
</w:t>
      </w:r>
      <w:r>
        <w:br/>
      </w:r>
      <w:r>
        <w:rPr>
          <w:rFonts w:ascii="Times New Roman"/>
          <w:b w:val="false"/>
          <w:i w:val="false"/>
          <w:color w:val="000000"/>
          <w:sz w:val="28"/>
        </w:rPr>
        <w:t>
  ника для лиц, арес-
</w:t>
      </w:r>
      <w:r>
        <w:br/>
      </w:r>
      <w:r>
        <w:rPr>
          <w:rFonts w:ascii="Times New Roman"/>
          <w:b w:val="false"/>
          <w:i w:val="false"/>
          <w:color w:val="000000"/>
          <w:sz w:val="28"/>
        </w:rPr>
        <w:t>
  тованных в админист-
</w:t>
      </w:r>
      <w:r>
        <w:br/>
      </w:r>
      <w:r>
        <w:rPr>
          <w:rFonts w:ascii="Times New Roman"/>
          <w:b w:val="false"/>
          <w:i w:val="false"/>
          <w:color w:val="000000"/>
          <w:sz w:val="28"/>
        </w:rPr>
        <w:t>
  ративном порядке;
</w:t>
      </w:r>
    </w:p>
    <w:p>
      <w:pPr>
        <w:spacing w:after="0"/>
        <w:ind w:left="0"/>
        <w:jc w:val="both"/>
      </w:pPr>
      <w:r>
        <w:rPr>
          <w:rFonts w:ascii="Times New Roman"/>
          <w:b w:val="false"/>
          <w:i w:val="false"/>
          <w:color w:val="000000"/>
          <w:sz w:val="28"/>
        </w:rPr>
        <w:t>
  медицинского вытрез-
</w:t>
      </w:r>
      <w:r>
        <w:br/>
      </w:r>
      <w:r>
        <w:rPr>
          <w:rFonts w:ascii="Times New Roman"/>
          <w:b w:val="false"/>
          <w:i w:val="false"/>
          <w:color w:val="000000"/>
          <w:sz w:val="28"/>
        </w:rPr>
        <w:t>
  вителя (за исключе-
</w:t>
      </w:r>
      <w:r>
        <w:br/>
      </w:r>
      <w:r>
        <w:rPr>
          <w:rFonts w:ascii="Times New Roman"/>
          <w:b w:val="false"/>
          <w:i w:val="false"/>
          <w:color w:val="000000"/>
          <w:sz w:val="28"/>
        </w:rPr>
        <w:t>
  нием дезинфекторов)
</w:t>
      </w:r>
    </w:p>
    <w:p>
      <w:pPr>
        <w:spacing w:after="0"/>
        <w:ind w:left="0"/>
        <w:jc w:val="both"/>
      </w:pPr>
      <w:r>
        <w:rPr>
          <w:rFonts w:ascii="Times New Roman"/>
          <w:b w:val="false"/>
          <w:i w:val="false"/>
          <w:color w:val="000000"/>
          <w:sz w:val="28"/>
        </w:rPr>
        <w:t>
8. Дезинфекторам учреж- Доплата за  45% от БДО
</w:t>
      </w:r>
      <w:r>
        <w:br/>
      </w:r>
      <w:r>
        <w:rPr>
          <w:rFonts w:ascii="Times New Roman"/>
          <w:b w:val="false"/>
          <w:i w:val="false"/>
          <w:color w:val="000000"/>
          <w:sz w:val="28"/>
        </w:rPr>
        <w:t>
  дений                особые
</w:t>
      </w:r>
      <w:r>
        <w:br/>
      </w:r>
      <w:r>
        <w:rPr>
          <w:rFonts w:ascii="Times New Roman"/>
          <w:b w:val="false"/>
          <w:i w:val="false"/>
          <w:color w:val="000000"/>
          <w:sz w:val="28"/>
        </w:rPr>
        <w:t>
                       условия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13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30 июля 2002 года N 854;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Новая редакция - от 27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Доплаты и надбавки за условия труда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и казенных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органов по чрезвычайным ситуациям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 профес-!Виды доплат! Размеры  !     Примечание
</w:t>
      </w:r>
      <w:r>
        <w:br/>
      </w:r>
      <w:r>
        <w:rPr>
          <w:rFonts w:ascii="Times New Roman"/>
          <w:b w:val="false"/>
          <w:i w:val="false"/>
          <w:color w:val="000000"/>
          <w:sz w:val="28"/>
        </w:rPr>
        <w:t>
п/!сий, должностей, ка-!и надбавок !доплат и  !
</w:t>
      </w:r>
      <w:r>
        <w:br/>
      </w:r>
      <w:r>
        <w:rPr>
          <w:rFonts w:ascii="Times New Roman"/>
          <w:b w:val="false"/>
          <w:i w:val="false"/>
          <w:color w:val="000000"/>
          <w:sz w:val="28"/>
        </w:rPr>
        <w:t>
п !тегорий работников  !           !надбавок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Доплата за
</w:t>
      </w:r>
      <w:r>
        <w:br/>
      </w:r>
      <w:r>
        <w:rPr>
          <w:rFonts w:ascii="Times New Roman"/>
          <w:b w:val="false"/>
          <w:i w:val="false"/>
          <w:color w:val="000000"/>
          <w:sz w:val="28"/>
        </w:rPr>
        <w:t>
                       особые
</w:t>
      </w:r>
      <w:r>
        <w:br/>
      </w:r>
      <w:r>
        <w:rPr>
          <w:rFonts w:ascii="Times New Roman"/>
          <w:b w:val="false"/>
          <w:i w:val="false"/>
          <w:color w:val="000000"/>
          <w:sz w:val="28"/>
        </w:rPr>
        <w:t>
                       условия
</w:t>
      </w:r>
      <w:r>
        <w:br/>
      </w:r>
      <w:r>
        <w:rPr>
          <w:rFonts w:ascii="Times New Roman"/>
          <w:b w:val="false"/>
          <w:i w:val="false"/>
          <w:color w:val="000000"/>
          <w:sz w:val="28"/>
        </w:rPr>
        <w:t>
1) Специалистам, служа-             40% от БДО Порядок и условия
</w:t>
      </w:r>
      <w:r>
        <w:br/>
      </w:r>
      <w:r>
        <w:rPr>
          <w:rFonts w:ascii="Times New Roman"/>
          <w:b w:val="false"/>
          <w:i w:val="false"/>
          <w:color w:val="000000"/>
          <w:sz w:val="28"/>
        </w:rPr>
        <w:t>
  щим, рабочим госу-                          выплаты указанной
</w:t>
      </w:r>
      <w:r>
        <w:br/>
      </w:r>
      <w:r>
        <w:rPr>
          <w:rFonts w:ascii="Times New Roman"/>
          <w:b w:val="false"/>
          <w:i w:val="false"/>
          <w:color w:val="000000"/>
          <w:sz w:val="28"/>
        </w:rPr>
        <w:t>
  дарственного учреж-                         доплаты по конкрет-
</w:t>
      </w:r>
      <w:r>
        <w:br/>
      </w:r>
      <w:r>
        <w:rPr>
          <w:rFonts w:ascii="Times New Roman"/>
          <w:b w:val="false"/>
          <w:i w:val="false"/>
          <w:color w:val="000000"/>
          <w:sz w:val="28"/>
        </w:rPr>
        <w:t>
  дения "Казселеза-                           ному перечню долж-
</w:t>
      </w:r>
      <w:r>
        <w:br/>
      </w:r>
      <w:r>
        <w:rPr>
          <w:rFonts w:ascii="Times New Roman"/>
          <w:b w:val="false"/>
          <w:i w:val="false"/>
          <w:color w:val="000000"/>
          <w:sz w:val="28"/>
        </w:rPr>
        <w:t>
  щита" и его подраз-                         ностей устанавли-
</w:t>
      </w:r>
      <w:r>
        <w:br/>
      </w:r>
      <w:r>
        <w:rPr>
          <w:rFonts w:ascii="Times New Roman"/>
          <w:b w:val="false"/>
          <w:i w:val="false"/>
          <w:color w:val="000000"/>
          <w:sz w:val="28"/>
        </w:rPr>
        <w:t>
  делений, в том числе                        ваются центральным
</w:t>
      </w:r>
      <w:r>
        <w:br/>
      </w:r>
      <w:r>
        <w:rPr>
          <w:rFonts w:ascii="Times New Roman"/>
          <w:b w:val="false"/>
          <w:i w:val="false"/>
          <w:color w:val="000000"/>
          <w:sz w:val="28"/>
        </w:rPr>
        <w:t>
  научно-производст-                          исполнительным
</w:t>
      </w:r>
      <w:r>
        <w:br/>
      </w:r>
      <w:r>
        <w:rPr>
          <w:rFonts w:ascii="Times New Roman"/>
          <w:b w:val="false"/>
          <w:i w:val="false"/>
          <w:color w:val="000000"/>
          <w:sz w:val="28"/>
        </w:rPr>
        <w:t>
  венного комплекса                           органом в области
</w:t>
      </w:r>
      <w:r>
        <w:br/>
      </w:r>
      <w:r>
        <w:rPr>
          <w:rFonts w:ascii="Times New Roman"/>
          <w:b w:val="false"/>
          <w:i w:val="false"/>
          <w:color w:val="000000"/>
          <w:sz w:val="28"/>
        </w:rPr>
        <w:t>
  "Прогноз", занимаю-                         предупреждения и
</w:t>
      </w:r>
      <w:r>
        <w:br/>
      </w:r>
      <w:r>
        <w:rPr>
          <w:rFonts w:ascii="Times New Roman"/>
          <w:b w:val="false"/>
          <w:i w:val="false"/>
          <w:color w:val="000000"/>
          <w:sz w:val="28"/>
        </w:rPr>
        <w:t>
  щимся организацией                          ликвидации чрезвы-
</w:t>
      </w:r>
      <w:r>
        <w:br/>
      </w:r>
      <w:r>
        <w:rPr>
          <w:rFonts w:ascii="Times New Roman"/>
          <w:b w:val="false"/>
          <w:i w:val="false"/>
          <w:color w:val="000000"/>
          <w:sz w:val="28"/>
        </w:rPr>
        <w:t>
  службы наблюдения и                         чайных ситуаций.
</w:t>
      </w:r>
      <w:r>
        <w:br/>
      </w:r>
      <w:r>
        <w:rPr>
          <w:rFonts w:ascii="Times New Roman"/>
          <w:b w:val="false"/>
          <w:i w:val="false"/>
          <w:color w:val="000000"/>
          <w:sz w:val="28"/>
        </w:rPr>
        <w:t>
  оповещения об опас-
</w:t>
      </w:r>
      <w:r>
        <w:br/>
      </w:r>
      <w:r>
        <w:rPr>
          <w:rFonts w:ascii="Times New Roman"/>
          <w:b w:val="false"/>
          <w:i w:val="false"/>
          <w:color w:val="000000"/>
          <w:sz w:val="28"/>
        </w:rPr>
        <w:t>
  ных стихийных при-
</w:t>
      </w:r>
      <w:r>
        <w:br/>
      </w:r>
      <w:r>
        <w:rPr>
          <w:rFonts w:ascii="Times New Roman"/>
          <w:b w:val="false"/>
          <w:i w:val="false"/>
          <w:color w:val="000000"/>
          <w:sz w:val="28"/>
        </w:rPr>
        <w:t>
  родных явлениях
</w:t>
      </w:r>
      <w:r>
        <w:br/>
      </w:r>
      <w:r>
        <w:rPr>
          <w:rFonts w:ascii="Times New Roman"/>
          <w:b w:val="false"/>
          <w:i w:val="false"/>
          <w:color w:val="000000"/>
          <w:sz w:val="28"/>
        </w:rPr>
        <w:t>
  (землетрясения, се-
</w:t>
      </w:r>
      <w:r>
        <w:br/>
      </w:r>
      <w:r>
        <w:rPr>
          <w:rFonts w:ascii="Times New Roman"/>
          <w:b w:val="false"/>
          <w:i w:val="false"/>
          <w:color w:val="000000"/>
          <w:sz w:val="28"/>
        </w:rPr>
        <w:t>
  левые потоки, снеж-
</w:t>
      </w:r>
      <w:r>
        <w:br/>
      </w:r>
      <w:r>
        <w:rPr>
          <w:rFonts w:ascii="Times New Roman"/>
          <w:b w:val="false"/>
          <w:i w:val="false"/>
          <w:color w:val="000000"/>
          <w:sz w:val="28"/>
        </w:rPr>
        <w:t>
  ные лавины и пр.), и
</w:t>
      </w:r>
      <w:r>
        <w:br/>
      </w:r>
      <w:r>
        <w:rPr>
          <w:rFonts w:ascii="Times New Roman"/>
          <w:b w:val="false"/>
          <w:i w:val="false"/>
          <w:color w:val="000000"/>
          <w:sz w:val="28"/>
        </w:rPr>
        <w:t>
  участвующим в обсле-
</w:t>
      </w:r>
      <w:r>
        <w:br/>
      </w:r>
      <w:r>
        <w:rPr>
          <w:rFonts w:ascii="Times New Roman"/>
          <w:b w:val="false"/>
          <w:i w:val="false"/>
          <w:color w:val="000000"/>
          <w:sz w:val="28"/>
        </w:rPr>
        <w:t>
  дованиях, в том чис-
</w:t>
      </w:r>
      <w:r>
        <w:br/>
      </w:r>
      <w:r>
        <w:rPr>
          <w:rFonts w:ascii="Times New Roman"/>
          <w:b w:val="false"/>
          <w:i w:val="false"/>
          <w:color w:val="000000"/>
          <w:sz w:val="28"/>
        </w:rPr>
        <w:t>
  ле на воздушных суд-
</w:t>
      </w:r>
      <w:r>
        <w:br/>
      </w:r>
      <w:r>
        <w:rPr>
          <w:rFonts w:ascii="Times New Roman"/>
          <w:b w:val="false"/>
          <w:i w:val="false"/>
          <w:color w:val="000000"/>
          <w:sz w:val="28"/>
        </w:rPr>
        <w:t>
  нах, опасных терри-
</w:t>
      </w:r>
      <w:r>
        <w:br/>
      </w:r>
      <w:r>
        <w:rPr>
          <w:rFonts w:ascii="Times New Roman"/>
          <w:b w:val="false"/>
          <w:i w:val="false"/>
          <w:color w:val="000000"/>
          <w:sz w:val="28"/>
        </w:rPr>
        <w:t>
  торий, расположенных
</w:t>
      </w:r>
      <w:r>
        <w:br/>
      </w:r>
      <w:r>
        <w:rPr>
          <w:rFonts w:ascii="Times New Roman"/>
          <w:b w:val="false"/>
          <w:i w:val="false"/>
          <w:color w:val="000000"/>
          <w:sz w:val="28"/>
        </w:rPr>
        <w:t>
  в труднодоступных,
</w:t>
      </w:r>
      <w:r>
        <w:br/>
      </w:r>
      <w:r>
        <w:rPr>
          <w:rFonts w:ascii="Times New Roman"/>
          <w:b w:val="false"/>
          <w:i w:val="false"/>
          <w:color w:val="000000"/>
          <w:sz w:val="28"/>
        </w:rPr>
        <w:t>
  отделенных, высоко-
</w:t>
      </w:r>
      <w:r>
        <w:br/>
      </w:r>
      <w:r>
        <w:rPr>
          <w:rFonts w:ascii="Times New Roman"/>
          <w:b w:val="false"/>
          <w:i w:val="false"/>
          <w:color w:val="000000"/>
          <w:sz w:val="28"/>
        </w:rPr>
        <w:t>
  горных зонах со
</w:t>
      </w:r>
      <w:r>
        <w:br/>
      </w:r>
      <w:r>
        <w:rPr>
          <w:rFonts w:ascii="Times New Roman"/>
          <w:b w:val="false"/>
          <w:i w:val="false"/>
          <w:color w:val="000000"/>
          <w:sz w:val="28"/>
        </w:rPr>
        <w:t>
  сложными климатичес-
</w:t>
      </w:r>
      <w:r>
        <w:br/>
      </w:r>
      <w:r>
        <w:rPr>
          <w:rFonts w:ascii="Times New Roman"/>
          <w:b w:val="false"/>
          <w:i w:val="false"/>
          <w:color w:val="000000"/>
          <w:sz w:val="28"/>
        </w:rPr>
        <w:t>
  кими и географичес-
</w:t>
      </w:r>
      <w:r>
        <w:br/>
      </w:r>
      <w:r>
        <w:rPr>
          <w:rFonts w:ascii="Times New Roman"/>
          <w:b w:val="false"/>
          <w:i w:val="false"/>
          <w:color w:val="000000"/>
          <w:sz w:val="28"/>
        </w:rPr>
        <w:t>
  кими условиями,
</w:t>
      </w:r>
      <w:r>
        <w:br/>
      </w:r>
      <w:r>
        <w:rPr>
          <w:rFonts w:ascii="Times New Roman"/>
          <w:b w:val="false"/>
          <w:i w:val="false"/>
          <w:color w:val="000000"/>
          <w:sz w:val="28"/>
        </w:rPr>
        <w:t>
  а так же профилакти-
</w:t>
      </w:r>
      <w:r>
        <w:br/>
      </w:r>
      <w:r>
        <w:rPr>
          <w:rFonts w:ascii="Times New Roman"/>
          <w:b w:val="false"/>
          <w:i w:val="false"/>
          <w:color w:val="000000"/>
          <w:sz w:val="28"/>
        </w:rPr>
        <w:t>
  ческими; аварийно-
</w:t>
      </w:r>
      <w:r>
        <w:br/>
      </w:r>
      <w:r>
        <w:rPr>
          <w:rFonts w:ascii="Times New Roman"/>
          <w:b w:val="false"/>
          <w:i w:val="false"/>
          <w:color w:val="000000"/>
          <w:sz w:val="28"/>
        </w:rPr>
        <w:t>
  спасательными и
</w:t>
      </w:r>
      <w:r>
        <w:br/>
      </w:r>
      <w:r>
        <w:rPr>
          <w:rFonts w:ascii="Times New Roman"/>
          <w:b w:val="false"/>
          <w:i w:val="false"/>
          <w:color w:val="000000"/>
          <w:sz w:val="28"/>
        </w:rPr>
        <w:t>
  ремонтно-восстанови-
</w:t>
      </w:r>
      <w:r>
        <w:br/>
      </w:r>
      <w:r>
        <w:rPr>
          <w:rFonts w:ascii="Times New Roman"/>
          <w:b w:val="false"/>
          <w:i w:val="false"/>
          <w:color w:val="000000"/>
          <w:sz w:val="28"/>
        </w:rPr>
        <w:t>
  тельными мероприя-
</w:t>
      </w:r>
      <w:r>
        <w:br/>
      </w:r>
      <w:r>
        <w:rPr>
          <w:rFonts w:ascii="Times New Roman"/>
          <w:b w:val="false"/>
          <w:i w:val="false"/>
          <w:color w:val="000000"/>
          <w:sz w:val="28"/>
        </w:rPr>
        <w:t>
  тиями при возникно-
</w:t>
      </w:r>
      <w:r>
        <w:br/>
      </w:r>
      <w:r>
        <w:rPr>
          <w:rFonts w:ascii="Times New Roman"/>
          <w:b w:val="false"/>
          <w:i w:val="false"/>
          <w:color w:val="000000"/>
          <w:sz w:val="28"/>
        </w:rPr>
        <w:t>
  вении и ликвидации
</w:t>
      </w:r>
      <w:r>
        <w:br/>
      </w:r>
      <w:r>
        <w:rPr>
          <w:rFonts w:ascii="Times New Roman"/>
          <w:b w:val="false"/>
          <w:i w:val="false"/>
          <w:color w:val="000000"/>
          <w:sz w:val="28"/>
        </w:rPr>
        <w:t>
  чрезвычайных ситуа-
</w:t>
      </w:r>
      <w:r>
        <w:br/>
      </w:r>
      <w:r>
        <w:rPr>
          <w:rFonts w:ascii="Times New Roman"/>
          <w:b w:val="false"/>
          <w:i w:val="false"/>
          <w:color w:val="000000"/>
          <w:sz w:val="28"/>
        </w:rPr>
        <w:t>
  ций.
</w:t>
      </w:r>
    </w:p>
    <w:p>
      <w:pPr>
        <w:spacing w:after="0"/>
        <w:ind w:left="0"/>
        <w:jc w:val="both"/>
      </w:pPr>
      <w:r>
        <w:rPr>
          <w:rFonts w:ascii="Times New Roman"/>
          <w:b w:val="false"/>
          <w:i w:val="false"/>
          <w:color w:val="000000"/>
          <w:sz w:val="28"/>
        </w:rPr>
        <w:t>
2) Спасателям про-                  35% от ча-
</w:t>
      </w:r>
      <w:r>
        <w:br/>
      </w:r>
      <w:r>
        <w:rPr>
          <w:rFonts w:ascii="Times New Roman"/>
          <w:b w:val="false"/>
          <w:i w:val="false"/>
          <w:color w:val="000000"/>
          <w:sz w:val="28"/>
        </w:rPr>
        <w:t>
  фессиональных ава-               совой
</w:t>
      </w:r>
      <w:r>
        <w:br/>
      </w:r>
      <w:r>
        <w:rPr>
          <w:rFonts w:ascii="Times New Roman"/>
          <w:b w:val="false"/>
          <w:i w:val="false"/>
          <w:color w:val="000000"/>
          <w:sz w:val="28"/>
        </w:rPr>
        <w:t>
  рийно-спасательных               ставки за
</w:t>
      </w:r>
      <w:r>
        <w:br/>
      </w:r>
      <w:r>
        <w:rPr>
          <w:rFonts w:ascii="Times New Roman"/>
          <w:b w:val="false"/>
          <w:i w:val="false"/>
          <w:color w:val="000000"/>
          <w:sz w:val="28"/>
        </w:rPr>
        <w:t>
  служб и формирований             каждый час
</w:t>
      </w:r>
      <w:r>
        <w:br/>
      </w:r>
      <w:r>
        <w:rPr>
          <w:rFonts w:ascii="Times New Roman"/>
          <w:b w:val="false"/>
          <w:i w:val="false"/>
          <w:color w:val="000000"/>
          <w:sz w:val="28"/>
        </w:rPr>
        <w:t>
  при непосредственном             работы в
</w:t>
      </w:r>
      <w:r>
        <w:br/>
      </w:r>
      <w:r>
        <w:rPr>
          <w:rFonts w:ascii="Times New Roman"/>
          <w:b w:val="false"/>
          <w:i w:val="false"/>
          <w:color w:val="000000"/>
          <w:sz w:val="28"/>
        </w:rPr>
        <w:t>
  проведении экстрен-              экстре-
</w:t>
      </w:r>
      <w:r>
        <w:br/>
      </w:r>
      <w:r>
        <w:rPr>
          <w:rFonts w:ascii="Times New Roman"/>
          <w:b w:val="false"/>
          <w:i w:val="false"/>
          <w:color w:val="000000"/>
          <w:sz w:val="28"/>
        </w:rPr>
        <w:t>
  ных и неотложных                 мальных
</w:t>
      </w:r>
      <w:r>
        <w:br/>
      </w:r>
      <w:r>
        <w:rPr>
          <w:rFonts w:ascii="Times New Roman"/>
          <w:b w:val="false"/>
          <w:i w:val="false"/>
          <w:color w:val="000000"/>
          <w:sz w:val="28"/>
        </w:rPr>
        <w:t>
  аварийно-спасатель-              условиях с
</w:t>
      </w:r>
      <w:r>
        <w:br/>
      </w:r>
      <w:r>
        <w:rPr>
          <w:rFonts w:ascii="Times New Roman"/>
          <w:b w:val="false"/>
          <w:i w:val="false"/>
          <w:color w:val="000000"/>
          <w:sz w:val="28"/>
        </w:rPr>
        <w:t>
  ных, поисково-спаса-             риском для
</w:t>
      </w:r>
      <w:r>
        <w:br/>
      </w:r>
      <w:r>
        <w:rPr>
          <w:rFonts w:ascii="Times New Roman"/>
          <w:b w:val="false"/>
          <w:i w:val="false"/>
          <w:color w:val="000000"/>
          <w:sz w:val="28"/>
        </w:rPr>
        <w:t>
  тельных работ, в зо-             жизни
</w:t>
      </w:r>
      <w:r>
        <w:br/>
      </w:r>
      <w:r>
        <w:rPr>
          <w:rFonts w:ascii="Times New Roman"/>
          <w:b w:val="false"/>
          <w:i w:val="false"/>
          <w:color w:val="000000"/>
          <w:sz w:val="28"/>
        </w:rPr>
        <w:t>
  нах химического,
</w:t>
      </w:r>
      <w:r>
        <w:br/>
      </w:r>
      <w:r>
        <w:rPr>
          <w:rFonts w:ascii="Times New Roman"/>
          <w:b w:val="false"/>
          <w:i w:val="false"/>
          <w:color w:val="000000"/>
          <w:sz w:val="28"/>
        </w:rPr>
        <w:t>
  радиационного зара-
</w:t>
      </w:r>
      <w:r>
        <w:br/>
      </w:r>
      <w:r>
        <w:rPr>
          <w:rFonts w:ascii="Times New Roman"/>
          <w:b w:val="false"/>
          <w:i w:val="false"/>
          <w:color w:val="000000"/>
          <w:sz w:val="28"/>
        </w:rPr>
        <w:t>
  жения, в высокогор-
</w:t>
      </w:r>
      <w:r>
        <w:br/>
      </w:r>
      <w:r>
        <w:rPr>
          <w:rFonts w:ascii="Times New Roman"/>
          <w:b w:val="false"/>
          <w:i w:val="false"/>
          <w:color w:val="000000"/>
          <w:sz w:val="28"/>
        </w:rPr>
        <w:t>
  ной местности и
</w:t>
      </w:r>
      <w:r>
        <w:br/>
      </w:r>
      <w:r>
        <w:rPr>
          <w:rFonts w:ascii="Times New Roman"/>
          <w:b w:val="false"/>
          <w:i w:val="false"/>
          <w:color w:val="000000"/>
          <w:sz w:val="28"/>
        </w:rPr>
        <w:t>
  труднодоступных
</w:t>
      </w:r>
      <w:r>
        <w:br/>
      </w:r>
      <w:r>
        <w:rPr>
          <w:rFonts w:ascii="Times New Roman"/>
          <w:b w:val="false"/>
          <w:i w:val="false"/>
          <w:color w:val="000000"/>
          <w:sz w:val="28"/>
        </w:rPr>
        <w:t>
  районах, ликвидации
</w:t>
      </w:r>
      <w:r>
        <w:br/>
      </w:r>
      <w:r>
        <w:rPr>
          <w:rFonts w:ascii="Times New Roman"/>
          <w:b w:val="false"/>
          <w:i w:val="false"/>
          <w:color w:val="000000"/>
          <w:sz w:val="28"/>
        </w:rPr>
        <w:t>
  чрезвычайных ситуа-
</w:t>
      </w:r>
      <w:r>
        <w:br/>
      </w:r>
      <w:r>
        <w:rPr>
          <w:rFonts w:ascii="Times New Roman"/>
          <w:b w:val="false"/>
          <w:i w:val="false"/>
          <w:color w:val="000000"/>
          <w:sz w:val="28"/>
        </w:rPr>
        <w:t>
  ций природного и
</w:t>
      </w:r>
      <w:r>
        <w:br/>
      </w:r>
      <w:r>
        <w:rPr>
          <w:rFonts w:ascii="Times New Roman"/>
          <w:b w:val="false"/>
          <w:i w:val="false"/>
          <w:color w:val="000000"/>
          <w:sz w:val="28"/>
        </w:rPr>
        <w:t>
  техногенного харак-
</w:t>
      </w:r>
      <w:r>
        <w:br/>
      </w:r>
      <w:r>
        <w:rPr>
          <w:rFonts w:ascii="Times New Roman"/>
          <w:b w:val="false"/>
          <w:i w:val="false"/>
          <w:color w:val="000000"/>
          <w:sz w:val="28"/>
        </w:rPr>
        <w:t>
  тера, на сложных
</w:t>
      </w:r>
      <w:r>
        <w:br/>
      </w:r>
      <w:r>
        <w:rPr>
          <w:rFonts w:ascii="Times New Roman"/>
          <w:b w:val="false"/>
          <w:i w:val="false"/>
          <w:color w:val="000000"/>
          <w:sz w:val="28"/>
        </w:rPr>
        <w:t>
  объектах, связанных
</w:t>
      </w:r>
      <w:r>
        <w:br/>
      </w:r>
      <w:r>
        <w:rPr>
          <w:rFonts w:ascii="Times New Roman"/>
          <w:b w:val="false"/>
          <w:i w:val="false"/>
          <w:color w:val="000000"/>
          <w:sz w:val="28"/>
        </w:rPr>
        <w:t>
  с применением спе-
</w:t>
      </w:r>
      <w:r>
        <w:br/>
      </w:r>
      <w:r>
        <w:rPr>
          <w:rFonts w:ascii="Times New Roman"/>
          <w:b w:val="false"/>
          <w:i w:val="false"/>
          <w:color w:val="000000"/>
          <w:sz w:val="28"/>
        </w:rPr>
        <w:t>
  циального снаряже-
</w:t>
      </w:r>
      <w:r>
        <w:br/>
      </w:r>
      <w:r>
        <w:rPr>
          <w:rFonts w:ascii="Times New Roman"/>
          <w:b w:val="false"/>
          <w:i w:val="false"/>
          <w:color w:val="000000"/>
          <w:sz w:val="28"/>
        </w:rPr>
        <w:t>
  ния, десантировании
</w:t>
      </w:r>
      <w:r>
        <w:br/>
      </w:r>
      <w:r>
        <w:rPr>
          <w:rFonts w:ascii="Times New Roman"/>
          <w:b w:val="false"/>
          <w:i w:val="false"/>
          <w:color w:val="000000"/>
          <w:sz w:val="28"/>
        </w:rPr>
        <w:t>
  с вертолетной техни-
</w:t>
      </w:r>
      <w:r>
        <w:br/>
      </w:r>
      <w:r>
        <w:rPr>
          <w:rFonts w:ascii="Times New Roman"/>
          <w:b w:val="false"/>
          <w:i w:val="false"/>
          <w:color w:val="000000"/>
          <w:sz w:val="28"/>
        </w:rPr>
        <w:t>
  ки, при повышенном
</w:t>
      </w:r>
      <w:r>
        <w:br/>
      </w:r>
      <w:r>
        <w:rPr>
          <w:rFonts w:ascii="Times New Roman"/>
          <w:b w:val="false"/>
          <w:i w:val="false"/>
          <w:color w:val="000000"/>
          <w:sz w:val="28"/>
        </w:rPr>
        <w:t>
  риске для жизни
</w:t>
      </w:r>
    </w:p>
    <w:p>
      <w:pPr>
        <w:spacing w:after="0"/>
        <w:ind w:left="0"/>
        <w:jc w:val="both"/>
      </w:pPr>
      <w:r>
        <w:rPr>
          <w:rFonts w:ascii="Times New Roman"/>
          <w:b w:val="false"/>
          <w:i w:val="false"/>
          <w:color w:val="000000"/>
          <w:sz w:val="28"/>
        </w:rPr>
        <w:t>
3) Работникам подраз-               15% от БДО Порядок отнесения
</w:t>
      </w:r>
      <w:r>
        <w:br/>
      </w:r>
      <w:r>
        <w:rPr>
          <w:rFonts w:ascii="Times New Roman"/>
          <w:b w:val="false"/>
          <w:i w:val="false"/>
          <w:color w:val="000000"/>
          <w:sz w:val="28"/>
        </w:rPr>
        <w:t>
  делений, расположен-                        территорий к районам
</w:t>
      </w:r>
      <w:r>
        <w:br/>
      </w:r>
      <w:r>
        <w:rPr>
          <w:rFonts w:ascii="Times New Roman"/>
          <w:b w:val="false"/>
          <w:i w:val="false"/>
          <w:color w:val="000000"/>
          <w:sz w:val="28"/>
        </w:rPr>
        <w:t>
  ных в районах рас-                          массового распрост-
</w:t>
      </w:r>
      <w:r>
        <w:br/>
      </w:r>
      <w:r>
        <w:rPr>
          <w:rFonts w:ascii="Times New Roman"/>
          <w:b w:val="false"/>
          <w:i w:val="false"/>
          <w:color w:val="000000"/>
          <w:sz w:val="28"/>
        </w:rPr>
        <w:t>
  пространения гнуса и                        ранения гнуса и
</w:t>
      </w:r>
      <w:r>
        <w:br/>
      </w:r>
      <w:r>
        <w:rPr>
          <w:rFonts w:ascii="Times New Roman"/>
          <w:b w:val="false"/>
          <w:i w:val="false"/>
          <w:color w:val="000000"/>
          <w:sz w:val="28"/>
        </w:rPr>
        <w:t>
  других опасных насе-                        других опасных насе-
</w:t>
      </w:r>
      <w:r>
        <w:br/>
      </w:r>
      <w:r>
        <w:rPr>
          <w:rFonts w:ascii="Times New Roman"/>
          <w:b w:val="false"/>
          <w:i w:val="false"/>
          <w:color w:val="000000"/>
          <w:sz w:val="28"/>
        </w:rPr>
        <w:t>
  комых и клещей                              комых и клещей
</w:t>
      </w:r>
      <w:r>
        <w:br/>
      </w:r>
      <w:r>
        <w:rPr>
          <w:rFonts w:ascii="Times New Roman"/>
          <w:b w:val="false"/>
          <w:i w:val="false"/>
          <w:color w:val="000000"/>
          <w:sz w:val="28"/>
        </w:rPr>
        <w:t>
                                              устанавливается
</w:t>
      </w:r>
      <w:r>
        <w:br/>
      </w:r>
      <w:r>
        <w:rPr>
          <w:rFonts w:ascii="Times New Roman"/>
          <w:b w:val="false"/>
          <w:i w:val="false"/>
          <w:color w:val="000000"/>
          <w:sz w:val="28"/>
        </w:rPr>
        <w:t>
                                              уполномоченным
</w:t>
      </w:r>
      <w:r>
        <w:br/>
      </w:r>
      <w:r>
        <w:rPr>
          <w:rFonts w:ascii="Times New Roman"/>
          <w:b w:val="false"/>
          <w:i w:val="false"/>
          <w:color w:val="000000"/>
          <w:sz w:val="28"/>
        </w:rPr>
        <w:t>
                                              центральным испол-
</w:t>
      </w:r>
      <w:r>
        <w:br/>
      </w:r>
      <w:r>
        <w:rPr>
          <w:rFonts w:ascii="Times New Roman"/>
          <w:b w:val="false"/>
          <w:i w:val="false"/>
          <w:color w:val="000000"/>
          <w:sz w:val="28"/>
        </w:rPr>
        <w:t>
                                              нительным органом в
</w:t>
      </w:r>
      <w:r>
        <w:br/>
      </w:r>
      <w:r>
        <w:rPr>
          <w:rFonts w:ascii="Times New Roman"/>
          <w:b w:val="false"/>
          <w:i w:val="false"/>
          <w:color w:val="000000"/>
          <w:sz w:val="28"/>
        </w:rPr>
        <w:t>
                                              области охраны
</w:t>
      </w:r>
      <w:r>
        <w:br/>
      </w:r>
      <w:r>
        <w:rPr>
          <w:rFonts w:ascii="Times New Roman"/>
          <w:b w:val="false"/>
          <w:i w:val="false"/>
          <w:color w:val="000000"/>
          <w:sz w:val="28"/>
        </w:rPr>
        <w:t>
                                              здоровья граждан.
</w:t>
      </w:r>
    </w:p>
    <w:p>
      <w:pPr>
        <w:spacing w:after="0"/>
        <w:ind w:left="0"/>
        <w:jc w:val="both"/>
      </w:pPr>
      <w:r>
        <w:rPr>
          <w:rFonts w:ascii="Times New Roman"/>
          <w:b w:val="false"/>
          <w:i w:val="false"/>
          <w:color w:val="000000"/>
          <w:sz w:val="28"/>
        </w:rPr>
        <w:t>
2. Спасателям профес-   Надбавка за 25% от     В соответствии с
</w:t>
      </w:r>
      <w:r>
        <w:br/>
      </w:r>
      <w:r>
        <w:rPr>
          <w:rFonts w:ascii="Times New Roman"/>
          <w:b w:val="false"/>
          <w:i w:val="false"/>
          <w:color w:val="000000"/>
          <w:sz w:val="28"/>
        </w:rPr>
        <w:t>
  сиональных ава-      постоянную  часовой    
</w:t>
      </w:r>
      <w:r>
        <w:rPr>
          <w:rFonts w:ascii="Times New Roman"/>
          <w:b w:val="false"/>
          <w:i w:val="false"/>
          <w:color w:val="000000"/>
          <w:sz w:val="28"/>
        </w:rPr>
        <w:t xml:space="preserve"> Законом </w:t>
      </w:r>
      <w:r>
        <w:rPr>
          <w:rFonts w:ascii="Times New Roman"/>
          <w:b w:val="false"/>
          <w:i w:val="false"/>
          <w:color w:val="000000"/>
          <w:sz w:val="28"/>
        </w:rPr>
        <w:t>
 Республики
</w:t>
      </w:r>
      <w:r>
        <w:br/>
      </w:r>
      <w:r>
        <w:rPr>
          <w:rFonts w:ascii="Times New Roman"/>
          <w:b w:val="false"/>
          <w:i w:val="false"/>
          <w:color w:val="000000"/>
          <w:sz w:val="28"/>
        </w:rPr>
        <w:t>
  рийно-спасательных   готовность  ставки за  Казахстан от 27 мар-
</w:t>
      </w:r>
      <w:r>
        <w:br/>
      </w:r>
      <w:r>
        <w:rPr>
          <w:rFonts w:ascii="Times New Roman"/>
          <w:b w:val="false"/>
          <w:i w:val="false"/>
          <w:color w:val="000000"/>
          <w:sz w:val="28"/>
        </w:rPr>
        <w:t>
  служб и формирований к выезду на каждый час та 1997 года "Об
</w:t>
      </w:r>
      <w:r>
        <w:br/>
      </w:r>
      <w:r>
        <w:rPr>
          <w:rFonts w:ascii="Times New Roman"/>
          <w:b w:val="false"/>
          <w:i w:val="false"/>
          <w:color w:val="000000"/>
          <w:sz w:val="28"/>
        </w:rPr>
        <w:t>
                       чрезвычай-  дежурства  аварийно-спасатель-
</w:t>
      </w:r>
      <w:r>
        <w:br/>
      </w:r>
      <w:r>
        <w:rPr>
          <w:rFonts w:ascii="Times New Roman"/>
          <w:b w:val="false"/>
          <w:i w:val="false"/>
          <w:color w:val="000000"/>
          <w:sz w:val="28"/>
        </w:rPr>
        <w:t>
                       ные ситуа-  в режиме   ных службах и ста-
</w:t>
      </w:r>
      <w:r>
        <w:br/>
      </w:r>
      <w:r>
        <w:rPr>
          <w:rFonts w:ascii="Times New Roman"/>
          <w:b w:val="false"/>
          <w:i w:val="false"/>
          <w:color w:val="000000"/>
          <w:sz w:val="28"/>
        </w:rPr>
        <w:t>
                       ции в пе-   ожидания и тусе спасателей"
</w:t>
      </w:r>
      <w:r>
        <w:br/>
      </w:r>
      <w:r>
        <w:rPr>
          <w:rFonts w:ascii="Times New Roman"/>
          <w:b w:val="false"/>
          <w:i w:val="false"/>
          <w:color w:val="000000"/>
          <w:sz w:val="28"/>
        </w:rPr>
        <w:t>
                       риод осу-   постоянной время дежурства
</w:t>
      </w:r>
      <w:r>
        <w:br/>
      </w:r>
      <w:r>
        <w:rPr>
          <w:rFonts w:ascii="Times New Roman"/>
          <w:b w:val="false"/>
          <w:i w:val="false"/>
          <w:color w:val="000000"/>
          <w:sz w:val="28"/>
        </w:rPr>
        <w:t>
                       ществления  готовности спасателей профес-
</w:t>
      </w:r>
      <w:r>
        <w:br/>
      </w:r>
      <w:r>
        <w:rPr>
          <w:rFonts w:ascii="Times New Roman"/>
          <w:b w:val="false"/>
          <w:i w:val="false"/>
          <w:color w:val="000000"/>
          <w:sz w:val="28"/>
        </w:rPr>
        <w:t>
                       спасатель-             сиональых аварийно-
</w:t>
      </w:r>
      <w:r>
        <w:br/>
      </w:r>
      <w:r>
        <w:rPr>
          <w:rFonts w:ascii="Times New Roman"/>
          <w:b w:val="false"/>
          <w:i w:val="false"/>
          <w:color w:val="000000"/>
          <w:sz w:val="28"/>
        </w:rPr>
        <w:t>
                       ных и неот-            спасательных служб и
</w:t>
      </w:r>
      <w:r>
        <w:br/>
      </w:r>
      <w:r>
        <w:rPr>
          <w:rFonts w:ascii="Times New Roman"/>
          <w:b w:val="false"/>
          <w:i w:val="false"/>
          <w:color w:val="000000"/>
          <w:sz w:val="28"/>
        </w:rPr>
        <w:t>
                       ложных                 формирований на дому
</w:t>
      </w:r>
      <w:r>
        <w:br/>
      </w:r>
      <w:r>
        <w:rPr>
          <w:rFonts w:ascii="Times New Roman"/>
          <w:b w:val="false"/>
          <w:i w:val="false"/>
          <w:color w:val="000000"/>
          <w:sz w:val="28"/>
        </w:rPr>
        <w:t>
                       работ                  в режиме ожидания и
</w:t>
      </w:r>
      <w:r>
        <w:br/>
      </w:r>
      <w:r>
        <w:rPr>
          <w:rFonts w:ascii="Times New Roman"/>
          <w:b w:val="false"/>
          <w:i w:val="false"/>
          <w:color w:val="000000"/>
          <w:sz w:val="28"/>
        </w:rPr>
        <w:t>
                                              постоянной готовнос-
</w:t>
      </w:r>
      <w:r>
        <w:br/>
      </w:r>
      <w:r>
        <w:rPr>
          <w:rFonts w:ascii="Times New Roman"/>
          <w:b w:val="false"/>
          <w:i w:val="false"/>
          <w:color w:val="000000"/>
          <w:sz w:val="28"/>
        </w:rPr>
        <w:t>
                                              ти к выезду на спа-
</w:t>
      </w:r>
      <w:r>
        <w:br/>
      </w:r>
      <w:r>
        <w:rPr>
          <w:rFonts w:ascii="Times New Roman"/>
          <w:b w:val="false"/>
          <w:i w:val="false"/>
          <w:color w:val="000000"/>
          <w:sz w:val="28"/>
        </w:rPr>
        <w:t>
                                              сательные и неотлож-
</w:t>
      </w:r>
      <w:r>
        <w:br/>
      </w:r>
      <w:r>
        <w:rPr>
          <w:rFonts w:ascii="Times New Roman"/>
          <w:b w:val="false"/>
          <w:i w:val="false"/>
          <w:color w:val="000000"/>
          <w:sz w:val="28"/>
        </w:rPr>
        <w:t>
                                              ные работы в период
</w:t>
      </w:r>
      <w:r>
        <w:br/>
      </w:r>
      <w:r>
        <w:rPr>
          <w:rFonts w:ascii="Times New Roman"/>
          <w:b w:val="false"/>
          <w:i w:val="false"/>
          <w:color w:val="000000"/>
          <w:sz w:val="28"/>
        </w:rPr>
        <w:t>
                                              осуществления спаса-
</w:t>
      </w:r>
      <w:r>
        <w:br/>
      </w:r>
      <w:r>
        <w:rPr>
          <w:rFonts w:ascii="Times New Roman"/>
          <w:b w:val="false"/>
          <w:i w:val="false"/>
          <w:color w:val="000000"/>
          <w:sz w:val="28"/>
        </w:rPr>
        <w:t>
                                              тельных и неотложных
</w:t>
      </w:r>
      <w:r>
        <w:br/>
      </w:r>
      <w:r>
        <w:rPr>
          <w:rFonts w:ascii="Times New Roman"/>
          <w:b w:val="false"/>
          <w:i w:val="false"/>
          <w:color w:val="000000"/>
          <w:sz w:val="28"/>
        </w:rPr>
        <w:t>
                                              работ учитывается в
</w:t>
      </w:r>
      <w:r>
        <w:br/>
      </w:r>
      <w:r>
        <w:rPr>
          <w:rFonts w:ascii="Times New Roman"/>
          <w:b w:val="false"/>
          <w:i w:val="false"/>
          <w:color w:val="000000"/>
          <w:sz w:val="28"/>
        </w:rPr>
        <w:t>
                                              размере одной чет-
</w:t>
      </w:r>
      <w:r>
        <w:br/>
      </w:r>
      <w:r>
        <w:rPr>
          <w:rFonts w:ascii="Times New Roman"/>
          <w:b w:val="false"/>
          <w:i w:val="false"/>
          <w:color w:val="000000"/>
          <w:sz w:val="28"/>
        </w:rPr>
        <w:t>
                                              вертой часа за
</w:t>
      </w:r>
      <w:r>
        <w:br/>
      </w:r>
      <w:r>
        <w:rPr>
          <w:rFonts w:ascii="Times New Roman"/>
          <w:b w:val="false"/>
          <w:i w:val="false"/>
          <w:color w:val="000000"/>
          <w:sz w:val="28"/>
        </w:rPr>
        <w:t>
                                              каждый час дежурства.
</w:t>
      </w:r>
    </w:p>
    <w:p>
      <w:pPr>
        <w:spacing w:after="0"/>
        <w:ind w:left="0"/>
        <w:jc w:val="both"/>
      </w:pPr>
      <w:r>
        <w:rPr>
          <w:rFonts w:ascii="Times New Roman"/>
          <w:b w:val="false"/>
          <w:i w:val="false"/>
          <w:color w:val="000000"/>
          <w:sz w:val="28"/>
        </w:rPr>
        <w:t>
3.                      Доплата                В соответствии с
</w:t>
      </w:r>
      <w:r>
        <w:br/>
      </w:r>
      <w:r>
        <w:rPr>
          <w:rFonts w:ascii="Times New Roman"/>
          <w:b w:val="false"/>
          <w:i w:val="false"/>
          <w:color w:val="000000"/>
          <w:sz w:val="28"/>
        </w:rPr>
        <w:t>
                       работникам,            
</w:t>
      </w:r>
      <w:r>
        <w:rPr>
          <w:rFonts w:ascii="Times New Roman"/>
          <w:b w:val="false"/>
          <w:i w:val="false"/>
          <w:color w:val="000000"/>
          <w:sz w:val="28"/>
        </w:rPr>
        <w:t xml:space="preserve"> Законом </w:t>
      </w:r>
      <w:r>
        <w:rPr>
          <w:rFonts w:ascii="Times New Roman"/>
          <w:b w:val="false"/>
          <w:i w:val="false"/>
          <w:color w:val="000000"/>
          <w:sz w:val="28"/>
        </w:rPr>
        <w:t>
 Республики
</w:t>
      </w:r>
      <w:r>
        <w:br/>
      </w:r>
      <w:r>
        <w:rPr>
          <w:rFonts w:ascii="Times New Roman"/>
          <w:b w:val="false"/>
          <w:i w:val="false"/>
          <w:color w:val="000000"/>
          <w:sz w:val="28"/>
        </w:rPr>
        <w:t>
                       занятым на             Казахстан от 10 де-
</w:t>
      </w:r>
      <w:r>
        <w:br/>
      </w:r>
      <w:r>
        <w:rPr>
          <w:rFonts w:ascii="Times New Roman"/>
          <w:b w:val="false"/>
          <w:i w:val="false"/>
          <w:color w:val="000000"/>
          <w:sz w:val="28"/>
        </w:rPr>
        <w:t>
                       тяжелых                кабря 1999 года
</w:t>
      </w:r>
      <w:r>
        <w:br/>
      </w:r>
      <w:r>
        <w:rPr>
          <w:rFonts w:ascii="Times New Roman"/>
          <w:b w:val="false"/>
          <w:i w:val="false"/>
          <w:color w:val="000000"/>
          <w:sz w:val="28"/>
        </w:rPr>
        <w:t>
                       (особо                 "О труде в Респуб-
</w:t>
      </w:r>
      <w:r>
        <w:br/>
      </w:r>
      <w:r>
        <w:rPr>
          <w:rFonts w:ascii="Times New Roman"/>
          <w:b w:val="false"/>
          <w:i w:val="false"/>
          <w:color w:val="000000"/>
          <w:sz w:val="28"/>
        </w:rPr>
        <w:t>
                       тяжелых)               лике Казахстан" и
</w:t>
      </w:r>
      <w:r>
        <w:br/>
      </w:r>
      <w:r>
        <w:rPr>
          <w:rFonts w:ascii="Times New Roman"/>
          <w:b w:val="false"/>
          <w:i w:val="false"/>
          <w:color w:val="000000"/>
          <w:sz w:val="28"/>
        </w:rPr>
        <w:t>
                       физических             (или) на основании
</w:t>
      </w:r>
      <w:r>
        <w:br/>
      </w:r>
      <w:r>
        <w:rPr>
          <w:rFonts w:ascii="Times New Roman"/>
          <w:b w:val="false"/>
          <w:i w:val="false"/>
          <w:color w:val="000000"/>
          <w:sz w:val="28"/>
        </w:rPr>
        <w:t>
                       работах и              списка (перечня)
</w:t>
      </w:r>
      <w:r>
        <w:br/>
      </w:r>
      <w:r>
        <w:rPr>
          <w:rFonts w:ascii="Times New Roman"/>
          <w:b w:val="false"/>
          <w:i w:val="false"/>
          <w:color w:val="000000"/>
          <w:sz w:val="28"/>
        </w:rPr>
        <w:t>
                       работах с              производств, цехов
</w:t>
      </w:r>
      <w:r>
        <w:br/>
      </w:r>
      <w:r>
        <w:rPr>
          <w:rFonts w:ascii="Times New Roman"/>
          <w:b w:val="false"/>
          <w:i w:val="false"/>
          <w:color w:val="000000"/>
          <w:sz w:val="28"/>
        </w:rPr>
        <w:t>
                       вредными               профессий и должнос-
</w:t>
      </w:r>
      <w:r>
        <w:br/>
      </w:r>
      <w:r>
        <w:rPr>
          <w:rFonts w:ascii="Times New Roman"/>
          <w:b w:val="false"/>
          <w:i w:val="false"/>
          <w:color w:val="000000"/>
          <w:sz w:val="28"/>
        </w:rPr>
        <w:t>
                       (особо                 тей с вредными
</w:t>
      </w:r>
      <w:r>
        <w:br/>
      </w:r>
      <w:r>
        <w:rPr>
          <w:rFonts w:ascii="Times New Roman"/>
          <w:b w:val="false"/>
          <w:i w:val="false"/>
          <w:color w:val="000000"/>
          <w:sz w:val="28"/>
        </w:rPr>
        <w:t>
                       вредными)              условиями труда,
</w:t>
      </w:r>
      <w:r>
        <w:br/>
      </w:r>
      <w:r>
        <w:rPr>
          <w:rFonts w:ascii="Times New Roman"/>
          <w:b w:val="false"/>
          <w:i w:val="false"/>
          <w:color w:val="000000"/>
          <w:sz w:val="28"/>
        </w:rPr>
        <w:t>
                       и опасными             определенного
</w:t>
      </w:r>
      <w:r>
        <w:br/>
      </w:r>
      <w:r>
        <w:rPr>
          <w:rFonts w:ascii="Times New Roman"/>
          <w:b w:val="false"/>
          <w:i w:val="false"/>
          <w:color w:val="000000"/>
          <w:sz w:val="28"/>
        </w:rPr>
        <w:t>
                       (особо                 уполномоченным орга-
</w:t>
      </w:r>
      <w:r>
        <w:br/>
      </w:r>
      <w:r>
        <w:rPr>
          <w:rFonts w:ascii="Times New Roman"/>
          <w:b w:val="false"/>
          <w:i w:val="false"/>
          <w:color w:val="000000"/>
          <w:sz w:val="28"/>
        </w:rPr>
        <w:t>
                       опасными)              ном по труду.
</w:t>
      </w:r>
      <w:r>
        <w:br/>
      </w:r>
      <w:r>
        <w:rPr>
          <w:rFonts w:ascii="Times New Roman"/>
          <w:b w:val="false"/>
          <w:i w:val="false"/>
          <w:color w:val="000000"/>
          <w:sz w:val="28"/>
        </w:rPr>
        <w:t>
                       условиями              Указанная доплата
</w:t>
      </w:r>
      <w:r>
        <w:br/>
      </w:r>
      <w:r>
        <w:rPr>
          <w:rFonts w:ascii="Times New Roman"/>
          <w:b w:val="false"/>
          <w:i w:val="false"/>
          <w:color w:val="000000"/>
          <w:sz w:val="28"/>
        </w:rPr>
        <w:t>
                       труда                  выплачивается в
</w:t>
      </w:r>
      <w:r>
        <w:br/>
      </w:r>
      <w:r>
        <w:rPr>
          <w:rFonts w:ascii="Times New Roman"/>
          <w:b w:val="false"/>
          <w:i w:val="false"/>
          <w:color w:val="000000"/>
          <w:sz w:val="28"/>
        </w:rPr>
        <w:t>
                                              зависимости от
</w:t>
      </w:r>
      <w:r>
        <w:br/>
      </w:r>
      <w:r>
        <w:rPr>
          <w:rFonts w:ascii="Times New Roman"/>
          <w:b w:val="false"/>
          <w:i w:val="false"/>
          <w:color w:val="000000"/>
          <w:sz w:val="28"/>
        </w:rPr>
        <w:t>
                                              степени участия в
</w:t>
      </w:r>
      <w:r>
        <w:br/>
      </w:r>
      <w:r>
        <w:rPr>
          <w:rFonts w:ascii="Times New Roman"/>
          <w:b w:val="false"/>
          <w:i w:val="false"/>
          <w:color w:val="000000"/>
          <w:sz w:val="28"/>
        </w:rPr>
        <w:t>
                                              работе во вредных
</w:t>
      </w:r>
      <w:r>
        <w:br/>
      </w:r>
      <w:r>
        <w:rPr>
          <w:rFonts w:ascii="Times New Roman"/>
          <w:b w:val="false"/>
          <w:i w:val="false"/>
          <w:color w:val="000000"/>
          <w:sz w:val="28"/>
        </w:rPr>
        <w:t>
                                              условиях труда
</w:t>
      </w:r>
    </w:p>
    <w:p>
      <w:pPr>
        <w:spacing w:after="0"/>
        <w:ind w:left="0"/>
        <w:jc w:val="both"/>
      </w:pPr>
      <w:r>
        <w:rPr>
          <w:rFonts w:ascii="Times New Roman"/>
          <w:b w:val="false"/>
          <w:i w:val="false"/>
          <w:color w:val="000000"/>
          <w:sz w:val="28"/>
        </w:rPr>
        <w:t>
  Главным диспетчерам              34% от БДО
</w:t>
      </w:r>
      <w:r>
        <w:br/>
      </w:r>
      <w:r>
        <w:rPr>
          <w:rFonts w:ascii="Times New Roman"/>
          <w:b w:val="false"/>
          <w:i w:val="false"/>
          <w:color w:val="000000"/>
          <w:sz w:val="28"/>
        </w:rPr>
        <w:t>
  пункта "Казселеза-
</w:t>
      </w:r>
      <w:r>
        <w:br/>
      </w:r>
      <w:r>
        <w:rPr>
          <w:rFonts w:ascii="Times New Roman"/>
          <w:b w:val="false"/>
          <w:i w:val="false"/>
          <w:color w:val="000000"/>
          <w:sz w:val="28"/>
        </w:rPr>
        <w:t>
  щита", диспетчерам
</w:t>
      </w:r>
      <w:r>
        <w:br/>
      </w:r>
      <w:r>
        <w:rPr>
          <w:rFonts w:ascii="Times New Roman"/>
          <w:b w:val="false"/>
          <w:i w:val="false"/>
          <w:color w:val="000000"/>
          <w:sz w:val="28"/>
        </w:rPr>
        <w:t>
  пунктов областных,
</w:t>
      </w:r>
      <w:r>
        <w:br/>
      </w:r>
      <w:r>
        <w:rPr>
          <w:rFonts w:ascii="Times New Roman"/>
          <w:b w:val="false"/>
          <w:i w:val="false"/>
          <w:color w:val="000000"/>
          <w:sz w:val="28"/>
        </w:rPr>
        <w:t>
  региональных управ-
</w:t>
      </w:r>
      <w:r>
        <w:br/>
      </w:r>
      <w:r>
        <w:rPr>
          <w:rFonts w:ascii="Times New Roman"/>
          <w:b w:val="false"/>
          <w:i w:val="false"/>
          <w:color w:val="000000"/>
          <w:sz w:val="28"/>
        </w:rPr>
        <w:t>
  лений, инженерно-
</w:t>
      </w:r>
      <w:r>
        <w:br/>
      </w:r>
      <w:r>
        <w:rPr>
          <w:rFonts w:ascii="Times New Roman"/>
          <w:b w:val="false"/>
          <w:i w:val="false"/>
          <w:color w:val="000000"/>
          <w:sz w:val="28"/>
        </w:rPr>
        <w:t>
  техническим работ-
</w:t>
      </w:r>
      <w:r>
        <w:br/>
      </w:r>
      <w:r>
        <w:rPr>
          <w:rFonts w:ascii="Times New Roman"/>
          <w:b w:val="false"/>
          <w:i w:val="false"/>
          <w:color w:val="000000"/>
          <w:sz w:val="28"/>
        </w:rPr>
        <w:t>
  никам, независимо
</w:t>
      </w:r>
      <w:r>
        <w:br/>
      </w:r>
      <w:r>
        <w:rPr>
          <w:rFonts w:ascii="Times New Roman"/>
          <w:b w:val="false"/>
          <w:i w:val="false"/>
          <w:color w:val="000000"/>
          <w:sz w:val="28"/>
        </w:rPr>
        <w:t>
  от их наименования,
</w:t>
      </w:r>
      <w:r>
        <w:br/>
      </w:r>
      <w:r>
        <w:rPr>
          <w:rFonts w:ascii="Times New Roman"/>
          <w:b w:val="false"/>
          <w:i w:val="false"/>
          <w:color w:val="000000"/>
          <w:sz w:val="28"/>
        </w:rPr>
        <w:t>
  в том числе началь-
</w:t>
      </w:r>
      <w:r>
        <w:br/>
      </w:r>
      <w:r>
        <w:rPr>
          <w:rFonts w:ascii="Times New Roman"/>
          <w:b w:val="false"/>
          <w:i w:val="false"/>
          <w:color w:val="000000"/>
          <w:sz w:val="28"/>
        </w:rPr>
        <w:t>
  никам указанных
</w:t>
      </w:r>
      <w:r>
        <w:br/>
      </w:r>
      <w:r>
        <w:rPr>
          <w:rFonts w:ascii="Times New Roman"/>
          <w:b w:val="false"/>
          <w:i w:val="false"/>
          <w:color w:val="000000"/>
          <w:sz w:val="28"/>
        </w:rPr>
        <w:t>
  структурных подраз-
</w:t>
      </w:r>
      <w:r>
        <w:br/>
      </w:r>
      <w:r>
        <w:rPr>
          <w:rFonts w:ascii="Times New Roman"/>
          <w:b w:val="false"/>
          <w:i w:val="false"/>
          <w:color w:val="000000"/>
          <w:sz w:val="28"/>
        </w:rPr>
        <w:t>
  делений
</w:t>
      </w:r>
    </w:p>
    <w:p>
      <w:pPr>
        <w:spacing w:after="0"/>
        <w:ind w:left="0"/>
        <w:jc w:val="both"/>
      </w:pPr>
      <w:r>
        <w:rPr>
          <w:rFonts w:ascii="Times New Roman"/>
          <w:b w:val="false"/>
          <w:i w:val="false"/>
          <w:color w:val="000000"/>
          <w:sz w:val="28"/>
        </w:rPr>
        <w:t>
  Работникам постов                22% от БДО
</w:t>
      </w:r>
      <w:r>
        <w:br/>
      </w:r>
      <w:r>
        <w:rPr>
          <w:rFonts w:ascii="Times New Roman"/>
          <w:b w:val="false"/>
          <w:i w:val="false"/>
          <w:color w:val="000000"/>
          <w:sz w:val="28"/>
        </w:rPr>
        <w:t>
  наблюдения, патруль-
</w:t>
      </w:r>
      <w:r>
        <w:br/>
      </w:r>
      <w:r>
        <w:rPr>
          <w:rFonts w:ascii="Times New Roman"/>
          <w:b w:val="false"/>
          <w:i w:val="false"/>
          <w:color w:val="000000"/>
          <w:sz w:val="28"/>
        </w:rPr>
        <w:t>
  но-постовой службы,
</w:t>
      </w:r>
      <w:r>
        <w:br/>
      </w:r>
      <w:r>
        <w:rPr>
          <w:rFonts w:ascii="Times New Roman"/>
          <w:b w:val="false"/>
          <w:i w:val="false"/>
          <w:color w:val="000000"/>
          <w:sz w:val="28"/>
        </w:rPr>
        <w:t>
  участков радиопро-
</w:t>
      </w:r>
      <w:r>
        <w:br/>
      </w:r>
      <w:r>
        <w:rPr>
          <w:rFonts w:ascii="Times New Roman"/>
          <w:b w:val="false"/>
          <w:i w:val="false"/>
          <w:color w:val="000000"/>
          <w:sz w:val="28"/>
        </w:rPr>
        <w:t>
  водной связи экс-
</w:t>
      </w:r>
      <w:r>
        <w:br/>
      </w:r>
      <w:r>
        <w:rPr>
          <w:rFonts w:ascii="Times New Roman"/>
          <w:b w:val="false"/>
          <w:i w:val="false"/>
          <w:color w:val="000000"/>
          <w:sz w:val="28"/>
        </w:rPr>
        <w:t>
  плуатационных управ-
</w:t>
      </w:r>
      <w:r>
        <w:br/>
      </w:r>
      <w:r>
        <w:rPr>
          <w:rFonts w:ascii="Times New Roman"/>
          <w:b w:val="false"/>
          <w:i w:val="false"/>
          <w:color w:val="000000"/>
          <w:sz w:val="28"/>
        </w:rPr>
        <w:t>
  лений "Казселеза-
</w:t>
      </w:r>
      <w:r>
        <w:br/>
      </w:r>
      <w:r>
        <w:rPr>
          <w:rFonts w:ascii="Times New Roman"/>
          <w:b w:val="false"/>
          <w:i w:val="false"/>
          <w:color w:val="000000"/>
          <w:sz w:val="28"/>
        </w:rPr>
        <w:t>
  щита"
</w:t>
      </w:r>
    </w:p>
    <w:p>
      <w:pPr>
        <w:spacing w:after="0"/>
        <w:ind w:left="0"/>
        <w:jc w:val="both"/>
      </w:pPr>
      <w:r>
        <w:rPr>
          <w:rFonts w:ascii="Times New Roman"/>
          <w:b w:val="false"/>
          <w:i w:val="false"/>
          <w:color w:val="000000"/>
          <w:sz w:val="28"/>
        </w:rPr>
        <w:t>
  Работникам, незави-              22% от БДО
</w:t>
      </w:r>
      <w:r>
        <w:br/>
      </w:r>
      <w:r>
        <w:rPr>
          <w:rFonts w:ascii="Times New Roman"/>
          <w:b w:val="false"/>
          <w:i w:val="false"/>
          <w:color w:val="000000"/>
          <w:sz w:val="28"/>
        </w:rPr>
        <w:t>
  симо от их наимено-
</w:t>
      </w:r>
      <w:r>
        <w:br/>
      </w:r>
      <w:r>
        <w:rPr>
          <w:rFonts w:ascii="Times New Roman"/>
          <w:b w:val="false"/>
          <w:i w:val="false"/>
          <w:color w:val="000000"/>
          <w:sz w:val="28"/>
        </w:rPr>
        <w:t>
  вания, работающим с
</w:t>
      </w:r>
      <w:r>
        <w:br/>
      </w:r>
      <w:r>
        <w:rPr>
          <w:rFonts w:ascii="Times New Roman"/>
          <w:b w:val="false"/>
          <w:i w:val="false"/>
          <w:color w:val="000000"/>
          <w:sz w:val="28"/>
        </w:rPr>
        <w:t>
  радиостанциями, в
</w:t>
      </w:r>
      <w:r>
        <w:br/>
      </w:r>
      <w:r>
        <w:rPr>
          <w:rFonts w:ascii="Times New Roman"/>
          <w:b w:val="false"/>
          <w:i w:val="false"/>
          <w:color w:val="000000"/>
          <w:sz w:val="28"/>
        </w:rPr>
        <w:t>
  том числе начальни-
</w:t>
      </w:r>
      <w:r>
        <w:br/>
      </w:r>
      <w:r>
        <w:rPr>
          <w:rFonts w:ascii="Times New Roman"/>
          <w:b w:val="false"/>
          <w:i w:val="false"/>
          <w:color w:val="000000"/>
          <w:sz w:val="28"/>
        </w:rPr>
        <w:t>
  кам данных структур-
</w:t>
      </w:r>
      <w:r>
        <w:br/>
      </w:r>
      <w:r>
        <w:rPr>
          <w:rFonts w:ascii="Times New Roman"/>
          <w:b w:val="false"/>
          <w:i w:val="false"/>
          <w:color w:val="000000"/>
          <w:sz w:val="28"/>
        </w:rPr>
        <w:t>
  ных подразделений в
</w:t>
      </w:r>
      <w:r>
        <w:br/>
      </w:r>
      <w:r>
        <w:rPr>
          <w:rFonts w:ascii="Times New Roman"/>
          <w:b w:val="false"/>
          <w:i w:val="false"/>
          <w:color w:val="000000"/>
          <w:sz w:val="28"/>
        </w:rPr>
        <w:t>
  зависимости от сте-
</w:t>
      </w:r>
      <w:r>
        <w:br/>
      </w:r>
      <w:r>
        <w:rPr>
          <w:rFonts w:ascii="Times New Roman"/>
          <w:b w:val="false"/>
          <w:i w:val="false"/>
          <w:color w:val="000000"/>
          <w:sz w:val="28"/>
        </w:rPr>
        <w:t>
  пени участия в рабо-
</w:t>
      </w:r>
      <w:r>
        <w:br/>
      </w:r>
      <w:r>
        <w:rPr>
          <w:rFonts w:ascii="Times New Roman"/>
          <w:b w:val="false"/>
          <w:i w:val="false"/>
          <w:color w:val="000000"/>
          <w:sz w:val="28"/>
        </w:rPr>
        <w:t>
  те во вредных усло-
</w:t>
      </w:r>
      <w:r>
        <w:br/>
      </w:r>
      <w:r>
        <w:rPr>
          <w:rFonts w:ascii="Times New Roman"/>
          <w:b w:val="false"/>
          <w:i w:val="false"/>
          <w:color w:val="000000"/>
          <w:sz w:val="28"/>
        </w:rPr>
        <w:t>
  виях труда
</w:t>
      </w:r>
    </w:p>
    <w:p>
      <w:pPr>
        <w:spacing w:after="0"/>
        <w:ind w:left="0"/>
        <w:jc w:val="both"/>
      </w:pPr>
      <w:r>
        <w:rPr>
          <w:rFonts w:ascii="Times New Roman"/>
          <w:b w:val="false"/>
          <w:i w:val="false"/>
          <w:color w:val="000000"/>
          <w:sz w:val="28"/>
        </w:rPr>
        <w:t>
  Работникам эксплуа-              30% от БДО
</w:t>
      </w:r>
      <w:r>
        <w:br/>
      </w:r>
      <w:r>
        <w:rPr>
          <w:rFonts w:ascii="Times New Roman"/>
          <w:b w:val="false"/>
          <w:i w:val="false"/>
          <w:color w:val="000000"/>
          <w:sz w:val="28"/>
        </w:rPr>
        <w:t>
  тационных управлений
</w:t>
      </w:r>
      <w:r>
        <w:br/>
      </w:r>
      <w:r>
        <w:rPr>
          <w:rFonts w:ascii="Times New Roman"/>
          <w:b w:val="false"/>
          <w:i w:val="false"/>
          <w:color w:val="000000"/>
          <w:sz w:val="28"/>
        </w:rPr>
        <w:t>
  "Казселезащита", ра-
</w:t>
      </w:r>
      <w:r>
        <w:br/>
      </w:r>
      <w:r>
        <w:rPr>
          <w:rFonts w:ascii="Times New Roman"/>
          <w:b w:val="false"/>
          <w:i w:val="false"/>
          <w:color w:val="000000"/>
          <w:sz w:val="28"/>
        </w:rPr>
        <w:t>
  ботающим на оборудо-
</w:t>
      </w:r>
      <w:r>
        <w:br/>
      </w:r>
      <w:r>
        <w:rPr>
          <w:rFonts w:ascii="Times New Roman"/>
          <w:b w:val="false"/>
          <w:i w:val="false"/>
          <w:color w:val="000000"/>
          <w:sz w:val="28"/>
        </w:rPr>
        <w:t>
  вании с источниками
</w:t>
      </w:r>
      <w:r>
        <w:br/>
      </w:r>
      <w:r>
        <w:rPr>
          <w:rFonts w:ascii="Times New Roman"/>
          <w:b w:val="false"/>
          <w:i w:val="false"/>
          <w:color w:val="000000"/>
          <w:sz w:val="28"/>
        </w:rPr>
        <w:t>
  УКВ, УВУ, СВЧ-излу-
</w:t>
      </w:r>
      <w:r>
        <w:br/>
      </w:r>
      <w:r>
        <w:rPr>
          <w:rFonts w:ascii="Times New Roman"/>
          <w:b w:val="false"/>
          <w:i w:val="false"/>
          <w:color w:val="000000"/>
          <w:sz w:val="28"/>
        </w:rPr>
        <w:t>
  чения
</w:t>
      </w:r>
    </w:p>
    <w:p>
      <w:pPr>
        <w:spacing w:after="0"/>
        <w:ind w:left="0"/>
        <w:jc w:val="both"/>
      </w:pPr>
      <w:r>
        <w:rPr>
          <w:rFonts w:ascii="Times New Roman"/>
          <w:b w:val="false"/>
          <w:i w:val="false"/>
          <w:color w:val="000000"/>
          <w:sz w:val="28"/>
        </w:rPr>
        <w:t>
4. Спасателям профес-   Надбавка за            Согласно установлен-
</w:t>
      </w:r>
      <w:r>
        <w:br/>
      </w:r>
      <w:r>
        <w:rPr>
          <w:rFonts w:ascii="Times New Roman"/>
          <w:b w:val="false"/>
          <w:i w:val="false"/>
          <w:color w:val="000000"/>
          <w:sz w:val="28"/>
        </w:rPr>
        <w:t>
  сиональных аварийно- классность             ному уполномоченным
</w:t>
      </w:r>
      <w:r>
        <w:br/>
      </w:r>
      <w:r>
        <w:rPr>
          <w:rFonts w:ascii="Times New Roman"/>
          <w:b w:val="false"/>
          <w:i w:val="false"/>
          <w:color w:val="000000"/>
          <w:sz w:val="28"/>
        </w:rPr>
        <w:t>
  спасательных служб и                        центральным исполни-
</w:t>
      </w:r>
      <w:r>
        <w:br/>
      </w:r>
      <w:r>
        <w:rPr>
          <w:rFonts w:ascii="Times New Roman"/>
          <w:b w:val="false"/>
          <w:i w:val="false"/>
          <w:color w:val="000000"/>
          <w:sz w:val="28"/>
        </w:rPr>
        <w:t>
  формирований:                               тельным органом
</w:t>
      </w:r>
      <w:r>
        <w:br/>
      </w:r>
      <w:r>
        <w:rPr>
          <w:rFonts w:ascii="Times New Roman"/>
          <w:b w:val="false"/>
          <w:i w:val="false"/>
          <w:color w:val="000000"/>
          <w:sz w:val="28"/>
        </w:rPr>
        <w:t>
  специалист-спасатель             20% от БДО порядку на присвое-
</w:t>
      </w:r>
      <w:r>
        <w:br/>
      </w:r>
      <w:r>
        <w:rPr>
          <w:rFonts w:ascii="Times New Roman"/>
          <w:b w:val="false"/>
          <w:i w:val="false"/>
          <w:color w:val="000000"/>
          <w:sz w:val="28"/>
        </w:rPr>
        <w:t>
  3 класса                                    ние или подтвержде-
</w:t>
      </w:r>
      <w:r>
        <w:br/>
      </w:r>
      <w:r>
        <w:rPr>
          <w:rFonts w:ascii="Times New Roman"/>
          <w:b w:val="false"/>
          <w:i w:val="false"/>
          <w:color w:val="000000"/>
          <w:sz w:val="28"/>
        </w:rPr>
        <w:t>
  специалист-спасатель             30% от БДО ние классности спа-
</w:t>
      </w:r>
      <w:r>
        <w:br/>
      </w:r>
      <w:r>
        <w:rPr>
          <w:rFonts w:ascii="Times New Roman"/>
          <w:b w:val="false"/>
          <w:i w:val="false"/>
          <w:color w:val="000000"/>
          <w:sz w:val="28"/>
        </w:rPr>
        <w:t>
  2 класса                                    сателей. Выплата за
</w:t>
      </w:r>
      <w:r>
        <w:br/>
      </w:r>
      <w:r>
        <w:rPr>
          <w:rFonts w:ascii="Times New Roman"/>
          <w:b w:val="false"/>
          <w:i w:val="false"/>
          <w:color w:val="000000"/>
          <w:sz w:val="28"/>
        </w:rPr>
        <w:t>
  специалист-спасатель             40% от БДО классность произво-
</w:t>
      </w:r>
      <w:r>
        <w:br/>
      </w:r>
      <w:r>
        <w:rPr>
          <w:rFonts w:ascii="Times New Roman"/>
          <w:b w:val="false"/>
          <w:i w:val="false"/>
          <w:color w:val="000000"/>
          <w:sz w:val="28"/>
        </w:rPr>
        <w:t>
  1 класса                                    дится согласно запи-
</w:t>
      </w:r>
      <w:r>
        <w:br/>
      </w:r>
      <w:r>
        <w:rPr>
          <w:rFonts w:ascii="Times New Roman"/>
          <w:b w:val="false"/>
          <w:i w:val="false"/>
          <w:color w:val="000000"/>
          <w:sz w:val="28"/>
        </w:rPr>
        <w:t>
  специалист-спасатель             60% от БДО си в книжке спаса-
</w:t>
      </w:r>
      <w:r>
        <w:br/>
      </w:r>
      <w:r>
        <w:rPr>
          <w:rFonts w:ascii="Times New Roman"/>
          <w:b w:val="false"/>
          <w:i w:val="false"/>
          <w:color w:val="000000"/>
          <w:sz w:val="28"/>
        </w:rPr>
        <w:t>
  международного класса                       теля
</w:t>
      </w:r>
    </w:p>
    <w:p>
      <w:pPr>
        <w:spacing w:after="0"/>
        <w:ind w:left="0"/>
        <w:jc w:val="both"/>
      </w:pPr>
      <w:r>
        <w:rPr>
          <w:rFonts w:ascii="Times New Roman"/>
          <w:b w:val="false"/>
          <w:i w:val="false"/>
          <w:color w:val="000000"/>
          <w:sz w:val="28"/>
        </w:rPr>
        <w:t>
5. Спасателям профес-   Надбавка за            В соответствии с
</w:t>
      </w:r>
      <w:r>
        <w:br/>
      </w:r>
      <w:r>
        <w:rPr>
          <w:rFonts w:ascii="Times New Roman"/>
          <w:b w:val="false"/>
          <w:i w:val="false"/>
          <w:color w:val="000000"/>
          <w:sz w:val="28"/>
        </w:rPr>
        <w:t>
  сиональных аварийно- выслугу лет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Законом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w:t>
      </w:r>
      <w:r>
        <w:br/>
      </w:r>
      <w:r>
        <w:rPr>
          <w:rFonts w:ascii="Times New Roman"/>
          <w:b w:val="false"/>
          <w:i w:val="false"/>
          <w:color w:val="000000"/>
          <w:sz w:val="28"/>
        </w:rPr>
        <w:t>
  спасательных служб и                        Казахстан от 27 мар-
</w:t>
      </w:r>
      <w:r>
        <w:br/>
      </w:r>
      <w:r>
        <w:rPr>
          <w:rFonts w:ascii="Times New Roman"/>
          <w:b w:val="false"/>
          <w:i w:val="false"/>
          <w:color w:val="000000"/>
          <w:sz w:val="28"/>
        </w:rPr>
        <w:t>
  формирований в зави-                        та 1997 года "Об
</w:t>
      </w:r>
      <w:r>
        <w:br/>
      </w:r>
      <w:r>
        <w:rPr>
          <w:rFonts w:ascii="Times New Roman"/>
          <w:b w:val="false"/>
          <w:i w:val="false"/>
          <w:color w:val="000000"/>
          <w:sz w:val="28"/>
        </w:rPr>
        <w:t>
  симости от стажа                            аварийно-спасатель-
</w:t>
      </w:r>
      <w:r>
        <w:br/>
      </w:r>
      <w:r>
        <w:rPr>
          <w:rFonts w:ascii="Times New Roman"/>
          <w:b w:val="false"/>
          <w:i w:val="false"/>
          <w:color w:val="000000"/>
          <w:sz w:val="28"/>
        </w:rPr>
        <w:t>
  работы при выслуге                          ных службах и ста-
</w:t>
      </w:r>
      <w:r>
        <w:br/>
      </w:r>
      <w:r>
        <w:rPr>
          <w:rFonts w:ascii="Times New Roman"/>
          <w:b w:val="false"/>
          <w:i w:val="false"/>
          <w:color w:val="000000"/>
          <w:sz w:val="28"/>
        </w:rPr>
        <w:t>
  лет свыше:                                  тусе спасателей".
</w:t>
      </w:r>
      <w:r>
        <w:br/>
      </w:r>
      <w:r>
        <w:rPr>
          <w:rFonts w:ascii="Times New Roman"/>
          <w:b w:val="false"/>
          <w:i w:val="false"/>
          <w:color w:val="000000"/>
          <w:sz w:val="28"/>
        </w:rPr>
        <w:t>
  3 лет                            15% от ДО
</w:t>
      </w:r>
      <w:r>
        <w:br/>
      </w:r>
      <w:r>
        <w:rPr>
          <w:rFonts w:ascii="Times New Roman"/>
          <w:b w:val="false"/>
          <w:i w:val="false"/>
          <w:color w:val="000000"/>
          <w:sz w:val="28"/>
        </w:rPr>
        <w:t>
  5 лет                            20% от ДО
</w:t>
      </w:r>
      <w:r>
        <w:br/>
      </w:r>
      <w:r>
        <w:rPr>
          <w:rFonts w:ascii="Times New Roman"/>
          <w:b w:val="false"/>
          <w:i w:val="false"/>
          <w:color w:val="000000"/>
          <w:sz w:val="28"/>
        </w:rPr>
        <w:t>
  10 лет                           30% от ДО
</w:t>
      </w:r>
      <w:r>
        <w:br/>
      </w:r>
      <w:r>
        <w:rPr>
          <w:rFonts w:ascii="Times New Roman"/>
          <w:b w:val="false"/>
          <w:i w:val="false"/>
          <w:color w:val="000000"/>
          <w:sz w:val="28"/>
        </w:rPr>
        <w:t>
  15 лет                           40% от ДО
</w:t>
      </w:r>
      <w:r>
        <w:br/>
      </w:r>
      <w:r>
        <w:rPr>
          <w:rFonts w:ascii="Times New Roman"/>
          <w:b w:val="false"/>
          <w:i w:val="false"/>
          <w:color w:val="000000"/>
          <w:sz w:val="28"/>
        </w:rPr>
        <w:t>
  20 лет                           50% от ДО
</w:t>
      </w:r>
    </w:p>
    <w:p>
      <w:pPr>
        <w:spacing w:after="0"/>
        <w:ind w:left="0"/>
        <w:jc w:val="both"/>
      </w:pPr>
      <w:r>
        <w:rPr>
          <w:rFonts w:ascii="Times New Roman"/>
          <w:b w:val="false"/>
          <w:i w:val="false"/>
          <w:color w:val="000000"/>
          <w:sz w:val="28"/>
        </w:rPr>
        <w:t>
6. Научным работникам   Доплата за             В соответствии с
</w:t>
      </w:r>
      <w:r>
        <w:br/>
      </w:r>
      <w:r>
        <w:rPr>
          <w:rFonts w:ascii="Times New Roman"/>
          <w:b w:val="false"/>
          <w:i w:val="false"/>
          <w:color w:val="000000"/>
          <w:sz w:val="28"/>
        </w:rPr>
        <w:t>
  управлений государ-  ученую                 
</w:t>
      </w:r>
      <w:r>
        <w:rPr>
          <w:rFonts w:ascii="Times New Roman"/>
          <w:b w:val="false"/>
          <w:i w:val="false"/>
          <w:color w:val="000000"/>
          <w:sz w:val="28"/>
        </w:rPr>
        <w:t xml:space="preserve"> Законом </w:t>
      </w:r>
      <w:r>
        <w:rPr>
          <w:rFonts w:ascii="Times New Roman"/>
          <w:b w:val="false"/>
          <w:i w:val="false"/>
          <w:color w:val="000000"/>
          <w:sz w:val="28"/>
        </w:rPr>
        <w:t>
 Республики
</w:t>
      </w:r>
      <w:r>
        <w:br/>
      </w:r>
      <w:r>
        <w:rPr>
          <w:rFonts w:ascii="Times New Roman"/>
          <w:b w:val="false"/>
          <w:i w:val="false"/>
          <w:color w:val="000000"/>
          <w:sz w:val="28"/>
        </w:rPr>
        <w:t>
  ственных учреждений  степень                Казахстан от 9 июля
</w:t>
      </w:r>
      <w:r>
        <w:br/>
      </w:r>
      <w:r>
        <w:rPr>
          <w:rFonts w:ascii="Times New Roman"/>
          <w:b w:val="false"/>
          <w:i w:val="false"/>
          <w:color w:val="000000"/>
          <w:sz w:val="28"/>
        </w:rPr>
        <w:t>
  "Казселезащита" и                           2001 года "О науке".
</w:t>
      </w:r>
      <w:r>
        <w:br/>
      </w:r>
      <w:r>
        <w:rPr>
          <w:rFonts w:ascii="Times New Roman"/>
          <w:b w:val="false"/>
          <w:i w:val="false"/>
          <w:color w:val="000000"/>
          <w:sz w:val="28"/>
        </w:rPr>
        <w:t>
  Научно-прогностичес-                        Указанная доплата
</w:t>
      </w:r>
      <w:r>
        <w:br/>
      </w:r>
      <w:r>
        <w:rPr>
          <w:rFonts w:ascii="Times New Roman"/>
          <w:b w:val="false"/>
          <w:i w:val="false"/>
          <w:color w:val="000000"/>
          <w:sz w:val="28"/>
        </w:rPr>
        <w:t>
  кого комплекса                              устанавливается при
</w:t>
      </w:r>
      <w:r>
        <w:br/>
      </w:r>
      <w:r>
        <w:rPr>
          <w:rFonts w:ascii="Times New Roman"/>
          <w:b w:val="false"/>
          <w:i w:val="false"/>
          <w:color w:val="000000"/>
          <w:sz w:val="28"/>
        </w:rPr>
        <w:t>
  "Прогноз", выполняю-                        наличии соответст-
</w:t>
      </w:r>
      <w:r>
        <w:br/>
      </w:r>
      <w:r>
        <w:rPr>
          <w:rFonts w:ascii="Times New Roman"/>
          <w:b w:val="false"/>
          <w:i w:val="false"/>
          <w:color w:val="000000"/>
          <w:sz w:val="28"/>
        </w:rPr>
        <w:t>
  щим государственный                         вующего диплома,
</w:t>
      </w:r>
      <w:r>
        <w:br/>
      </w:r>
      <w:r>
        <w:rPr>
          <w:rFonts w:ascii="Times New Roman"/>
          <w:b w:val="false"/>
          <w:i w:val="false"/>
          <w:color w:val="000000"/>
          <w:sz w:val="28"/>
        </w:rPr>
        <w:t>
  заказ и имеющим                             выданного уполномо-
</w:t>
      </w:r>
      <w:r>
        <w:br/>
      </w:r>
      <w:r>
        <w:rPr>
          <w:rFonts w:ascii="Times New Roman"/>
          <w:b w:val="false"/>
          <w:i w:val="false"/>
          <w:color w:val="000000"/>
          <w:sz w:val="28"/>
        </w:rPr>
        <w:t>
  ученую степень:                             ченным органом
</w:t>
      </w:r>
      <w:r>
        <w:br/>
      </w:r>
      <w:r>
        <w:rPr>
          <w:rFonts w:ascii="Times New Roman"/>
          <w:b w:val="false"/>
          <w:i w:val="false"/>
          <w:color w:val="000000"/>
          <w:sz w:val="28"/>
        </w:rPr>
        <w:t>
                                              Республики Казахстан
</w:t>
      </w:r>
      <w:r>
        <w:br/>
      </w:r>
      <w:r>
        <w:rPr>
          <w:rFonts w:ascii="Times New Roman"/>
          <w:b w:val="false"/>
          <w:i w:val="false"/>
          <w:color w:val="000000"/>
          <w:sz w:val="28"/>
        </w:rPr>
        <w:t>
  кандидата наук                   1 МРЗП*    в области аттестации
</w:t>
      </w:r>
      <w:r>
        <w:br/>
      </w:r>
      <w:r>
        <w:rPr>
          <w:rFonts w:ascii="Times New Roman"/>
          <w:b w:val="false"/>
          <w:i w:val="false"/>
          <w:color w:val="000000"/>
          <w:sz w:val="28"/>
        </w:rPr>
        <w:t>
  доктора наук                     2 МРЗП*    научных кадров выс-
</w:t>
      </w:r>
      <w:r>
        <w:br/>
      </w:r>
      <w:r>
        <w:rPr>
          <w:rFonts w:ascii="Times New Roman"/>
          <w:b w:val="false"/>
          <w:i w:val="false"/>
          <w:color w:val="000000"/>
          <w:sz w:val="28"/>
        </w:rPr>
        <w:t>
                                              шей квалификации и
</w:t>
      </w:r>
      <w:r>
        <w:br/>
      </w:r>
      <w:r>
        <w:rPr>
          <w:rFonts w:ascii="Times New Roman"/>
          <w:b w:val="false"/>
          <w:i w:val="false"/>
          <w:color w:val="000000"/>
          <w:sz w:val="28"/>
        </w:rPr>
        <w:t>
                                              производится по
</w:t>
      </w:r>
      <w:r>
        <w:br/>
      </w:r>
      <w:r>
        <w:rPr>
          <w:rFonts w:ascii="Times New Roman"/>
          <w:b w:val="false"/>
          <w:i w:val="false"/>
          <w:color w:val="000000"/>
          <w:sz w:val="28"/>
        </w:rPr>
        <w:t>
                                              основной работе.
</w:t>
      </w:r>
      <w:r>
        <w:br/>
      </w:r>
      <w:r>
        <w:rPr>
          <w:rFonts w:ascii="Times New Roman"/>
          <w:b w:val="false"/>
          <w:i w:val="false"/>
          <w:color w:val="000000"/>
          <w:sz w:val="28"/>
        </w:rPr>
        <w:t>
                                              Данные доплаты
</w:t>
      </w:r>
      <w:r>
        <w:br/>
      </w:r>
      <w:r>
        <w:rPr>
          <w:rFonts w:ascii="Times New Roman"/>
          <w:b w:val="false"/>
          <w:i w:val="false"/>
          <w:color w:val="000000"/>
          <w:sz w:val="28"/>
        </w:rPr>
        <w:t>
                                              работникам организа-
</w:t>
      </w:r>
      <w:r>
        <w:br/>
      </w:r>
      <w:r>
        <w:rPr>
          <w:rFonts w:ascii="Times New Roman"/>
          <w:b w:val="false"/>
          <w:i w:val="false"/>
          <w:color w:val="000000"/>
          <w:sz w:val="28"/>
        </w:rPr>
        <w:t>
                                              ций устанавливаются
</w:t>
      </w:r>
      <w:r>
        <w:br/>
      </w:r>
      <w:r>
        <w:rPr>
          <w:rFonts w:ascii="Times New Roman"/>
          <w:b w:val="false"/>
          <w:i w:val="false"/>
          <w:color w:val="000000"/>
          <w:sz w:val="28"/>
        </w:rPr>
        <w:t>
                                              в случае, если их
</w:t>
      </w:r>
      <w:r>
        <w:br/>
      </w:r>
      <w:r>
        <w:rPr>
          <w:rFonts w:ascii="Times New Roman"/>
          <w:b w:val="false"/>
          <w:i w:val="false"/>
          <w:color w:val="000000"/>
          <w:sz w:val="28"/>
        </w:rPr>
        <w:t>
                                              деятельность на
</w:t>
      </w:r>
      <w:r>
        <w:br/>
      </w:r>
      <w:r>
        <w:rPr>
          <w:rFonts w:ascii="Times New Roman"/>
          <w:b w:val="false"/>
          <w:i w:val="false"/>
          <w:color w:val="000000"/>
          <w:sz w:val="28"/>
        </w:rPr>
        <w:t>
                                              руководящих и педа-
</w:t>
      </w:r>
      <w:r>
        <w:br/>
      </w:r>
      <w:r>
        <w:rPr>
          <w:rFonts w:ascii="Times New Roman"/>
          <w:b w:val="false"/>
          <w:i w:val="false"/>
          <w:color w:val="000000"/>
          <w:sz w:val="28"/>
        </w:rPr>
        <w:t>
                                              гогических должнос-
</w:t>
      </w:r>
      <w:r>
        <w:br/>
      </w:r>
      <w:r>
        <w:rPr>
          <w:rFonts w:ascii="Times New Roman"/>
          <w:b w:val="false"/>
          <w:i w:val="false"/>
          <w:color w:val="000000"/>
          <w:sz w:val="28"/>
        </w:rPr>
        <w:t>
                                              тях по профилю
</w:t>
      </w:r>
      <w:r>
        <w:br/>
      </w:r>
      <w:r>
        <w:rPr>
          <w:rFonts w:ascii="Times New Roman"/>
          <w:b w:val="false"/>
          <w:i w:val="false"/>
          <w:color w:val="000000"/>
          <w:sz w:val="28"/>
        </w:rPr>
        <w:t>
                                              совпадает с имею-
</w:t>
      </w:r>
      <w:r>
        <w:br/>
      </w:r>
      <w:r>
        <w:rPr>
          <w:rFonts w:ascii="Times New Roman"/>
          <w:b w:val="false"/>
          <w:i w:val="false"/>
          <w:color w:val="000000"/>
          <w:sz w:val="28"/>
        </w:rPr>
        <w:t>
                                              щейся ученой
</w:t>
      </w:r>
      <w:r>
        <w:br/>
      </w:r>
      <w:r>
        <w:rPr>
          <w:rFonts w:ascii="Times New Roman"/>
          <w:b w:val="false"/>
          <w:i w:val="false"/>
          <w:color w:val="000000"/>
          <w:sz w:val="28"/>
        </w:rPr>
        <w:t>
                                              степенью.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*МРЗП - минимальный размер месячной заработной платы, установленный законодательным актом.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 к
</w:t>
      </w:r>
      <w:r>
        <w:br/>
      </w:r>
      <w:r>
        <w:rPr>
          <w:rFonts w:ascii="Times New Roman"/>
          <w:b w:val="false"/>
          <w:i w:val="false"/>
          <w:color w:val="000000"/>
          <w:sz w:val="28"/>
        </w:rPr>
        <w:t>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14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Новая редакция - от 27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Доплаты и надбавки за условия труда, единые для работников,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 являющихся военнослужащими и сотрудниками,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и казенных предприятий системы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органов национальной безопасности, правоохранительных органов,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вооруженных сил, других войск и воинских формирований,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государственной противопожарной службы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 профес-!Виды доплат! Размеры  !     Примечание
</w:t>
      </w:r>
      <w:r>
        <w:br/>
      </w:r>
      <w:r>
        <w:rPr>
          <w:rFonts w:ascii="Times New Roman"/>
          <w:b w:val="false"/>
          <w:i w:val="false"/>
          <w:color w:val="000000"/>
          <w:sz w:val="28"/>
        </w:rPr>
        <w:t>
п/!сий, должностей, ка-!и надбавок !доплат и  !
</w:t>
      </w:r>
      <w:r>
        <w:br/>
      </w:r>
      <w:r>
        <w:rPr>
          <w:rFonts w:ascii="Times New Roman"/>
          <w:b w:val="false"/>
          <w:i w:val="false"/>
          <w:color w:val="000000"/>
          <w:sz w:val="28"/>
        </w:rPr>
        <w:t>
п !тегорий работников  !           !надбавок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Специалистам и слу-  Надбавка за
</w:t>
      </w:r>
      <w:r>
        <w:br/>
      </w:r>
      <w:r>
        <w:rPr>
          <w:rFonts w:ascii="Times New Roman"/>
          <w:b w:val="false"/>
          <w:i w:val="false"/>
          <w:color w:val="000000"/>
          <w:sz w:val="28"/>
        </w:rPr>
        <w:t>
  жащим за работу в    работу в
</w:t>
      </w:r>
      <w:r>
        <w:br/>
      </w:r>
      <w:r>
        <w:rPr>
          <w:rFonts w:ascii="Times New Roman"/>
          <w:b w:val="false"/>
          <w:i w:val="false"/>
          <w:color w:val="000000"/>
          <w:sz w:val="28"/>
        </w:rPr>
        <w:t>
  службах шифровальной службах
</w:t>
      </w:r>
      <w:r>
        <w:br/>
      </w:r>
      <w:r>
        <w:rPr>
          <w:rFonts w:ascii="Times New Roman"/>
          <w:b w:val="false"/>
          <w:i w:val="false"/>
          <w:color w:val="000000"/>
          <w:sz w:val="28"/>
        </w:rPr>
        <w:t>
  связи, шифрработни-  шифроваль-
</w:t>
      </w:r>
      <w:r>
        <w:br/>
      </w:r>
      <w:r>
        <w:rPr>
          <w:rFonts w:ascii="Times New Roman"/>
          <w:b w:val="false"/>
          <w:i w:val="false"/>
          <w:color w:val="000000"/>
          <w:sz w:val="28"/>
        </w:rPr>
        <w:t>
  кам и работникам     ной связи
</w:t>
      </w:r>
      <w:r>
        <w:br/>
      </w:r>
      <w:r>
        <w:rPr>
          <w:rFonts w:ascii="Times New Roman"/>
          <w:b w:val="false"/>
          <w:i w:val="false"/>
          <w:color w:val="000000"/>
          <w:sz w:val="28"/>
        </w:rPr>
        <w:t>
  подразделений ЗАС и
</w:t>
      </w:r>
      <w:r>
        <w:br/>
      </w:r>
      <w:r>
        <w:rPr>
          <w:rFonts w:ascii="Times New Roman"/>
          <w:b w:val="false"/>
          <w:i w:val="false"/>
          <w:color w:val="000000"/>
          <w:sz w:val="28"/>
        </w:rPr>
        <w:t>
  работникам, занимаю-
</w:t>
      </w:r>
      <w:r>
        <w:br/>
      </w:r>
      <w:r>
        <w:rPr>
          <w:rFonts w:ascii="Times New Roman"/>
          <w:b w:val="false"/>
          <w:i w:val="false"/>
          <w:color w:val="000000"/>
          <w:sz w:val="28"/>
        </w:rPr>
        <w:t>
  щимся ремонтом шиф-
</w:t>
      </w:r>
      <w:r>
        <w:br/>
      </w:r>
      <w:r>
        <w:rPr>
          <w:rFonts w:ascii="Times New Roman"/>
          <w:b w:val="false"/>
          <w:i w:val="false"/>
          <w:color w:val="000000"/>
          <w:sz w:val="28"/>
        </w:rPr>
        <w:t>
  ровальной техники и
</w:t>
      </w:r>
      <w:r>
        <w:br/>
      </w:r>
      <w:r>
        <w:rPr>
          <w:rFonts w:ascii="Times New Roman"/>
          <w:b w:val="false"/>
          <w:i w:val="false"/>
          <w:color w:val="000000"/>
          <w:sz w:val="28"/>
        </w:rPr>
        <w:t>
  ЗАС в зависимости от
</w:t>
      </w:r>
      <w:r>
        <w:br/>
      </w:r>
      <w:r>
        <w:rPr>
          <w:rFonts w:ascii="Times New Roman"/>
          <w:b w:val="false"/>
          <w:i w:val="false"/>
          <w:color w:val="000000"/>
          <w:sz w:val="28"/>
        </w:rPr>
        <w:t>
  стажа работы в шифр-
</w:t>
      </w:r>
      <w:r>
        <w:br/>
      </w:r>
      <w:r>
        <w:rPr>
          <w:rFonts w:ascii="Times New Roman"/>
          <w:b w:val="false"/>
          <w:i w:val="false"/>
          <w:color w:val="000000"/>
          <w:sz w:val="28"/>
        </w:rPr>
        <w:t>
  службах и подразде-
</w:t>
      </w:r>
      <w:r>
        <w:br/>
      </w:r>
      <w:r>
        <w:rPr>
          <w:rFonts w:ascii="Times New Roman"/>
          <w:b w:val="false"/>
          <w:i w:val="false"/>
          <w:color w:val="000000"/>
          <w:sz w:val="28"/>
        </w:rPr>
        <w:t>
  лениях ЗАС:
</w:t>
      </w:r>
      <w:r>
        <w:br/>
      </w:r>
      <w:r>
        <w:rPr>
          <w:rFonts w:ascii="Times New Roman"/>
          <w:b w:val="false"/>
          <w:i w:val="false"/>
          <w:color w:val="000000"/>
          <w:sz w:val="28"/>
        </w:rPr>
        <w:t>
  свыше 1 года                     20% от БДО
</w:t>
      </w:r>
      <w:r>
        <w:br/>
      </w:r>
      <w:r>
        <w:rPr>
          <w:rFonts w:ascii="Times New Roman"/>
          <w:b w:val="false"/>
          <w:i w:val="false"/>
          <w:color w:val="000000"/>
          <w:sz w:val="28"/>
        </w:rPr>
        <w:t>
  свыше 3 лет                      30% от БДО
</w:t>
      </w:r>
      <w:r>
        <w:br/>
      </w:r>
      <w:r>
        <w:rPr>
          <w:rFonts w:ascii="Times New Roman"/>
          <w:b w:val="false"/>
          <w:i w:val="false"/>
          <w:color w:val="000000"/>
          <w:sz w:val="28"/>
        </w:rPr>
        <w:t>
  свыше 5 лет                      40% от БДО
</w:t>
      </w:r>
    </w:p>
    <w:p>
      <w:pPr>
        <w:spacing w:after="0"/>
        <w:ind w:left="0"/>
        <w:jc w:val="both"/>
      </w:pPr>
      <w:r>
        <w:rPr>
          <w:rFonts w:ascii="Times New Roman"/>
          <w:b w:val="false"/>
          <w:i w:val="false"/>
          <w:color w:val="000000"/>
          <w:sz w:val="28"/>
        </w:rPr>
        <w:t>
2. Водителям грузовых и Надбавка за
</w:t>
      </w:r>
      <w:r>
        <w:br/>
      </w:r>
      <w:r>
        <w:rPr>
          <w:rFonts w:ascii="Times New Roman"/>
          <w:b w:val="false"/>
          <w:i w:val="false"/>
          <w:color w:val="000000"/>
          <w:sz w:val="28"/>
        </w:rPr>
        <w:t>
  легковых автомоби-   классную
</w:t>
      </w:r>
      <w:r>
        <w:br/>
      </w:r>
      <w:r>
        <w:rPr>
          <w:rFonts w:ascii="Times New Roman"/>
          <w:b w:val="false"/>
          <w:i w:val="false"/>
          <w:color w:val="000000"/>
          <w:sz w:val="28"/>
        </w:rPr>
        <w:t>
  лей, автобусов, за   квалифика-
</w:t>
      </w:r>
      <w:r>
        <w:br/>
      </w:r>
      <w:r>
        <w:rPr>
          <w:rFonts w:ascii="Times New Roman"/>
          <w:b w:val="false"/>
          <w:i w:val="false"/>
          <w:color w:val="000000"/>
          <w:sz w:val="28"/>
        </w:rPr>
        <w:t>
  классную квалифика-  цию
</w:t>
      </w:r>
      <w:r>
        <w:br/>
      </w:r>
      <w:r>
        <w:rPr>
          <w:rFonts w:ascii="Times New Roman"/>
          <w:b w:val="false"/>
          <w:i w:val="false"/>
          <w:color w:val="000000"/>
          <w:sz w:val="28"/>
        </w:rPr>
        <w:t>
  цию:
</w:t>
      </w:r>
      <w:r>
        <w:br/>
      </w:r>
      <w:r>
        <w:rPr>
          <w:rFonts w:ascii="Times New Roman"/>
          <w:b w:val="false"/>
          <w:i w:val="false"/>
          <w:color w:val="000000"/>
          <w:sz w:val="28"/>
        </w:rPr>
        <w:t>
  "водитель I класса"              35% от БДО
</w:t>
      </w:r>
      <w:r>
        <w:br/>
      </w:r>
      <w:r>
        <w:rPr>
          <w:rFonts w:ascii="Times New Roman"/>
          <w:b w:val="false"/>
          <w:i w:val="false"/>
          <w:color w:val="000000"/>
          <w:sz w:val="28"/>
        </w:rPr>
        <w:t>
  (при наличии катего-
</w:t>
      </w:r>
      <w:r>
        <w:br/>
      </w:r>
      <w:r>
        <w:rPr>
          <w:rFonts w:ascii="Times New Roman"/>
          <w:b w:val="false"/>
          <w:i w:val="false"/>
          <w:color w:val="000000"/>
          <w:sz w:val="28"/>
        </w:rPr>
        <w:t>
  рии В,С,Д,Е)
</w:t>
      </w:r>
      <w:r>
        <w:br/>
      </w:r>
      <w:r>
        <w:rPr>
          <w:rFonts w:ascii="Times New Roman"/>
          <w:b w:val="false"/>
          <w:i w:val="false"/>
          <w:color w:val="000000"/>
          <w:sz w:val="28"/>
        </w:rPr>
        <w:t>
  "водитель II класса"             20% от БДО
</w:t>
      </w:r>
      <w:r>
        <w:br/>
      </w:r>
      <w:r>
        <w:rPr>
          <w:rFonts w:ascii="Times New Roman"/>
          <w:b w:val="false"/>
          <w:i w:val="false"/>
          <w:color w:val="000000"/>
          <w:sz w:val="28"/>
        </w:rPr>
        <w:t>
  (при наличии катего-
</w:t>
      </w:r>
      <w:r>
        <w:br/>
      </w:r>
      <w:r>
        <w:rPr>
          <w:rFonts w:ascii="Times New Roman"/>
          <w:b w:val="false"/>
          <w:i w:val="false"/>
          <w:color w:val="000000"/>
          <w:sz w:val="28"/>
        </w:rPr>
        <w:t>
  рии В,С,Е или В,С,Д
</w:t>
      </w:r>
      <w:r>
        <w:br/>
      </w:r>
      <w:r>
        <w:rPr>
          <w:rFonts w:ascii="Times New Roman"/>
          <w:b w:val="false"/>
          <w:i w:val="false"/>
          <w:color w:val="000000"/>
          <w:sz w:val="28"/>
        </w:rPr>
        <w:t>
  или Д (Д и Е)
</w:t>
      </w:r>
    </w:p>
    <w:p>
      <w:pPr>
        <w:spacing w:after="0"/>
        <w:ind w:left="0"/>
        <w:jc w:val="both"/>
      </w:pPr>
      <w:r>
        <w:rPr>
          <w:rFonts w:ascii="Times New Roman"/>
          <w:b w:val="false"/>
          <w:i w:val="false"/>
          <w:color w:val="000000"/>
          <w:sz w:val="28"/>
        </w:rPr>
        <w:t>
3. Рабочим за работу в  Надбавка за            Порядок и условия
</w:t>
      </w:r>
      <w:r>
        <w:br/>
      </w:r>
      <w:r>
        <w:rPr>
          <w:rFonts w:ascii="Times New Roman"/>
          <w:b w:val="false"/>
          <w:i w:val="false"/>
          <w:color w:val="000000"/>
          <w:sz w:val="28"/>
        </w:rPr>
        <w:t>
  Вооруженных Силах,   работу в               установления надбав-
</w:t>
      </w:r>
      <w:r>
        <w:br/>
      </w:r>
      <w:r>
        <w:rPr>
          <w:rFonts w:ascii="Times New Roman"/>
          <w:b w:val="false"/>
          <w:i w:val="false"/>
          <w:color w:val="000000"/>
          <w:sz w:val="28"/>
        </w:rPr>
        <w:t>
  других войсках и     Вооруженных            ки за выслугу лет
</w:t>
      </w:r>
      <w:r>
        <w:br/>
      </w:r>
      <w:r>
        <w:rPr>
          <w:rFonts w:ascii="Times New Roman"/>
          <w:b w:val="false"/>
          <w:i w:val="false"/>
          <w:color w:val="000000"/>
          <w:sz w:val="28"/>
        </w:rPr>
        <w:t>
  воинских формирова-  Силах, дру-            определяется уполно-
</w:t>
      </w:r>
      <w:r>
        <w:br/>
      </w:r>
      <w:r>
        <w:rPr>
          <w:rFonts w:ascii="Times New Roman"/>
          <w:b w:val="false"/>
          <w:i w:val="false"/>
          <w:color w:val="000000"/>
          <w:sz w:val="28"/>
        </w:rPr>
        <w:t>
  ниях, в системе      гих войсках            моченным центральным
</w:t>
      </w:r>
      <w:r>
        <w:br/>
      </w:r>
      <w:r>
        <w:rPr>
          <w:rFonts w:ascii="Times New Roman"/>
          <w:b w:val="false"/>
          <w:i w:val="false"/>
          <w:color w:val="000000"/>
          <w:sz w:val="28"/>
        </w:rPr>
        <w:t>
  органов национальной и воинских             органом
</w:t>
      </w:r>
      <w:r>
        <w:br/>
      </w:r>
      <w:r>
        <w:rPr>
          <w:rFonts w:ascii="Times New Roman"/>
          <w:b w:val="false"/>
          <w:i w:val="false"/>
          <w:color w:val="000000"/>
          <w:sz w:val="28"/>
        </w:rPr>
        <w:t>
  безопасности, право- формирова-
</w:t>
      </w:r>
      <w:r>
        <w:br/>
      </w:r>
      <w:r>
        <w:rPr>
          <w:rFonts w:ascii="Times New Roman"/>
          <w:b w:val="false"/>
          <w:i w:val="false"/>
          <w:color w:val="000000"/>
          <w:sz w:val="28"/>
        </w:rPr>
        <w:t>
  охранительных орга-  ниях,
</w:t>
      </w:r>
      <w:r>
        <w:br/>
      </w:r>
      <w:r>
        <w:rPr>
          <w:rFonts w:ascii="Times New Roman"/>
          <w:b w:val="false"/>
          <w:i w:val="false"/>
          <w:color w:val="000000"/>
          <w:sz w:val="28"/>
        </w:rPr>
        <w:t>
  нов, государственной правоох-
</w:t>
      </w:r>
      <w:r>
        <w:br/>
      </w:r>
      <w:r>
        <w:rPr>
          <w:rFonts w:ascii="Times New Roman"/>
          <w:b w:val="false"/>
          <w:i w:val="false"/>
          <w:color w:val="000000"/>
          <w:sz w:val="28"/>
        </w:rPr>
        <w:t>
  противопожарной      ранительных
</w:t>
      </w:r>
      <w:r>
        <w:br/>
      </w:r>
      <w:r>
        <w:rPr>
          <w:rFonts w:ascii="Times New Roman"/>
          <w:b w:val="false"/>
          <w:i w:val="false"/>
          <w:color w:val="000000"/>
          <w:sz w:val="28"/>
        </w:rPr>
        <w:t>
  службы при выслуге   органах,
</w:t>
      </w:r>
      <w:r>
        <w:br/>
      </w:r>
      <w:r>
        <w:rPr>
          <w:rFonts w:ascii="Times New Roman"/>
          <w:b w:val="false"/>
          <w:i w:val="false"/>
          <w:color w:val="000000"/>
          <w:sz w:val="28"/>
        </w:rPr>
        <w:t>
  лет свыше:           государст-
</w:t>
      </w:r>
      <w:r>
        <w:br/>
      </w:r>
      <w:r>
        <w:rPr>
          <w:rFonts w:ascii="Times New Roman"/>
          <w:b w:val="false"/>
          <w:i w:val="false"/>
          <w:color w:val="000000"/>
          <w:sz w:val="28"/>
        </w:rPr>
        <w:t>
                       венной
</w:t>
      </w:r>
      <w:r>
        <w:br/>
      </w:r>
      <w:r>
        <w:rPr>
          <w:rFonts w:ascii="Times New Roman"/>
          <w:b w:val="false"/>
          <w:i w:val="false"/>
          <w:color w:val="000000"/>
          <w:sz w:val="28"/>
        </w:rPr>
        <w:t>
                       противопо-
</w:t>
      </w:r>
      <w:r>
        <w:br/>
      </w:r>
      <w:r>
        <w:rPr>
          <w:rFonts w:ascii="Times New Roman"/>
          <w:b w:val="false"/>
          <w:i w:val="false"/>
          <w:color w:val="000000"/>
          <w:sz w:val="28"/>
        </w:rPr>
        <w:t>
                       жарной
</w:t>
      </w:r>
      <w:r>
        <w:br/>
      </w:r>
      <w:r>
        <w:rPr>
          <w:rFonts w:ascii="Times New Roman"/>
          <w:b w:val="false"/>
          <w:i w:val="false"/>
          <w:color w:val="000000"/>
          <w:sz w:val="28"/>
        </w:rPr>
        <w:t>
                       службе
</w:t>
      </w:r>
      <w:r>
        <w:br/>
      </w:r>
      <w:r>
        <w:rPr>
          <w:rFonts w:ascii="Times New Roman"/>
          <w:b w:val="false"/>
          <w:i w:val="false"/>
          <w:color w:val="000000"/>
          <w:sz w:val="28"/>
        </w:rPr>
        <w:t>
  3 лет                            10% от ДО
</w:t>
      </w:r>
      <w:r>
        <w:br/>
      </w:r>
      <w:r>
        <w:rPr>
          <w:rFonts w:ascii="Times New Roman"/>
          <w:b w:val="false"/>
          <w:i w:val="false"/>
          <w:color w:val="000000"/>
          <w:sz w:val="28"/>
        </w:rPr>
        <w:t>
  5 лет                            15% от ДО
</w:t>
      </w:r>
      <w:r>
        <w:br/>
      </w:r>
      <w:r>
        <w:rPr>
          <w:rFonts w:ascii="Times New Roman"/>
          <w:b w:val="false"/>
          <w:i w:val="false"/>
          <w:color w:val="000000"/>
          <w:sz w:val="28"/>
        </w:rPr>
        <w:t>
  10 лет                           20% от ДО
</w:t>
      </w:r>
      <w:r>
        <w:br/>
      </w:r>
      <w:r>
        <w:rPr>
          <w:rFonts w:ascii="Times New Roman"/>
          <w:b w:val="false"/>
          <w:i w:val="false"/>
          <w:color w:val="000000"/>
          <w:sz w:val="28"/>
        </w:rPr>
        <w:t>
  15 лет                           30% от ДО
</w:t>
      </w:r>
      <w:r>
        <w:br/>
      </w:r>
      <w:r>
        <w:rPr>
          <w:rFonts w:ascii="Times New Roman"/>
          <w:b w:val="false"/>
          <w:i w:val="false"/>
          <w:color w:val="000000"/>
          <w:sz w:val="28"/>
        </w:rPr>
        <w:t>
  20 лет                           40% от ДО
</w:t>
      </w:r>
    </w:p>
    <w:p>
      <w:pPr>
        <w:spacing w:after="0"/>
        <w:ind w:left="0"/>
        <w:jc w:val="both"/>
      </w:pPr>
      <w:r>
        <w:rPr>
          <w:rFonts w:ascii="Times New Roman"/>
          <w:b w:val="false"/>
          <w:i w:val="false"/>
          <w:color w:val="000000"/>
          <w:sz w:val="28"/>
        </w:rPr>
        <w:t>
4.                      Доплата                В соответствии с
</w:t>
      </w:r>
      <w:r>
        <w:br/>
      </w:r>
      <w:r>
        <w:rPr>
          <w:rFonts w:ascii="Times New Roman"/>
          <w:b w:val="false"/>
          <w:i w:val="false"/>
          <w:color w:val="000000"/>
          <w:sz w:val="28"/>
        </w:rPr>
        <w:t>
                       работникам,            
</w:t>
      </w:r>
      <w:r>
        <w:rPr>
          <w:rFonts w:ascii="Times New Roman"/>
          <w:b w:val="false"/>
          <w:i w:val="false"/>
          <w:color w:val="000000"/>
          <w:sz w:val="28"/>
        </w:rPr>
        <w:t xml:space="preserve"> Законом </w:t>
      </w:r>
      <w:r>
        <w:rPr>
          <w:rFonts w:ascii="Times New Roman"/>
          <w:b w:val="false"/>
          <w:i w:val="false"/>
          <w:color w:val="000000"/>
          <w:sz w:val="28"/>
        </w:rPr>
        <w:t>
 Республики
</w:t>
      </w:r>
      <w:r>
        <w:br/>
      </w:r>
      <w:r>
        <w:rPr>
          <w:rFonts w:ascii="Times New Roman"/>
          <w:b w:val="false"/>
          <w:i w:val="false"/>
          <w:color w:val="000000"/>
          <w:sz w:val="28"/>
        </w:rPr>
        <w:t>
                       занятым                Казахстан от 10
</w:t>
      </w:r>
      <w:r>
        <w:br/>
      </w:r>
      <w:r>
        <w:rPr>
          <w:rFonts w:ascii="Times New Roman"/>
          <w:b w:val="false"/>
          <w:i w:val="false"/>
          <w:color w:val="000000"/>
          <w:sz w:val="28"/>
        </w:rPr>
        <w:t>
                       на тяжелых             декабря 1999 года
</w:t>
      </w:r>
      <w:r>
        <w:br/>
      </w:r>
      <w:r>
        <w:rPr>
          <w:rFonts w:ascii="Times New Roman"/>
          <w:b w:val="false"/>
          <w:i w:val="false"/>
          <w:color w:val="000000"/>
          <w:sz w:val="28"/>
        </w:rPr>
        <w:t>
                       (особо                 "О труде в Респуб-
</w:t>
      </w:r>
      <w:r>
        <w:br/>
      </w:r>
      <w:r>
        <w:rPr>
          <w:rFonts w:ascii="Times New Roman"/>
          <w:b w:val="false"/>
          <w:i w:val="false"/>
          <w:color w:val="000000"/>
          <w:sz w:val="28"/>
        </w:rPr>
        <w:t>
                       тяжелых)               лике Казахстан" и
</w:t>
      </w:r>
      <w:r>
        <w:br/>
      </w:r>
      <w:r>
        <w:rPr>
          <w:rFonts w:ascii="Times New Roman"/>
          <w:b w:val="false"/>
          <w:i w:val="false"/>
          <w:color w:val="000000"/>
          <w:sz w:val="28"/>
        </w:rPr>
        <w:t>
                       физических             на основании Списка
</w:t>
      </w:r>
      <w:r>
        <w:br/>
      </w:r>
      <w:r>
        <w:rPr>
          <w:rFonts w:ascii="Times New Roman"/>
          <w:b w:val="false"/>
          <w:i w:val="false"/>
          <w:color w:val="000000"/>
          <w:sz w:val="28"/>
        </w:rPr>
        <w:t>
                       работах и              (перечня) произ-
</w:t>
      </w:r>
      <w:r>
        <w:br/>
      </w:r>
      <w:r>
        <w:rPr>
          <w:rFonts w:ascii="Times New Roman"/>
          <w:b w:val="false"/>
          <w:i w:val="false"/>
          <w:color w:val="000000"/>
          <w:sz w:val="28"/>
        </w:rPr>
        <w:t>
                       работах с              водств, цехов 
</w:t>
      </w:r>
      <w:r>
        <w:br/>
      </w:r>
      <w:r>
        <w:rPr>
          <w:rFonts w:ascii="Times New Roman"/>
          <w:b w:val="false"/>
          <w:i w:val="false"/>
          <w:color w:val="000000"/>
          <w:sz w:val="28"/>
        </w:rPr>
        <w:t>
                       вредными               профессий и должнос-
</w:t>
      </w:r>
      <w:r>
        <w:br/>
      </w:r>
      <w:r>
        <w:rPr>
          <w:rFonts w:ascii="Times New Roman"/>
          <w:b w:val="false"/>
          <w:i w:val="false"/>
          <w:color w:val="000000"/>
          <w:sz w:val="28"/>
        </w:rPr>
        <w:t>
                       (особо                 тей с вредными
</w:t>
      </w:r>
      <w:r>
        <w:br/>
      </w:r>
      <w:r>
        <w:rPr>
          <w:rFonts w:ascii="Times New Roman"/>
          <w:b w:val="false"/>
          <w:i w:val="false"/>
          <w:color w:val="000000"/>
          <w:sz w:val="28"/>
        </w:rPr>
        <w:t>
                       вредными)              условиями труда,
</w:t>
      </w:r>
      <w:r>
        <w:br/>
      </w:r>
      <w:r>
        <w:rPr>
          <w:rFonts w:ascii="Times New Roman"/>
          <w:b w:val="false"/>
          <w:i w:val="false"/>
          <w:color w:val="000000"/>
          <w:sz w:val="28"/>
        </w:rPr>
        <w:t>
                       и опасными             определенного
</w:t>
      </w:r>
      <w:r>
        <w:br/>
      </w:r>
      <w:r>
        <w:rPr>
          <w:rFonts w:ascii="Times New Roman"/>
          <w:b w:val="false"/>
          <w:i w:val="false"/>
          <w:color w:val="000000"/>
          <w:sz w:val="28"/>
        </w:rPr>
        <w:t>
                       (особо                 уполномоченным
</w:t>
      </w:r>
      <w:r>
        <w:br/>
      </w:r>
      <w:r>
        <w:rPr>
          <w:rFonts w:ascii="Times New Roman"/>
          <w:b w:val="false"/>
          <w:i w:val="false"/>
          <w:color w:val="000000"/>
          <w:sz w:val="28"/>
        </w:rPr>
        <w:t>
                       опасными)              органом по труду
</w:t>
      </w:r>
      <w:r>
        <w:br/>
      </w:r>
      <w:r>
        <w:rPr>
          <w:rFonts w:ascii="Times New Roman"/>
          <w:b w:val="false"/>
          <w:i w:val="false"/>
          <w:color w:val="000000"/>
          <w:sz w:val="28"/>
        </w:rPr>
        <w:t>
                       условиями              
</w:t>
      </w:r>
      <w:r>
        <w:br/>
      </w:r>
      <w:r>
        <w:rPr>
          <w:rFonts w:ascii="Times New Roman"/>
          <w:b w:val="false"/>
          <w:i w:val="false"/>
          <w:color w:val="000000"/>
          <w:sz w:val="28"/>
        </w:rPr>
        <w:t>
                       труда                  
</w:t>
      </w:r>
    </w:p>
    <w:p>
      <w:pPr>
        <w:spacing w:after="0"/>
        <w:ind w:left="0"/>
        <w:jc w:val="both"/>
      </w:pPr>
      <w:r>
        <w:rPr>
          <w:rFonts w:ascii="Times New Roman"/>
          <w:b w:val="false"/>
          <w:i w:val="false"/>
          <w:color w:val="000000"/>
          <w:sz w:val="28"/>
        </w:rPr>
        <w:t>
1) Специалистам, служа-             22-34%
</w:t>
      </w:r>
      <w:r>
        <w:br/>
      </w:r>
      <w:r>
        <w:rPr>
          <w:rFonts w:ascii="Times New Roman"/>
          <w:b w:val="false"/>
          <w:i w:val="false"/>
          <w:color w:val="000000"/>
          <w:sz w:val="28"/>
        </w:rPr>
        <w:t>
  щим и рабочим                    от БДО
</w:t>
      </w:r>
    </w:p>
    <w:p>
      <w:pPr>
        <w:spacing w:after="0"/>
        <w:ind w:left="0"/>
        <w:jc w:val="both"/>
      </w:pPr>
      <w:r>
        <w:rPr>
          <w:rFonts w:ascii="Times New Roman"/>
          <w:b w:val="false"/>
          <w:i w:val="false"/>
          <w:color w:val="000000"/>
          <w:sz w:val="28"/>
        </w:rPr>
        <w:t>
2) Работникам, постоян-             25% от БДО
</w:t>
      </w:r>
      <w:r>
        <w:br/>
      </w:r>
      <w:r>
        <w:rPr>
          <w:rFonts w:ascii="Times New Roman"/>
          <w:b w:val="false"/>
          <w:i w:val="false"/>
          <w:color w:val="000000"/>
          <w:sz w:val="28"/>
        </w:rPr>
        <w:t>
  но работающим со
</w:t>
      </w:r>
      <w:r>
        <w:br/>
      </w:r>
      <w:r>
        <w:rPr>
          <w:rFonts w:ascii="Times New Roman"/>
          <w:b w:val="false"/>
          <w:i w:val="false"/>
          <w:color w:val="000000"/>
          <w:sz w:val="28"/>
        </w:rPr>
        <w:t>
  специальной техникой
</w:t>
      </w:r>
      <w:r>
        <w:br/>
      </w:r>
      <w:r>
        <w:rPr>
          <w:rFonts w:ascii="Times New Roman"/>
          <w:b w:val="false"/>
          <w:i w:val="false"/>
          <w:color w:val="000000"/>
          <w:sz w:val="28"/>
        </w:rPr>
        <w:t>
  и изделиями
</w:t>
      </w:r>
    </w:p>
    <w:p>
      <w:pPr>
        <w:spacing w:after="0"/>
        <w:ind w:left="0"/>
        <w:jc w:val="both"/>
      </w:pPr>
      <w:r>
        <w:rPr>
          <w:rFonts w:ascii="Times New Roman"/>
          <w:b w:val="false"/>
          <w:i w:val="false"/>
          <w:color w:val="000000"/>
          <w:sz w:val="28"/>
        </w:rPr>
        <w:t>
3) Горничным, рабочим               22% от БДО
</w:t>
      </w:r>
      <w:r>
        <w:br/>
      </w:r>
      <w:r>
        <w:rPr>
          <w:rFonts w:ascii="Times New Roman"/>
          <w:b w:val="false"/>
          <w:i w:val="false"/>
          <w:color w:val="000000"/>
          <w:sz w:val="28"/>
        </w:rPr>
        <w:t>
  по обслуживанию
</w:t>
      </w:r>
      <w:r>
        <w:br/>
      </w:r>
      <w:r>
        <w:rPr>
          <w:rFonts w:ascii="Times New Roman"/>
          <w:b w:val="false"/>
          <w:i w:val="false"/>
          <w:color w:val="000000"/>
          <w:sz w:val="28"/>
        </w:rPr>
        <w:t>
  мусоропроводов,
</w:t>
      </w:r>
      <w:r>
        <w:br/>
      </w:r>
      <w:r>
        <w:rPr>
          <w:rFonts w:ascii="Times New Roman"/>
          <w:b w:val="false"/>
          <w:i w:val="false"/>
          <w:color w:val="000000"/>
          <w:sz w:val="28"/>
        </w:rPr>
        <w:t>
  уборщикам террито-
</w:t>
      </w:r>
      <w:r>
        <w:br/>
      </w:r>
      <w:r>
        <w:rPr>
          <w:rFonts w:ascii="Times New Roman"/>
          <w:b w:val="false"/>
          <w:i w:val="false"/>
          <w:color w:val="000000"/>
          <w:sz w:val="28"/>
        </w:rPr>
        <w:t>
  рий, использующим
</w:t>
      </w:r>
      <w:r>
        <w:br/>
      </w:r>
      <w:r>
        <w:rPr>
          <w:rFonts w:ascii="Times New Roman"/>
          <w:b w:val="false"/>
          <w:i w:val="false"/>
          <w:color w:val="000000"/>
          <w:sz w:val="28"/>
        </w:rPr>
        <w:t>
  дезинфицирующие
</w:t>
      </w:r>
      <w:r>
        <w:br/>
      </w:r>
      <w:r>
        <w:rPr>
          <w:rFonts w:ascii="Times New Roman"/>
          <w:b w:val="false"/>
          <w:i w:val="false"/>
          <w:color w:val="000000"/>
          <w:sz w:val="28"/>
        </w:rPr>
        <w:t>
  средства
</w:t>
      </w:r>
    </w:p>
    <w:p>
      <w:pPr>
        <w:spacing w:after="0"/>
        <w:ind w:left="0"/>
        <w:jc w:val="both"/>
      </w:pPr>
      <w:r>
        <w:rPr>
          <w:rFonts w:ascii="Times New Roman"/>
          <w:b w:val="false"/>
          <w:i w:val="false"/>
          <w:color w:val="000000"/>
          <w:sz w:val="28"/>
        </w:rPr>
        <w:t>
  Уборщикам:
</w:t>
      </w:r>
      <w:r>
        <w:br/>
      </w:r>
      <w:r>
        <w:rPr>
          <w:rFonts w:ascii="Times New Roman"/>
          <w:b w:val="false"/>
          <w:i w:val="false"/>
          <w:color w:val="000000"/>
          <w:sz w:val="28"/>
        </w:rPr>
        <w:t>
  производственных и               20% от БДО
</w:t>
      </w:r>
      <w:r>
        <w:br/>
      </w:r>
      <w:r>
        <w:rPr>
          <w:rFonts w:ascii="Times New Roman"/>
          <w:b w:val="false"/>
          <w:i w:val="false"/>
          <w:color w:val="000000"/>
          <w:sz w:val="28"/>
        </w:rPr>
        <w:t>
  служебных помещений,
</w:t>
      </w:r>
      <w:r>
        <w:br/>
      </w:r>
      <w:r>
        <w:rPr>
          <w:rFonts w:ascii="Times New Roman"/>
          <w:b w:val="false"/>
          <w:i w:val="false"/>
          <w:color w:val="000000"/>
          <w:sz w:val="28"/>
        </w:rPr>
        <w:t>
  использующим дезин-
</w:t>
      </w:r>
      <w:r>
        <w:br/>
      </w:r>
      <w:r>
        <w:rPr>
          <w:rFonts w:ascii="Times New Roman"/>
          <w:b w:val="false"/>
          <w:i w:val="false"/>
          <w:color w:val="000000"/>
          <w:sz w:val="28"/>
        </w:rPr>
        <w:t>
  фицирующие средства;
</w:t>
      </w:r>
      <w:r>
        <w:br/>
      </w:r>
      <w:r>
        <w:rPr>
          <w:rFonts w:ascii="Times New Roman"/>
          <w:b w:val="false"/>
          <w:i w:val="false"/>
          <w:color w:val="000000"/>
          <w:sz w:val="28"/>
        </w:rPr>
        <w:t>
  при уборке туалетов              30% от БДО
</w:t>
      </w:r>
      <w:r>
        <w:br/>
      </w:r>
      <w:r>
        <w:rPr>
          <w:rFonts w:ascii="Times New Roman"/>
          <w:b w:val="false"/>
          <w:i w:val="false"/>
          <w:color w:val="000000"/>
          <w:sz w:val="28"/>
        </w:rPr>
        <w:t>
  с использованием
</w:t>
      </w:r>
      <w:r>
        <w:br/>
      </w:r>
      <w:r>
        <w:rPr>
          <w:rFonts w:ascii="Times New Roman"/>
          <w:b w:val="false"/>
          <w:i w:val="false"/>
          <w:color w:val="000000"/>
          <w:sz w:val="28"/>
        </w:rPr>
        <w:t>
  дезинфицирующих
</w:t>
      </w:r>
      <w:r>
        <w:br/>
      </w:r>
      <w:r>
        <w:rPr>
          <w:rFonts w:ascii="Times New Roman"/>
          <w:b w:val="false"/>
          <w:i w:val="false"/>
          <w:color w:val="000000"/>
          <w:sz w:val="28"/>
        </w:rPr>
        <w:t>
  средств
</w:t>
      </w:r>
    </w:p>
    <w:p>
      <w:pPr>
        <w:spacing w:after="0"/>
        <w:ind w:left="0"/>
        <w:jc w:val="both"/>
      </w:pPr>
      <w:r>
        <w:rPr>
          <w:rFonts w:ascii="Times New Roman"/>
          <w:b w:val="false"/>
          <w:i w:val="false"/>
          <w:color w:val="000000"/>
          <w:sz w:val="28"/>
        </w:rPr>
        <w:t>
5. Специалистам, служа- Доплата за  До 50% от  В соответствии с
</w:t>
      </w:r>
      <w:r>
        <w:br/>
      </w:r>
      <w:r>
        <w:rPr>
          <w:rFonts w:ascii="Times New Roman"/>
          <w:b w:val="false"/>
          <w:i w:val="false"/>
          <w:color w:val="000000"/>
          <w:sz w:val="28"/>
        </w:rPr>
        <w:t>
  щим и рабочим        совмещение  ДО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Законом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w:t>
      </w:r>
      <w:r>
        <w:br/>
      </w:r>
      <w:r>
        <w:rPr>
          <w:rFonts w:ascii="Times New Roman"/>
          <w:b w:val="false"/>
          <w:i w:val="false"/>
          <w:color w:val="000000"/>
          <w:sz w:val="28"/>
        </w:rPr>
        <w:t>
                       должностей             Казахстан "О труде
</w:t>
      </w:r>
      <w:r>
        <w:br/>
      </w:r>
      <w:r>
        <w:rPr>
          <w:rFonts w:ascii="Times New Roman"/>
          <w:b w:val="false"/>
          <w:i w:val="false"/>
          <w:color w:val="000000"/>
          <w:sz w:val="28"/>
        </w:rPr>
        <w:t>
                       (расширение            в Республике Казах-
</w:t>
      </w:r>
      <w:r>
        <w:br/>
      </w:r>
      <w:r>
        <w:rPr>
          <w:rFonts w:ascii="Times New Roman"/>
          <w:b w:val="false"/>
          <w:i w:val="false"/>
          <w:color w:val="000000"/>
          <w:sz w:val="28"/>
        </w:rPr>
        <w:t>
                       зоны обслу-            стан".
</w:t>
      </w:r>
      <w:r>
        <w:br/>
      </w:r>
      <w:r>
        <w:rPr>
          <w:rFonts w:ascii="Times New Roman"/>
          <w:b w:val="false"/>
          <w:i w:val="false"/>
          <w:color w:val="000000"/>
          <w:sz w:val="28"/>
        </w:rPr>
        <w:t>
                       живания) и             Указанная доплата не
</w:t>
      </w:r>
      <w:r>
        <w:br/>
      </w:r>
      <w:r>
        <w:rPr>
          <w:rFonts w:ascii="Times New Roman"/>
          <w:b w:val="false"/>
          <w:i w:val="false"/>
          <w:color w:val="000000"/>
          <w:sz w:val="28"/>
        </w:rPr>
        <w:t>
                       выполнение             распространяется на
</w:t>
      </w:r>
      <w:r>
        <w:br/>
      </w:r>
      <w:r>
        <w:rPr>
          <w:rFonts w:ascii="Times New Roman"/>
          <w:b w:val="false"/>
          <w:i w:val="false"/>
          <w:color w:val="000000"/>
          <w:sz w:val="28"/>
        </w:rPr>
        <w:t>
                       обязаннос-             руководителей и их
</w:t>
      </w:r>
      <w:r>
        <w:br/>
      </w:r>
      <w:r>
        <w:rPr>
          <w:rFonts w:ascii="Times New Roman"/>
          <w:b w:val="false"/>
          <w:i w:val="false"/>
          <w:color w:val="000000"/>
          <w:sz w:val="28"/>
        </w:rPr>
        <w:t>
                       тей времен-            заместителей
</w:t>
      </w:r>
      <w:r>
        <w:br/>
      </w:r>
      <w:r>
        <w:rPr>
          <w:rFonts w:ascii="Times New Roman"/>
          <w:b w:val="false"/>
          <w:i w:val="false"/>
          <w:color w:val="000000"/>
          <w:sz w:val="28"/>
        </w:rPr>
        <w:t>
                       но отсутст-
</w:t>
      </w:r>
      <w:r>
        <w:br/>
      </w:r>
      <w:r>
        <w:rPr>
          <w:rFonts w:ascii="Times New Roman"/>
          <w:b w:val="false"/>
          <w:i w:val="false"/>
          <w:color w:val="000000"/>
          <w:sz w:val="28"/>
        </w:rPr>
        <w:t>
                       вующего
</w:t>
      </w:r>
      <w:r>
        <w:br/>
      </w:r>
      <w:r>
        <w:rPr>
          <w:rFonts w:ascii="Times New Roman"/>
          <w:b w:val="false"/>
          <w:i w:val="false"/>
          <w:color w:val="000000"/>
          <w:sz w:val="28"/>
        </w:rPr>
        <w:t>
                       работника
</w:t>
      </w:r>
    </w:p>
    <w:p>
      <w:pPr>
        <w:spacing w:after="0"/>
        <w:ind w:left="0"/>
        <w:jc w:val="both"/>
      </w:pPr>
      <w:r>
        <w:rPr>
          <w:rFonts w:ascii="Times New Roman"/>
          <w:b w:val="false"/>
          <w:i w:val="false"/>
          <w:color w:val="000000"/>
          <w:sz w:val="28"/>
        </w:rPr>
        <w:t>
6. Специалистам, пос-   Доплата за  25% от БДО В соответствии с
</w:t>
      </w:r>
      <w:r>
        <w:br/>
      </w:r>
      <w:r>
        <w:rPr>
          <w:rFonts w:ascii="Times New Roman"/>
          <w:b w:val="false"/>
          <w:i w:val="false"/>
          <w:color w:val="000000"/>
          <w:sz w:val="28"/>
        </w:rPr>
        <w:t>
  тоянно работающим с  особые                 
</w:t>
      </w:r>
      <w:r>
        <w:rPr>
          <w:rFonts w:ascii="Times New Roman"/>
          <w:b w:val="false"/>
          <w:i w:val="false"/>
          <w:color w:val="000000"/>
          <w:sz w:val="28"/>
        </w:rPr>
        <w:t xml:space="preserve"> Законом </w:t>
      </w:r>
      <w:r>
        <w:rPr>
          <w:rFonts w:ascii="Times New Roman"/>
          <w:b w:val="false"/>
          <w:i w:val="false"/>
          <w:color w:val="000000"/>
          <w:sz w:val="28"/>
        </w:rPr>
        <w:t>
 Республики
</w:t>
      </w:r>
      <w:r>
        <w:br/>
      </w:r>
      <w:r>
        <w:rPr>
          <w:rFonts w:ascii="Times New Roman"/>
          <w:b w:val="false"/>
          <w:i w:val="false"/>
          <w:color w:val="000000"/>
          <w:sz w:val="28"/>
        </w:rPr>
        <w:t>
  секретными и совер-  условия                Казахстан от 15
</w:t>
      </w:r>
      <w:r>
        <w:br/>
      </w:r>
      <w:r>
        <w:rPr>
          <w:rFonts w:ascii="Times New Roman"/>
          <w:b w:val="false"/>
          <w:i w:val="false"/>
          <w:color w:val="000000"/>
          <w:sz w:val="28"/>
        </w:rPr>
        <w:t>
  шенно секретными     труда (за              марта 1999 года
</w:t>
      </w:r>
      <w:r>
        <w:br/>
      </w:r>
      <w:r>
        <w:rPr>
          <w:rFonts w:ascii="Times New Roman"/>
          <w:b w:val="false"/>
          <w:i w:val="false"/>
          <w:color w:val="000000"/>
          <w:sz w:val="28"/>
        </w:rPr>
        <w:t>
  документами, содер-  ограничение            "О государственных
</w:t>
      </w:r>
      <w:r>
        <w:br/>
      </w:r>
      <w:r>
        <w:rPr>
          <w:rFonts w:ascii="Times New Roman"/>
          <w:b w:val="false"/>
          <w:i w:val="false"/>
          <w:color w:val="000000"/>
          <w:sz w:val="28"/>
        </w:rPr>
        <w:t>
  жащими государствен- в некоторых            секретах", Указ
</w:t>
      </w:r>
      <w:r>
        <w:br/>
      </w:r>
      <w:r>
        <w:rPr>
          <w:rFonts w:ascii="Times New Roman"/>
          <w:b w:val="false"/>
          <w:i w:val="false"/>
          <w:color w:val="000000"/>
          <w:sz w:val="28"/>
        </w:rPr>
        <w:t>
  ную и служебную      правах в               Президента Респуб-
</w:t>
      </w:r>
      <w:r>
        <w:br/>
      </w:r>
      <w:r>
        <w:rPr>
          <w:rFonts w:ascii="Times New Roman"/>
          <w:b w:val="false"/>
          <w:i w:val="false"/>
          <w:color w:val="000000"/>
          <w:sz w:val="28"/>
        </w:rPr>
        <w:t>
  тайну                связи с                лики Казахстан от 11
</w:t>
      </w:r>
      <w:r>
        <w:br/>
      </w:r>
      <w:r>
        <w:rPr>
          <w:rFonts w:ascii="Times New Roman"/>
          <w:b w:val="false"/>
          <w:i w:val="false"/>
          <w:color w:val="000000"/>
          <w:sz w:val="28"/>
        </w:rPr>
        <w:t>
                       допуском к             апреля 2000 года
</w:t>
      </w:r>
      <w:r>
        <w:br/>
      </w:r>
      <w:r>
        <w:rPr>
          <w:rFonts w:ascii="Times New Roman"/>
          <w:b w:val="false"/>
          <w:i w:val="false"/>
          <w:color w:val="000000"/>
          <w:sz w:val="28"/>
        </w:rPr>
        <w:t>
                       государст-             "Об утверждении
</w:t>
      </w:r>
      <w:r>
        <w:br/>
      </w:r>
      <w:r>
        <w:rPr>
          <w:rFonts w:ascii="Times New Roman"/>
          <w:b w:val="false"/>
          <w:i w:val="false"/>
          <w:color w:val="000000"/>
          <w:sz w:val="28"/>
        </w:rPr>
        <w:t>
                       венным сек-            Государственной
</w:t>
      </w:r>
      <w:r>
        <w:br/>
      </w:r>
      <w:r>
        <w:rPr>
          <w:rFonts w:ascii="Times New Roman"/>
          <w:b w:val="false"/>
          <w:i w:val="false"/>
          <w:color w:val="000000"/>
          <w:sz w:val="28"/>
        </w:rPr>
        <w:t>
                       ретам и                программы по обеспе-
</w:t>
      </w:r>
      <w:r>
        <w:br/>
      </w:r>
      <w:r>
        <w:rPr>
          <w:rFonts w:ascii="Times New Roman"/>
          <w:b w:val="false"/>
          <w:i w:val="false"/>
          <w:color w:val="000000"/>
          <w:sz w:val="28"/>
        </w:rPr>
        <w:t>
                       дополни-               чению защиты госу-
</w:t>
      </w:r>
      <w:r>
        <w:br/>
      </w:r>
      <w:r>
        <w:rPr>
          <w:rFonts w:ascii="Times New Roman"/>
          <w:b w:val="false"/>
          <w:i w:val="false"/>
          <w:color w:val="000000"/>
          <w:sz w:val="28"/>
        </w:rPr>
        <w:t>
                       тельную                дарственных секретов
</w:t>
      </w:r>
      <w:r>
        <w:br/>
      </w:r>
      <w:r>
        <w:rPr>
          <w:rFonts w:ascii="Times New Roman"/>
          <w:b w:val="false"/>
          <w:i w:val="false"/>
          <w:color w:val="000000"/>
          <w:sz w:val="28"/>
        </w:rPr>
        <w:t>
                       ответст-               Республики Казахстан
</w:t>
      </w:r>
      <w:r>
        <w:br/>
      </w:r>
      <w:r>
        <w:rPr>
          <w:rFonts w:ascii="Times New Roman"/>
          <w:b w:val="false"/>
          <w:i w:val="false"/>
          <w:color w:val="000000"/>
          <w:sz w:val="28"/>
        </w:rPr>
        <w:t>
                       венность)              на 2000-2003 годы".
</w:t>
      </w:r>
    </w:p>
    <w:p>
      <w:pPr>
        <w:spacing w:after="0"/>
        <w:ind w:left="0"/>
        <w:jc w:val="both"/>
      </w:pPr>
      <w:r>
        <w:rPr>
          <w:rFonts w:ascii="Times New Roman"/>
          <w:b w:val="false"/>
          <w:i w:val="false"/>
          <w:color w:val="000000"/>
          <w:sz w:val="28"/>
        </w:rPr>
        <w:t>
7. Работникам подраз-   Надбавка за Не более
</w:t>
      </w:r>
      <w:r>
        <w:br/>
      </w:r>
      <w:r>
        <w:rPr>
          <w:rFonts w:ascii="Times New Roman"/>
          <w:b w:val="false"/>
          <w:i w:val="false"/>
          <w:color w:val="000000"/>
          <w:sz w:val="28"/>
        </w:rPr>
        <w:t>
  делений связи        экспедиро-  30% от БДО
</w:t>
      </w:r>
      <w:r>
        <w:br/>
      </w:r>
      <w:r>
        <w:rPr>
          <w:rFonts w:ascii="Times New Roman"/>
          <w:b w:val="false"/>
          <w:i w:val="false"/>
          <w:color w:val="000000"/>
          <w:sz w:val="28"/>
        </w:rPr>
        <w:t>
                       вание спе-
</w:t>
      </w:r>
      <w:r>
        <w:br/>
      </w:r>
      <w:r>
        <w:rPr>
          <w:rFonts w:ascii="Times New Roman"/>
          <w:b w:val="false"/>
          <w:i w:val="false"/>
          <w:color w:val="000000"/>
          <w:sz w:val="28"/>
        </w:rPr>
        <w:t>
                       циальной
</w:t>
      </w:r>
      <w:r>
        <w:br/>
      </w:r>
      <w:r>
        <w:rPr>
          <w:rFonts w:ascii="Times New Roman"/>
          <w:b w:val="false"/>
          <w:i w:val="false"/>
          <w:color w:val="000000"/>
          <w:sz w:val="28"/>
        </w:rPr>
        <w:t>
                       корреспон-
</w:t>
      </w:r>
      <w:r>
        <w:br/>
      </w:r>
      <w:r>
        <w:rPr>
          <w:rFonts w:ascii="Times New Roman"/>
          <w:b w:val="false"/>
          <w:i w:val="false"/>
          <w:color w:val="000000"/>
          <w:sz w:val="28"/>
        </w:rPr>
        <w:t>
                       денции и
</w:t>
      </w:r>
      <w:r>
        <w:br/>
      </w:r>
      <w:r>
        <w:rPr>
          <w:rFonts w:ascii="Times New Roman"/>
          <w:b w:val="false"/>
          <w:i w:val="false"/>
          <w:color w:val="000000"/>
          <w:sz w:val="28"/>
        </w:rPr>
        <w:t>
                       периоди-
</w:t>
      </w:r>
      <w:r>
        <w:br/>
      </w:r>
      <w:r>
        <w:rPr>
          <w:rFonts w:ascii="Times New Roman"/>
          <w:b w:val="false"/>
          <w:i w:val="false"/>
          <w:color w:val="000000"/>
          <w:sz w:val="28"/>
        </w:rPr>
        <w:t>
                       ческой
</w:t>
      </w:r>
      <w:r>
        <w:br/>
      </w:r>
      <w:r>
        <w:rPr>
          <w:rFonts w:ascii="Times New Roman"/>
          <w:b w:val="false"/>
          <w:i w:val="false"/>
          <w:color w:val="000000"/>
          <w:sz w:val="28"/>
        </w:rPr>
        <w:t>
                       печати
</w:t>
      </w:r>
    </w:p>
    <w:p>
      <w:pPr>
        <w:spacing w:after="0"/>
        <w:ind w:left="0"/>
        <w:jc w:val="both"/>
      </w:pPr>
      <w:r>
        <w:rPr>
          <w:rFonts w:ascii="Times New Roman"/>
          <w:b w:val="false"/>
          <w:i w:val="false"/>
          <w:color w:val="000000"/>
          <w:sz w:val="28"/>
        </w:rPr>
        <w:t>
8. Водителям за работу  Надбавка за 30% от БДО
</w:t>
      </w:r>
      <w:r>
        <w:br/>
      </w:r>
      <w:r>
        <w:rPr>
          <w:rFonts w:ascii="Times New Roman"/>
          <w:b w:val="false"/>
          <w:i w:val="false"/>
          <w:color w:val="000000"/>
          <w:sz w:val="28"/>
        </w:rPr>
        <w:t>
  на автомобилях с     работу на
</w:t>
      </w:r>
      <w:r>
        <w:br/>
      </w:r>
      <w:r>
        <w:rPr>
          <w:rFonts w:ascii="Times New Roman"/>
          <w:b w:val="false"/>
          <w:i w:val="false"/>
          <w:color w:val="000000"/>
          <w:sz w:val="28"/>
        </w:rPr>
        <w:t>
  прицепами            автомобилях
</w:t>
      </w:r>
      <w:r>
        <w:br/>
      </w:r>
      <w:r>
        <w:rPr>
          <w:rFonts w:ascii="Times New Roman"/>
          <w:b w:val="false"/>
          <w:i w:val="false"/>
          <w:color w:val="000000"/>
          <w:sz w:val="28"/>
        </w:rPr>
        <w:t>
                       с прицепами
</w:t>
      </w:r>
    </w:p>
    <w:p>
      <w:pPr>
        <w:spacing w:after="0"/>
        <w:ind w:left="0"/>
        <w:jc w:val="both"/>
      </w:pPr>
      <w:r>
        <w:rPr>
          <w:rFonts w:ascii="Times New Roman"/>
          <w:b w:val="false"/>
          <w:i w:val="false"/>
          <w:color w:val="000000"/>
          <w:sz w:val="28"/>
        </w:rPr>
        <w:t>
9. Рабочим, не освобож- Доплата за
</w:t>
      </w:r>
      <w:r>
        <w:br/>
      </w:r>
      <w:r>
        <w:rPr>
          <w:rFonts w:ascii="Times New Roman"/>
          <w:b w:val="false"/>
          <w:i w:val="false"/>
          <w:color w:val="000000"/>
          <w:sz w:val="28"/>
        </w:rPr>
        <w:t>
  денным от основной   руководство
</w:t>
      </w:r>
      <w:r>
        <w:br/>
      </w:r>
      <w:r>
        <w:rPr>
          <w:rFonts w:ascii="Times New Roman"/>
          <w:b w:val="false"/>
          <w:i w:val="false"/>
          <w:color w:val="000000"/>
          <w:sz w:val="28"/>
        </w:rPr>
        <w:t>
  работы, за руковод-  бригадой
</w:t>
      </w:r>
      <w:r>
        <w:br/>
      </w:r>
      <w:r>
        <w:rPr>
          <w:rFonts w:ascii="Times New Roman"/>
          <w:b w:val="false"/>
          <w:i w:val="false"/>
          <w:color w:val="000000"/>
          <w:sz w:val="28"/>
        </w:rPr>
        <w:t>
  ство бригадой:
</w:t>
      </w:r>
    </w:p>
    <w:p>
      <w:pPr>
        <w:spacing w:after="0"/>
        <w:ind w:left="0"/>
        <w:jc w:val="both"/>
      </w:pPr>
      <w:r>
        <w:rPr>
          <w:rFonts w:ascii="Times New Roman"/>
          <w:b w:val="false"/>
          <w:i w:val="false"/>
          <w:color w:val="000000"/>
          <w:sz w:val="28"/>
        </w:rPr>
        <w:t>
  при составе бригады              20% от БДО
</w:t>
      </w:r>
      <w:r>
        <w:br/>
      </w:r>
      <w:r>
        <w:rPr>
          <w:rFonts w:ascii="Times New Roman"/>
          <w:b w:val="false"/>
          <w:i w:val="false"/>
          <w:color w:val="000000"/>
          <w:sz w:val="28"/>
        </w:rPr>
        <w:t>
  до 10 человек
</w:t>
      </w:r>
      <w:r>
        <w:br/>
      </w:r>
      <w:r>
        <w:rPr>
          <w:rFonts w:ascii="Times New Roman"/>
          <w:b w:val="false"/>
          <w:i w:val="false"/>
          <w:color w:val="000000"/>
          <w:sz w:val="28"/>
        </w:rPr>
        <w:t>
  при составе бригады              35% от БДО
</w:t>
      </w:r>
      <w:r>
        <w:br/>
      </w:r>
      <w:r>
        <w:rPr>
          <w:rFonts w:ascii="Times New Roman"/>
          <w:b w:val="false"/>
          <w:i w:val="false"/>
          <w:color w:val="000000"/>
          <w:sz w:val="28"/>
        </w:rPr>
        <w:t>
  свыше 10 человек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15 внесены изменения постановлением Правительства РК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Доплаты за условия труда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Центра судебной экспертизы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 профес-!Виды доплат! Размеры  !     Примечание
</w:t>
      </w:r>
      <w:r>
        <w:br/>
      </w:r>
      <w:r>
        <w:rPr>
          <w:rFonts w:ascii="Times New Roman"/>
          <w:b w:val="false"/>
          <w:i w:val="false"/>
          <w:color w:val="000000"/>
          <w:sz w:val="28"/>
        </w:rPr>
        <w:t>
п/!сий, должностей, ка-!и надбавок !доплат и  !
</w:t>
      </w:r>
      <w:r>
        <w:br/>
      </w:r>
      <w:r>
        <w:rPr>
          <w:rFonts w:ascii="Times New Roman"/>
          <w:b w:val="false"/>
          <w:i w:val="false"/>
          <w:color w:val="000000"/>
          <w:sz w:val="28"/>
        </w:rPr>
        <w:t>
п !тегорий работников  !           !надбавок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Доплата                В соответствии с
</w:t>
      </w:r>
      <w:r>
        <w:br/>
      </w:r>
      <w:r>
        <w:rPr>
          <w:rFonts w:ascii="Times New Roman"/>
          <w:b w:val="false"/>
          <w:i w:val="false"/>
          <w:color w:val="000000"/>
          <w:sz w:val="28"/>
        </w:rPr>
        <w:t>
                       работникам,            
</w:t>
      </w:r>
      <w:r>
        <w:rPr>
          <w:rFonts w:ascii="Times New Roman"/>
          <w:b w:val="false"/>
          <w:i w:val="false"/>
          <w:color w:val="000000"/>
          <w:sz w:val="28"/>
        </w:rPr>
        <w:t xml:space="preserve"> Законом </w:t>
      </w:r>
      <w:r>
        <w:rPr>
          <w:rFonts w:ascii="Times New Roman"/>
          <w:b w:val="false"/>
          <w:i w:val="false"/>
          <w:color w:val="000000"/>
          <w:sz w:val="28"/>
        </w:rPr>
        <w:t>
 Республики
</w:t>
      </w:r>
      <w:r>
        <w:br/>
      </w:r>
      <w:r>
        <w:rPr>
          <w:rFonts w:ascii="Times New Roman"/>
          <w:b w:val="false"/>
          <w:i w:val="false"/>
          <w:color w:val="000000"/>
          <w:sz w:val="28"/>
        </w:rPr>
        <w:t>
                       занятым                Казахстан от 10
</w:t>
      </w:r>
      <w:r>
        <w:br/>
      </w:r>
      <w:r>
        <w:rPr>
          <w:rFonts w:ascii="Times New Roman"/>
          <w:b w:val="false"/>
          <w:i w:val="false"/>
          <w:color w:val="000000"/>
          <w:sz w:val="28"/>
        </w:rPr>
        <w:t>
                       на тяжелых             декабря 1999 года
</w:t>
      </w:r>
      <w:r>
        <w:br/>
      </w:r>
      <w:r>
        <w:rPr>
          <w:rFonts w:ascii="Times New Roman"/>
          <w:b w:val="false"/>
          <w:i w:val="false"/>
          <w:color w:val="000000"/>
          <w:sz w:val="28"/>
        </w:rPr>
        <w:t>
                       (особо                 "О труде в Респуб-
</w:t>
      </w:r>
      <w:r>
        <w:br/>
      </w:r>
      <w:r>
        <w:rPr>
          <w:rFonts w:ascii="Times New Roman"/>
          <w:b w:val="false"/>
          <w:i w:val="false"/>
          <w:color w:val="000000"/>
          <w:sz w:val="28"/>
        </w:rPr>
        <w:t>
                       тяжелых)               лике Казахстан" и
</w:t>
      </w:r>
      <w:r>
        <w:br/>
      </w:r>
      <w:r>
        <w:rPr>
          <w:rFonts w:ascii="Times New Roman"/>
          <w:b w:val="false"/>
          <w:i w:val="false"/>
          <w:color w:val="000000"/>
          <w:sz w:val="28"/>
        </w:rPr>
        <w:t>
                       физических             на основании Списка
</w:t>
      </w:r>
      <w:r>
        <w:br/>
      </w:r>
      <w:r>
        <w:rPr>
          <w:rFonts w:ascii="Times New Roman"/>
          <w:b w:val="false"/>
          <w:i w:val="false"/>
          <w:color w:val="000000"/>
          <w:sz w:val="28"/>
        </w:rPr>
        <w:t>
                       работах и              (перечня) произ-
</w:t>
      </w:r>
      <w:r>
        <w:br/>
      </w:r>
      <w:r>
        <w:rPr>
          <w:rFonts w:ascii="Times New Roman"/>
          <w:b w:val="false"/>
          <w:i w:val="false"/>
          <w:color w:val="000000"/>
          <w:sz w:val="28"/>
        </w:rPr>
        <w:t>
                       работах с              водств, цехов
</w:t>
      </w:r>
      <w:r>
        <w:br/>
      </w:r>
      <w:r>
        <w:rPr>
          <w:rFonts w:ascii="Times New Roman"/>
          <w:b w:val="false"/>
          <w:i w:val="false"/>
          <w:color w:val="000000"/>
          <w:sz w:val="28"/>
        </w:rPr>
        <w:t>
                       вредными               профессий и должнос-
</w:t>
      </w:r>
      <w:r>
        <w:br/>
      </w:r>
      <w:r>
        <w:rPr>
          <w:rFonts w:ascii="Times New Roman"/>
          <w:b w:val="false"/>
          <w:i w:val="false"/>
          <w:color w:val="000000"/>
          <w:sz w:val="28"/>
        </w:rPr>
        <w:t>
                       (особо                 тей с вредными
</w:t>
      </w:r>
      <w:r>
        <w:br/>
      </w:r>
      <w:r>
        <w:rPr>
          <w:rFonts w:ascii="Times New Roman"/>
          <w:b w:val="false"/>
          <w:i w:val="false"/>
          <w:color w:val="000000"/>
          <w:sz w:val="28"/>
        </w:rPr>
        <w:t>
                       вредными)              условиями труда,
</w:t>
      </w:r>
      <w:r>
        <w:br/>
      </w:r>
      <w:r>
        <w:rPr>
          <w:rFonts w:ascii="Times New Roman"/>
          <w:b w:val="false"/>
          <w:i w:val="false"/>
          <w:color w:val="000000"/>
          <w:sz w:val="28"/>
        </w:rPr>
        <w:t>
                       и опасными             определенного
</w:t>
      </w:r>
      <w:r>
        <w:br/>
      </w:r>
      <w:r>
        <w:rPr>
          <w:rFonts w:ascii="Times New Roman"/>
          <w:b w:val="false"/>
          <w:i w:val="false"/>
          <w:color w:val="000000"/>
          <w:sz w:val="28"/>
        </w:rPr>
        <w:t>
                       (особо                 уполномоченным
</w:t>
      </w:r>
      <w:r>
        <w:br/>
      </w:r>
      <w:r>
        <w:rPr>
          <w:rFonts w:ascii="Times New Roman"/>
          <w:b w:val="false"/>
          <w:i w:val="false"/>
          <w:color w:val="000000"/>
          <w:sz w:val="28"/>
        </w:rPr>
        <w:t>
                       опасными)              органом по труду
</w:t>
      </w:r>
      <w:r>
        <w:br/>
      </w:r>
      <w:r>
        <w:rPr>
          <w:rFonts w:ascii="Times New Roman"/>
          <w:b w:val="false"/>
          <w:i w:val="false"/>
          <w:color w:val="000000"/>
          <w:sz w:val="28"/>
        </w:rPr>
        <w:t>
                       условиями              
</w:t>
      </w:r>
      <w:r>
        <w:br/>
      </w:r>
      <w:r>
        <w:rPr>
          <w:rFonts w:ascii="Times New Roman"/>
          <w:b w:val="false"/>
          <w:i w:val="false"/>
          <w:color w:val="000000"/>
          <w:sz w:val="28"/>
        </w:rPr>
        <w:t>
                       труда                  
</w:t>
      </w:r>
    </w:p>
    <w:p>
      <w:pPr>
        <w:spacing w:after="0"/>
        <w:ind w:left="0"/>
        <w:jc w:val="both"/>
      </w:pPr>
      <w:r>
        <w:rPr>
          <w:rFonts w:ascii="Times New Roman"/>
          <w:b w:val="false"/>
          <w:i w:val="false"/>
          <w:color w:val="000000"/>
          <w:sz w:val="28"/>
        </w:rPr>
        <w:t>
1) Всем специалистам
</w:t>
      </w:r>
      <w:r>
        <w:br/>
      </w:r>
      <w:r>
        <w:rPr>
          <w:rFonts w:ascii="Times New Roman"/>
          <w:b w:val="false"/>
          <w:i w:val="false"/>
          <w:color w:val="000000"/>
          <w:sz w:val="28"/>
        </w:rPr>
        <w:t>
  Центра, работающим:
</w:t>
      </w:r>
      <w:r>
        <w:br/>
      </w:r>
      <w:r>
        <w:rPr>
          <w:rFonts w:ascii="Times New Roman"/>
          <w:b w:val="false"/>
          <w:i w:val="false"/>
          <w:color w:val="000000"/>
          <w:sz w:val="28"/>
        </w:rPr>
        <w:t>
  с трупными материа-              35% от БДО
</w:t>
      </w:r>
      <w:r>
        <w:br/>
      </w:r>
      <w:r>
        <w:rPr>
          <w:rFonts w:ascii="Times New Roman"/>
          <w:b w:val="false"/>
          <w:i w:val="false"/>
          <w:color w:val="000000"/>
          <w:sz w:val="28"/>
        </w:rPr>
        <w:t>
  лами
</w:t>
      </w:r>
      <w:r>
        <w:br/>
      </w:r>
      <w:r>
        <w:rPr>
          <w:rFonts w:ascii="Times New Roman"/>
          <w:b w:val="false"/>
          <w:i w:val="false"/>
          <w:color w:val="000000"/>
          <w:sz w:val="28"/>
        </w:rPr>
        <w:t>
  с вредными (токсич-              35% от БДО
</w:t>
      </w:r>
      <w:r>
        <w:br/>
      </w:r>
      <w:r>
        <w:rPr>
          <w:rFonts w:ascii="Times New Roman"/>
          <w:b w:val="false"/>
          <w:i w:val="false"/>
          <w:color w:val="000000"/>
          <w:sz w:val="28"/>
        </w:rPr>
        <w:t>
  ными) химическими
</w:t>
      </w:r>
      <w:r>
        <w:br/>
      </w:r>
      <w:r>
        <w:rPr>
          <w:rFonts w:ascii="Times New Roman"/>
          <w:b w:val="false"/>
          <w:i w:val="false"/>
          <w:color w:val="000000"/>
          <w:sz w:val="28"/>
        </w:rPr>
        <w:t>
  веществами
</w:t>
      </w:r>
      <w:r>
        <w:br/>
      </w:r>
      <w:r>
        <w:rPr>
          <w:rFonts w:ascii="Times New Roman"/>
          <w:b w:val="false"/>
          <w:i w:val="false"/>
          <w:color w:val="000000"/>
          <w:sz w:val="28"/>
        </w:rPr>
        <w:t>
  со звуковоспроиз-                35% от БДО
</w:t>
      </w:r>
      <w:r>
        <w:br/>
      </w:r>
      <w:r>
        <w:rPr>
          <w:rFonts w:ascii="Times New Roman"/>
          <w:b w:val="false"/>
          <w:i w:val="false"/>
          <w:color w:val="000000"/>
          <w:sz w:val="28"/>
        </w:rPr>
        <w:t>
  водящей аппаратурой
</w:t>
      </w:r>
      <w:r>
        <w:br/>
      </w:r>
      <w:r>
        <w:rPr>
          <w:rFonts w:ascii="Times New Roman"/>
          <w:b w:val="false"/>
          <w:i w:val="false"/>
          <w:color w:val="000000"/>
          <w:sz w:val="28"/>
        </w:rPr>
        <w:t>
  с психическими боль-             40% от БДО
</w:t>
      </w:r>
      <w:r>
        <w:br/>
      </w:r>
      <w:r>
        <w:rPr>
          <w:rFonts w:ascii="Times New Roman"/>
          <w:b w:val="false"/>
          <w:i w:val="false"/>
          <w:color w:val="000000"/>
          <w:sz w:val="28"/>
        </w:rPr>
        <w:t>
  ными
</w:t>
      </w:r>
      <w:r>
        <w:br/>
      </w:r>
      <w:r>
        <w:rPr>
          <w:rFonts w:ascii="Times New Roman"/>
          <w:b w:val="false"/>
          <w:i w:val="false"/>
          <w:color w:val="000000"/>
          <w:sz w:val="28"/>
        </w:rPr>
        <w:t>
  с микроскопами,                  35% от БДО
</w:t>
      </w:r>
      <w:r>
        <w:br/>
      </w:r>
      <w:r>
        <w:rPr>
          <w:rFonts w:ascii="Times New Roman"/>
          <w:b w:val="false"/>
          <w:i w:val="false"/>
          <w:color w:val="000000"/>
          <w:sz w:val="28"/>
        </w:rPr>
        <w:t>
  имеющими ультрафио-
</w:t>
      </w:r>
      <w:r>
        <w:br/>
      </w:r>
      <w:r>
        <w:rPr>
          <w:rFonts w:ascii="Times New Roman"/>
          <w:b w:val="false"/>
          <w:i w:val="false"/>
          <w:color w:val="000000"/>
          <w:sz w:val="28"/>
        </w:rPr>
        <w:t>
  летовые источники
</w:t>
      </w:r>
      <w:r>
        <w:br/>
      </w:r>
      <w:r>
        <w:rPr>
          <w:rFonts w:ascii="Times New Roman"/>
          <w:b w:val="false"/>
          <w:i w:val="false"/>
          <w:color w:val="000000"/>
          <w:sz w:val="28"/>
        </w:rPr>
        <w:t>
  света
</w:t>
      </w:r>
      <w:r>
        <w:br/>
      </w:r>
      <w:r>
        <w:rPr>
          <w:rFonts w:ascii="Times New Roman"/>
          <w:b w:val="false"/>
          <w:i w:val="false"/>
          <w:color w:val="000000"/>
          <w:sz w:val="28"/>
        </w:rPr>
        <w:t>
  с электронными мик-              35% от БДО
</w:t>
      </w:r>
      <w:r>
        <w:br/>
      </w:r>
      <w:r>
        <w:rPr>
          <w:rFonts w:ascii="Times New Roman"/>
          <w:b w:val="false"/>
          <w:i w:val="false"/>
          <w:color w:val="000000"/>
          <w:sz w:val="28"/>
        </w:rPr>
        <w:t>
  роскопами напряже-
</w:t>
      </w:r>
      <w:r>
        <w:br/>
      </w:r>
      <w:r>
        <w:rPr>
          <w:rFonts w:ascii="Times New Roman"/>
          <w:b w:val="false"/>
          <w:i w:val="false"/>
          <w:color w:val="000000"/>
          <w:sz w:val="28"/>
        </w:rPr>
        <w:t>
  нием свыше 30кВТ
</w:t>
      </w:r>
      <w:r>
        <w:br/>
      </w:r>
      <w:r>
        <w:rPr>
          <w:rFonts w:ascii="Times New Roman"/>
          <w:b w:val="false"/>
          <w:i w:val="false"/>
          <w:color w:val="000000"/>
          <w:sz w:val="28"/>
        </w:rPr>
        <w:t>
  занятым на работах               35% от БДО
</w:t>
      </w:r>
      <w:r>
        <w:br/>
      </w:r>
      <w:r>
        <w:rPr>
          <w:rFonts w:ascii="Times New Roman"/>
          <w:b w:val="false"/>
          <w:i w:val="false"/>
          <w:color w:val="000000"/>
          <w:sz w:val="28"/>
        </w:rPr>
        <w:t>
  с ПЭВМ
</w:t>
      </w:r>
      <w:r>
        <w:br/>
      </w:r>
      <w:r>
        <w:rPr>
          <w:rFonts w:ascii="Times New Roman"/>
          <w:b w:val="false"/>
          <w:i w:val="false"/>
          <w:color w:val="000000"/>
          <w:sz w:val="28"/>
        </w:rPr>
        <w:t>
</w:t>
      </w:r>
      <w:r>
        <w:br/>
      </w:r>
      <w:r>
        <w:rPr>
          <w:rFonts w:ascii="Times New Roman"/>
          <w:b w:val="false"/>
          <w:i w:val="false"/>
          <w:color w:val="000000"/>
          <w:sz w:val="28"/>
        </w:rPr>
        <w:t>
2) экспертам                       до 100% от   В порядке,
</w:t>
      </w:r>
      <w:r>
        <w:br/>
      </w:r>
      <w:r>
        <w:rPr>
          <w:rFonts w:ascii="Times New Roman"/>
          <w:b w:val="false"/>
          <w:i w:val="false"/>
          <w:color w:val="000000"/>
          <w:sz w:val="28"/>
        </w:rPr>
        <w:t>
                                   БДО, исходя  установленном
</w:t>
      </w:r>
      <w:r>
        <w:br/>
      </w:r>
      <w:r>
        <w:rPr>
          <w:rFonts w:ascii="Times New Roman"/>
          <w:b w:val="false"/>
          <w:i w:val="false"/>
          <w:color w:val="000000"/>
          <w:sz w:val="28"/>
        </w:rPr>
        <w:t>
                                   из           руководителем
</w:t>
      </w:r>
      <w:r>
        <w:br/>
      </w:r>
      <w:r>
        <w:rPr>
          <w:rFonts w:ascii="Times New Roman"/>
          <w:b w:val="false"/>
          <w:i w:val="false"/>
          <w:color w:val="000000"/>
          <w:sz w:val="28"/>
        </w:rPr>
        <w:t>
                                   сложности    предприятия
</w:t>
      </w:r>
      <w:r>
        <w:br/>
      </w:r>
      <w:r>
        <w:rPr>
          <w:rFonts w:ascii="Times New Roman"/>
          <w:b w:val="false"/>
          <w:i w:val="false"/>
          <w:color w:val="000000"/>
          <w:sz w:val="28"/>
        </w:rPr>
        <w:t>
                                   проводимых
</w:t>
      </w:r>
      <w:r>
        <w:br/>
      </w:r>
      <w:r>
        <w:rPr>
          <w:rFonts w:ascii="Times New Roman"/>
          <w:b w:val="false"/>
          <w:i w:val="false"/>
          <w:color w:val="000000"/>
          <w:sz w:val="28"/>
        </w:rPr>
        <w:t>
                                   экспертиз
</w:t>
      </w:r>
    </w:p>
    <w:p>
      <w:pPr>
        <w:spacing w:after="0"/>
        <w:ind w:left="0"/>
        <w:jc w:val="both"/>
      </w:pPr>
      <w:r>
        <w:rPr>
          <w:rFonts w:ascii="Times New Roman"/>
          <w:b w:val="false"/>
          <w:i w:val="false"/>
          <w:color w:val="000000"/>
          <w:sz w:val="28"/>
        </w:rPr>
        <w:t>
2. Работникам, имеющим  Доплата за
</w:t>
      </w:r>
      <w:r>
        <w:br/>
      </w:r>
      <w:r>
        <w:rPr>
          <w:rFonts w:ascii="Times New Roman"/>
          <w:b w:val="false"/>
          <w:i w:val="false"/>
          <w:color w:val="000000"/>
          <w:sz w:val="28"/>
        </w:rPr>
        <w:t>
  присвоенные классные классный
</w:t>
      </w:r>
      <w:r>
        <w:br/>
      </w:r>
      <w:r>
        <w:rPr>
          <w:rFonts w:ascii="Times New Roman"/>
          <w:b w:val="false"/>
          <w:i w:val="false"/>
          <w:color w:val="000000"/>
          <w:sz w:val="28"/>
        </w:rPr>
        <w:t>
  чины:                чин
</w:t>
      </w:r>
      <w:r>
        <w:br/>
      </w:r>
      <w:r>
        <w:rPr>
          <w:rFonts w:ascii="Times New Roman"/>
          <w:b w:val="false"/>
          <w:i w:val="false"/>
          <w:color w:val="000000"/>
          <w:sz w:val="28"/>
        </w:rPr>
        <w:t>
  Государственный                  25% от ДО
</w:t>
      </w:r>
      <w:r>
        <w:br/>
      </w:r>
      <w:r>
        <w:rPr>
          <w:rFonts w:ascii="Times New Roman"/>
          <w:b w:val="false"/>
          <w:i w:val="false"/>
          <w:color w:val="000000"/>
          <w:sz w:val="28"/>
        </w:rPr>
        <w:t>
  советник юстиции III
</w:t>
      </w:r>
      <w:r>
        <w:br/>
      </w:r>
      <w:r>
        <w:rPr>
          <w:rFonts w:ascii="Times New Roman"/>
          <w:b w:val="false"/>
          <w:i w:val="false"/>
          <w:color w:val="000000"/>
          <w:sz w:val="28"/>
        </w:rPr>
        <w:t>
  класса
</w:t>
      </w:r>
      <w:r>
        <w:br/>
      </w:r>
      <w:r>
        <w:rPr>
          <w:rFonts w:ascii="Times New Roman"/>
          <w:b w:val="false"/>
          <w:i w:val="false"/>
          <w:color w:val="000000"/>
          <w:sz w:val="28"/>
        </w:rPr>
        <w:t>
  советник юстиции                 22% от ДО
</w:t>
      </w:r>
      <w:r>
        <w:br/>
      </w:r>
      <w:r>
        <w:rPr>
          <w:rFonts w:ascii="Times New Roman"/>
          <w:b w:val="false"/>
          <w:i w:val="false"/>
          <w:color w:val="000000"/>
          <w:sz w:val="28"/>
        </w:rPr>
        <w:t>
  I, II класса
</w:t>
      </w:r>
      <w:r>
        <w:br/>
      </w:r>
      <w:r>
        <w:rPr>
          <w:rFonts w:ascii="Times New Roman"/>
          <w:b w:val="false"/>
          <w:i w:val="false"/>
          <w:color w:val="000000"/>
          <w:sz w:val="28"/>
        </w:rPr>
        <w:t>
  советник юстиции III             20% от ДО
</w:t>
      </w:r>
      <w:r>
        <w:br/>
      </w:r>
      <w:r>
        <w:rPr>
          <w:rFonts w:ascii="Times New Roman"/>
          <w:b w:val="false"/>
          <w:i w:val="false"/>
          <w:color w:val="000000"/>
          <w:sz w:val="28"/>
        </w:rPr>
        <w:t>
  класса и юрист I
</w:t>
      </w:r>
      <w:r>
        <w:br/>
      </w:r>
      <w:r>
        <w:rPr>
          <w:rFonts w:ascii="Times New Roman"/>
          <w:b w:val="false"/>
          <w:i w:val="false"/>
          <w:color w:val="000000"/>
          <w:sz w:val="28"/>
        </w:rPr>
        <w:t>
  класса
</w:t>
      </w:r>
      <w:r>
        <w:br/>
      </w:r>
      <w:r>
        <w:rPr>
          <w:rFonts w:ascii="Times New Roman"/>
          <w:b w:val="false"/>
          <w:i w:val="false"/>
          <w:color w:val="000000"/>
          <w:sz w:val="28"/>
        </w:rPr>
        <w:t>
  юрист II класса                  17% от ДО
</w:t>
      </w:r>
      <w:r>
        <w:br/>
      </w:r>
      <w:r>
        <w:rPr>
          <w:rFonts w:ascii="Times New Roman"/>
          <w:b w:val="false"/>
          <w:i w:val="false"/>
          <w:color w:val="000000"/>
          <w:sz w:val="28"/>
        </w:rPr>
        <w:t>
  юрист III класса                 15% от ДО
</w:t>
      </w:r>
    </w:p>
    <w:p>
      <w:pPr>
        <w:spacing w:after="0"/>
        <w:ind w:left="0"/>
        <w:jc w:val="both"/>
      </w:pPr>
      <w:r>
        <w:rPr>
          <w:rFonts w:ascii="Times New Roman"/>
          <w:b w:val="false"/>
          <w:i w:val="false"/>
          <w:color w:val="000000"/>
          <w:sz w:val="28"/>
        </w:rPr>
        <w:t>
3  Научным работникам,  Доплата за             В соответствии с
</w:t>
      </w:r>
      <w:r>
        <w:br/>
      </w:r>
      <w:r>
        <w:rPr>
          <w:rFonts w:ascii="Times New Roman"/>
          <w:b w:val="false"/>
          <w:i w:val="false"/>
          <w:color w:val="000000"/>
          <w:sz w:val="28"/>
        </w:rPr>
        <w:t>
  выполняющим государ- ученую                 
</w:t>
      </w:r>
      <w:r>
        <w:rPr>
          <w:rFonts w:ascii="Times New Roman"/>
          <w:b w:val="false"/>
          <w:i w:val="false"/>
          <w:color w:val="000000"/>
          <w:sz w:val="28"/>
        </w:rPr>
        <w:t xml:space="preserve"> Законом </w:t>
      </w:r>
      <w:r>
        <w:rPr>
          <w:rFonts w:ascii="Times New Roman"/>
          <w:b w:val="false"/>
          <w:i w:val="false"/>
          <w:color w:val="000000"/>
          <w:sz w:val="28"/>
        </w:rPr>
        <w:t>
 Республики
</w:t>
      </w:r>
      <w:r>
        <w:br/>
      </w:r>
      <w:r>
        <w:rPr>
          <w:rFonts w:ascii="Times New Roman"/>
          <w:b w:val="false"/>
          <w:i w:val="false"/>
          <w:color w:val="000000"/>
          <w:sz w:val="28"/>
        </w:rPr>
        <w:t>
  ственный заказ,      степень                Казахстан от 9 июля
</w:t>
      </w:r>
      <w:r>
        <w:br/>
      </w:r>
      <w:r>
        <w:rPr>
          <w:rFonts w:ascii="Times New Roman"/>
          <w:b w:val="false"/>
          <w:i w:val="false"/>
          <w:color w:val="000000"/>
          <w:sz w:val="28"/>
        </w:rPr>
        <w:t>
  имеющим ученую                              2001 года "О науке".
</w:t>
      </w:r>
      <w:r>
        <w:br/>
      </w:r>
      <w:r>
        <w:rPr>
          <w:rFonts w:ascii="Times New Roman"/>
          <w:b w:val="false"/>
          <w:i w:val="false"/>
          <w:color w:val="000000"/>
          <w:sz w:val="28"/>
        </w:rPr>
        <w:t>
  степень:                                    Указанная доплата
</w:t>
      </w:r>
      <w:r>
        <w:br/>
      </w:r>
      <w:r>
        <w:rPr>
          <w:rFonts w:ascii="Times New Roman"/>
          <w:b w:val="false"/>
          <w:i w:val="false"/>
          <w:color w:val="000000"/>
          <w:sz w:val="28"/>
        </w:rPr>
        <w:t>
  доктора наук                     2 МРЗП*    устанавливается при
</w:t>
      </w:r>
      <w:r>
        <w:br/>
      </w:r>
      <w:r>
        <w:rPr>
          <w:rFonts w:ascii="Times New Roman"/>
          <w:b w:val="false"/>
          <w:i w:val="false"/>
          <w:color w:val="000000"/>
          <w:sz w:val="28"/>
        </w:rPr>
        <w:t>
  кандидата наук                   1 МРЗП*    наличии соответст-
</w:t>
      </w:r>
      <w:r>
        <w:br/>
      </w:r>
      <w:r>
        <w:rPr>
          <w:rFonts w:ascii="Times New Roman"/>
          <w:b w:val="false"/>
          <w:i w:val="false"/>
          <w:color w:val="000000"/>
          <w:sz w:val="28"/>
        </w:rPr>
        <w:t>
                                              вующего диплома,
</w:t>
      </w:r>
      <w:r>
        <w:br/>
      </w:r>
      <w:r>
        <w:rPr>
          <w:rFonts w:ascii="Times New Roman"/>
          <w:b w:val="false"/>
          <w:i w:val="false"/>
          <w:color w:val="000000"/>
          <w:sz w:val="28"/>
        </w:rPr>
        <w:t>
                                              выданного уполномо-
</w:t>
      </w:r>
      <w:r>
        <w:br/>
      </w:r>
      <w:r>
        <w:rPr>
          <w:rFonts w:ascii="Times New Roman"/>
          <w:b w:val="false"/>
          <w:i w:val="false"/>
          <w:color w:val="000000"/>
          <w:sz w:val="28"/>
        </w:rPr>
        <w:t>
                                              ченным органом
</w:t>
      </w:r>
      <w:r>
        <w:br/>
      </w:r>
      <w:r>
        <w:rPr>
          <w:rFonts w:ascii="Times New Roman"/>
          <w:b w:val="false"/>
          <w:i w:val="false"/>
          <w:color w:val="000000"/>
          <w:sz w:val="28"/>
        </w:rPr>
        <w:t>
                                              Республики Казахстан
</w:t>
      </w:r>
      <w:r>
        <w:br/>
      </w:r>
      <w:r>
        <w:rPr>
          <w:rFonts w:ascii="Times New Roman"/>
          <w:b w:val="false"/>
          <w:i w:val="false"/>
          <w:color w:val="000000"/>
          <w:sz w:val="28"/>
        </w:rPr>
        <w:t>
                                              в области аттестации
</w:t>
      </w:r>
      <w:r>
        <w:br/>
      </w:r>
      <w:r>
        <w:rPr>
          <w:rFonts w:ascii="Times New Roman"/>
          <w:b w:val="false"/>
          <w:i w:val="false"/>
          <w:color w:val="000000"/>
          <w:sz w:val="28"/>
        </w:rPr>
        <w:t>
                                              научных кадров
</w:t>
      </w:r>
      <w:r>
        <w:br/>
      </w:r>
      <w:r>
        <w:rPr>
          <w:rFonts w:ascii="Times New Roman"/>
          <w:b w:val="false"/>
          <w:i w:val="false"/>
          <w:color w:val="000000"/>
          <w:sz w:val="28"/>
        </w:rPr>
        <w:t>
                                              высшей квалификации
</w:t>
      </w:r>
      <w:r>
        <w:br/>
      </w:r>
      <w:r>
        <w:rPr>
          <w:rFonts w:ascii="Times New Roman"/>
          <w:b w:val="false"/>
          <w:i w:val="false"/>
          <w:color w:val="000000"/>
          <w:sz w:val="28"/>
        </w:rPr>
        <w:t>
                                              и производится по
</w:t>
      </w:r>
      <w:r>
        <w:br/>
      </w:r>
      <w:r>
        <w:rPr>
          <w:rFonts w:ascii="Times New Roman"/>
          <w:b w:val="false"/>
          <w:i w:val="false"/>
          <w:color w:val="000000"/>
          <w:sz w:val="28"/>
        </w:rPr>
        <w:t>
                                              основной работе.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*МРЗП - минимальный размер месячной заработной платы, установленный законодательным актом.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16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от 27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Надбавки за условия труда работникам 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учреждений и казенных предприятий сельского хозяйства, лесного,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рыбного и охотничьего хозяйства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Наименование профессий,   !    Виды    ! Размер  ! Примечание  
</w:t>
      </w:r>
      <w:r>
        <w:br/>
      </w:r>
      <w:r>
        <w:rPr>
          <w:rFonts w:ascii="Times New Roman"/>
          <w:b w:val="false"/>
          <w:i w:val="false"/>
          <w:color w:val="000000"/>
          <w:sz w:val="28"/>
        </w:rPr>
        <w:t>
п/п!   должностей, категорий     !   надбавок !надбавок ! 
</w:t>
      </w:r>
      <w:r>
        <w:br/>
      </w:r>
      <w:r>
        <w:rPr>
          <w:rFonts w:ascii="Times New Roman"/>
          <w:b w:val="false"/>
          <w:i w:val="false"/>
          <w:color w:val="000000"/>
          <w:sz w:val="28"/>
        </w:rPr>
        <w:t>
  !     работников              !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Работникам государственных     Надбавка за  Не более  В порядке и на
</w:t>
      </w:r>
      <w:r>
        <w:br/>
      </w:r>
      <w:r>
        <w:rPr>
          <w:rFonts w:ascii="Times New Roman"/>
          <w:b w:val="false"/>
          <w:i w:val="false"/>
          <w:color w:val="000000"/>
          <w:sz w:val="28"/>
        </w:rPr>
        <w:t>
   учреждений                     работу,нап-    50%     условиях,
</w:t>
      </w:r>
      <w:r>
        <w:br/>
      </w:r>
      <w:r>
        <w:rPr>
          <w:rFonts w:ascii="Times New Roman"/>
          <w:b w:val="false"/>
          <w:i w:val="false"/>
          <w:color w:val="000000"/>
          <w:sz w:val="28"/>
        </w:rPr>
        <w:t>
   и казенных предприятий         равленную    от БДО    установленных
</w:t>
      </w:r>
      <w:r>
        <w:br/>
      </w:r>
      <w:r>
        <w:rPr>
          <w:rFonts w:ascii="Times New Roman"/>
          <w:b w:val="false"/>
          <w:i w:val="false"/>
          <w:color w:val="000000"/>
          <w:sz w:val="28"/>
        </w:rPr>
        <w:t>
                                  на развитие            уполномоченным
</w:t>
      </w:r>
      <w:r>
        <w:br/>
      </w:r>
      <w:r>
        <w:rPr>
          <w:rFonts w:ascii="Times New Roman"/>
          <w:b w:val="false"/>
          <w:i w:val="false"/>
          <w:color w:val="000000"/>
          <w:sz w:val="28"/>
        </w:rPr>
        <w:t>
                                  учреждения,            органом 
</w:t>
      </w:r>
      <w:r>
        <w:br/>
      </w:r>
      <w:r>
        <w:rPr>
          <w:rFonts w:ascii="Times New Roman"/>
          <w:b w:val="false"/>
          <w:i w:val="false"/>
          <w:color w:val="000000"/>
          <w:sz w:val="28"/>
        </w:rPr>
        <w:t>
                                  применение
</w:t>
      </w:r>
      <w:r>
        <w:br/>
      </w:r>
      <w:r>
        <w:rPr>
          <w:rFonts w:ascii="Times New Roman"/>
          <w:b w:val="false"/>
          <w:i w:val="false"/>
          <w:color w:val="000000"/>
          <w:sz w:val="28"/>
        </w:rPr>
        <w:t>
                                  в практике
</w:t>
      </w:r>
      <w:r>
        <w:br/>
      </w:r>
      <w:r>
        <w:rPr>
          <w:rFonts w:ascii="Times New Roman"/>
          <w:b w:val="false"/>
          <w:i w:val="false"/>
          <w:color w:val="000000"/>
          <w:sz w:val="28"/>
        </w:rPr>
        <w:t>
                                  передовых
</w:t>
      </w:r>
      <w:r>
        <w:br/>
      </w:r>
      <w:r>
        <w:rPr>
          <w:rFonts w:ascii="Times New Roman"/>
          <w:b w:val="false"/>
          <w:i w:val="false"/>
          <w:color w:val="000000"/>
          <w:sz w:val="28"/>
        </w:rPr>
        <w:t>
                                  методов,за
</w:t>
      </w:r>
      <w:r>
        <w:br/>
      </w:r>
      <w:r>
        <w:rPr>
          <w:rFonts w:ascii="Times New Roman"/>
          <w:b w:val="false"/>
          <w:i w:val="false"/>
          <w:color w:val="000000"/>
          <w:sz w:val="28"/>
        </w:rPr>
        <w:t>
                                  высокие
</w:t>
      </w:r>
      <w:r>
        <w:br/>
      </w:r>
      <w:r>
        <w:rPr>
          <w:rFonts w:ascii="Times New Roman"/>
          <w:b w:val="false"/>
          <w:i w:val="false"/>
          <w:color w:val="000000"/>
          <w:sz w:val="28"/>
        </w:rPr>
        <w:t>
                                  достижения 
</w:t>
      </w:r>
      <w:r>
        <w:br/>
      </w:r>
      <w:r>
        <w:rPr>
          <w:rFonts w:ascii="Times New Roman"/>
          <w:b w:val="false"/>
          <w:i w:val="false"/>
          <w:color w:val="000000"/>
          <w:sz w:val="28"/>
        </w:rPr>
        <w:t>
                                  в работе,
</w:t>
      </w:r>
      <w:r>
        <w:br/>
      </w:r>
      <w:r>
        <w:rPr>
          <w:rFonts w:ascii="Times New Roman"/>
          <w:b w:val="false"/>
          <w:i w:val="false"/>
          <w:color w:val="000000"/>
          <w:sz w:val="28"/>
        </w:rPr>
        <w:t>
                                  выполнение
</w:t>
      </w:r>
      <w:r>
        <w:br/>
      </w:r>
      <w:r>
        <w:rPr>
          <w:rFonts w:ascii="Times New Roman"/>
          <w:b w:val="false"/>
          <w:i w:val="false"/>
          <w:color w:val="000000"/>
          <w:sz w:val="28"/>
        </w:rPr>
        <w:t>
                                  особо важных
</w:t>
      </w:r>
      <w:r>
        <w:br/>
      </w:r>
      <w:r>
        <w:rPr>
          <w:rFonts w:ascii="Times New Roman"/>
          <w:b w:val="false"/>
          <w:i w:val="false"/>
          <w:color w:val="000000"/>
          <w:sz w:val="28"/>
        </w:rPr>
        <w:t>
                                  или срочных
</w:t>
      </w:r>
      <w:r>
        <w:br/>
      </w:r>
      <w:r>
        <w:rPr>
          <w:rFonts w:ascii="Times New Roman"/>
          <w:b w:val="false"/>
          <w:i w:val="false"/>
          <w:color w:val="000000"/>
          <w:sz w:val="28"/>
        </w:rPr>
        <w:t>
                                  работ, за
</w:t>
      </w:r>
      <w:r>
        <w:br/>
      </w:r>
      <w:r>
        <w:rPr>
          <w:rFonts w:ascii="Times New Roman"/>
          <w:b w:val="false"/>
          <w:i w:val="false"/>
          <w:color w:val="000000"/>
          <w:sz w:val="28"/>
        </w:rPr>
        <w:t>
                                  сложность и
</w:t>
      </w:r>
      <w:r>
        <w:br/>
      </w:r>
      <w:r>
        <w:rPr>
          <w:rFonts w:ascii="Times New Roman"/>
          <w:b w:val="false"/>
          <w:i w:val="false"/>
          <w:color w:val="000000"/>
          <w:sz w:val="28"/>
        </w:rPr>
        <w:t>
                                  напряженность
</w:t>
      </w:r>
      <w:r>
        <w:br/>
      </w:r>
      <w:r>
        <w:rPr>
          <w:rFonts w:ascii="Times New Roman"/>
          <w:b w:val="false"/>
          <w:i w:val="false"/>
          <w:color w:val="000000"/>
          <w:sz w:val="28"/>
        </w:rPr>
        <w:t>
                                  в труде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17 с изменениями и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от 27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Надбавки за условия труда работникам 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учреждений системы статистики геологической информации,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технической защиты информации, подготовки и повышения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квалификации специалистов в области информационной безопасности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Наименование профессий,   !    Виды    !Размеры  ! Примечание  
</w:t>
      </w:r>
      <w:r>
        <w:br/>
      </w:r>
      <w:r>
        <w:rPr>
          <w:rFonts w:ascii="Times New Roman"/>
          <w:b w:val="false"/>
          <w:i w:val="false"/>
          <w:color w:val="000000"/>
          <w:sz w:val="28"/>
        </w:rPr>
        <w:t>
п/п!   должностей, категорий     ! доплат и   !доплат и ! 
</w:t>
      </w:r>
      <w:r>
        <w:br/>
      </w:r>
      <w:r>
        <w:rPr>
          <w:rFonts w:ascii="Times New Roman"/>
          <w:b w:val="false"/>
          <w:i w:val="false"/>
          <w:color w:val="000000"/>
          <w:sz w:val="28"/>
        </w:rPr>
        <w:t>
  !     работников              ! надбавок   !надбавок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Работникам государственных    Надбавка за  Не более  В порядке,    
</w:t>
      </w:r>
      <w:r>
        <w:br/>
      </w:r>
      <w:r>
        <w:rPr>
          <w:rFonts w:ascii="Times New Roman"/>
          <w:b w:val="false"/>
          <w:i w:val="false"/>
          <w:color w:val="000000"/>
          <w:sz w:val="28"/>
        </w:rPr>
        <w:t>
    учреждений системы            профессио-   60%       утвержденном
</w:t>
      </w:r>
      <w:r>
        <w:br/>
      </w:r>
      <w:r>
        <w:rPr>
          <w:rFonts w:ascii="Times New Roman"/>
          <w:b w:val="false"/>
          <w:i w:val="false"/>
          <w:color w:val="000000"/>
          <w:sz w:val="28"/>
        </w:rPr>
        <w:t>
    статистики, государственного  нальное      от БДО    уполномоченным
</w:t>
      </w:r>
      <w:r>
        <w:br/>
      </w:r>
      <w:r>
        <w:rPr>
          <w:rFonts w:ascii="Times New Roman"/>
          <w:b w:val="false"/>
          <w:i w:val="false"/>
          <w:color w:val="000000"/>
          <w:sz w:val="28"/>
        </w:rPr>
        <w:t>
    учреждения "Республиканский   мастерство             органом       
</w:t>
      </w:r>
      <w:r>
        <w:br/>
      </w:r>
      <w:r>
        <w:rPr>
          <w:rFonts w:ascii="Times New Roman"/>
          <w:b w:val="false"/>
          <w:i w:val="false"/>
          <w:color w:val="000000"/>
          <w:sz w:val="28"/>
        </w:rPr>
        <w:t>
    центр геологической информации   
</w:t>
      </w:r>
      <w:r>
        <w:br/>
      </w:r>
      <w:r>
        <w:rPr>
          <w:rFonts w:ascii="Times New Roman"/>
          <w:b w:val="false"/>
          <w:i w:val="false"/>
          <w:color w:val="000000"/>
          <w:sz w:val="28"/>
        </w:rPr>
        <w:t>
    "Казгеоинформ"
</w:t>
      </w:r>
      <w:r>
        <w:br/>
      </w:r>
      <w:r>
        <w:rPr>
          <w:rFonts w:ascii="Times New Roman"/>
          <w:b w:val="false"/>
          <w:i w:val="false"/>
          <w:color w:val="000000"/>
          <w:sz w:val="28"/>
        </w:rPr>
        <w:t>
</w:t>
      </w:r>
      <w:r>
        <w:br/>
      </w:r>
      <w:r>
        <w:rPr>
          <w:rFonts w:ascii="Times New Roman"/>
          <w:b w:val="false"/>
          <w:i w:val="false"/>
          <w:color w:val="000000"/>
          <w:sz w:val="28"/>
        </w:rPr>
        <w:t>
2. Специалистам государст-        Доплата       25%      Порядок и
</w:t>
      </w:r>
      <w:r>
        <w:br/>
      </w:r>
      <w:r>
        <w:rPr>
          <w:rFonts w:ascii="Times New Roman"/>
          <w:b w:val="false"/>
          <w:i w:val="false"/>
          <w:color w:val="000000"/>
          <w:sz w:val="28"/>
        </w:rPr>
        <w:t>
   венного учреждения "Центр      за особые     от БДО   условия
</w:t>
      </w:r>
      <w:r>
        <w:br/>
      </w:r>
      <w:r>
        <w:rPr>
          <w:rFonts w:ascii="Times New Roman"/>
          <w:b w:val="false"/>
          <w:i w:val="false"/>
          <w:color w:val="000000"/>
          <w:sz w:val="28"/>
        </w:rPr>
        <w:t>
   технической защиты ин-         условия                выплаты по
</w:t>
      </w:r>
      <w:r>
        <w:br/>
      </w:r>
      <w:r>
        <w:rPr>
          <w:rFonts w:ascii="Times New Roman"/>
          <w:b w:val="false"/>
          <w:i w:val="false"/>
          <w:color w:val="000000"/>
          <w:sz w:val="28"/>
        </w:rPr>
        <w:t>
   формации", "Центр подготовки   труда                  конкретному
</w:t>
      </w:r>
      <w:r>
        <w:br/>
      </w:r>
      <w:r>
        <w:rPr>
          <w:rFonts w:ascii="Times New Roman"/>
          <w:b w:val="false"/>
          <w:i w:val="false"/>
          <w:color w:val="000000"/>
          <w:sz w:val="28"/>
        </w:rPr>
        <w:t>
   и повышения квалификации       (за ограни-            перечню
</w:t>
      </w:r>
      <w:r>
        <w:br/>
      </w:r>
      <w:r>
        <w:rPr>
          <w:rFonts w:ascii="Times New Roman"/>
          <w:b w:val="false"/>
          <w:i w:val="false"/>
          <w:color w:val="000000"/>
          <w:sz w:val="28"/>
        </w:rPr>
        <w:t>
   специалистов в области         чение в неко-          должностей
</w:t>
      </w:r>
      <w:r>
        <w:br/>
      </w:r>
      <w:r>
        <w:rPr>
          <w:rFonts w:ascii="Times New Roman"/>
          <w:b w:val="false"/>
          <w:i w:val="false"/>
          <w:color w:val="000000"/>
          <w:sz w:val="28"/>
        </w:rPr>
        <w:t>
   информационной безопасности"   торых правах           устанавливают-
</w:t>
      </w:r>
      <w:r>
        <w:br/>
      </w:r>
      <w:r>
        <w:rPr>
          <w:rFonts w:ascii="Times New Roman"/>
          <w:b w:val="false"/>
          <w:i w:val="false"/>
          <w:color w:val="000000"/>
          <w:sz w:val="28"/>
        </w:rPr>
        <w:t>
   постоянно работающим с         в связи с до-          ся уполномо-
</w:t>
      </w:r>
      <w:r>
        <w:br/>
      </w:r>
      <w:r>
        <w:rPr>
          <w:rFonts w:ascii="Times New Roman"/>
          <w:b w:val="false"/>
          <w:i w:val="false"/>
          <w:color w:val="000000"/>
          <w:sz w:val="28"/>
        </w:rPr>
        <w:t>
   секретными и совершенно        пуском к госу-         ченным органом
</w:t>
      </w:r>
      <w:r>
        <w:br/>
      </w:r>
      <w:r>
        <w:rPr>
          <w:rFonts w:ascii="Times New Roman"/>
          <w:b w:val="false"/>
          <w:i w:val="false"/>
          <w:color w:val="000000"/>
          <w:sz w:val="28"/>
        </w:rPr>
        <w:t>
   секретными документами,        дарственным 
</w:t>
      </w:r>
      <w:r>
        <w:br/>
      </w:r>
      <w:r>
        <w:rPr>
          <w:rFonts w:ascii="Times New Roman"/>
          <w:b w:val="false"/>
          <w:i w:val="false"/>
          <w:color w:val="000000"/>
          <w:sz w:val="28"/>
        </w:rPr>
        <w:t>
   содержащими государственную    секретам и до-
</w:t>
      </w:r>
      <w:r>
        <w:br/>
      </w:r>
      <w:r>
        <w:rPr>
          <w:rFonts w:ascii="Times New Roman"/>
          <w:b w:val="false"/>
          <w:i w:val="false"/>
          <w:color w:val="000000"/>
          <w:sz w:val="28"/>
        </w:rPr>
        <w:t>
   и служебную тайну              полнительную
</w:t>
      </w:r>
      <w:r>
        <w:br/>
      </w:r>
      <w:r>
        <w:rPr>
          <w:rFonts w:ascii="Times New Roman"/>
          <w:b w:val="false"/>
          <w:i w:val="false"/>
          <w:color w:val="000000"/>
          <w:sz w:val="28"/>
        </w:rPr>
        <w:t>
                                  ответственность)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 к 
</w:t>
      </w:r>
      <w:r>
        <w:br/>
      </w:r>
      <w:r>
        <w:rPr>
          <w:rFonts w:ascii="Times New Roman"/>
          <w:b w:val="false"/>
          <w:i w:val="false"/>
          <w:color w:val="000000"/>
          <w:sz w:val="28"/>
        </w:rPr>
        <w:t>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Надбавки за условия труда работникам Казахстанского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института стратегических исследований при Президенте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и Академии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управления при Президенте Республики Казахстан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18 внесены изменения - постановлением Правительства Республики Казахстан от 27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от 30 июня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 !   Наименование профессий, !   Виды надбавок  !Размеры !  Примечание
</w:t>
      </w:r>
      <w:r>
        <w:br/>
      </w:r>
      <w:r>
        <w:rPr>
          <w:rFonts w:ascii="Times New Roman"/>
          <w:b w:val="false"/>
          <w:i w:val="false"/>
          <w:color w:val="000000"/>
          <w:sz w:val="28"/>
        </w:rPr>
        <w:t>
п/п!    должностей, категорий  !                  !надбавок!
</w:t>
      </w:r>
      <w:r>
        <w:br/>
      </w:r>
      <w:r>
        <w:rPr>
          <w:rFonts w:ascii="Times New Roman"/>
          <w:b w:val="false"/>
          <w:i w:val="false"/>
          <w:color w:val="000000"/>
          <w:sz w:val="28"/>
        </w:rPr>
        <w:t>
  !          работников       !                  !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Научным сотрудникам Казахс-  Надбавка за высокое         В порядке и
</w:t>
      </w:r>
      <w:r>
        <w:br/>
      </w:r>
      <w:r>
        <w:rPr>
          <w:rFonts w:ascii="Times New Roman"/>
          <w:b w:val="false"/>
          <w:i w:val="false"/>
          <w:color w:val="000000"/>
          <w:sz w:val="28"/>
        </w:rPr>
        <w:t>
   танского института страте-   качество научных            на условиях,
</w:t>
      </w:r>
      <w:r>
        <w:br/>
      </w:r>
      <w:r>
        <w:rPr>
          <w:rFonts w:ascii="Times New Roman"/>
          <w:b w:val="false"/>
          <w:i w:val="false"/>
          <w:color w:val="000000"/>
          <w:sz w:val="28"/>
        </w:rPr>
        <w:t>
   гических исследований при    исследований и      До 60%  установленных 
</w:t>
      </w:r>
      <w:r>
        <w:br/>
      </w:r>
      <w:r>
        <w:rPr>
          <w:rFonts w:ascii="Times New Roman"/>
          <w:b w:val="false"/>
          <w:i w:val="false"/>
          <w:color w:val="000000"/>
          <w:sz w:val="28"/>
        </w:rPr>
        <w:t>
   Президенте Республики        отчетных материалов,от БДО  руководителем
</w:t>
      </w:r>
      <w:r>
        <w:br/>
      </w:r>
      <w:r>
        <w:rPr>
          <w:rFonts w:ascii="Times New Roman"/>
          <w:b w:val="false"/>
          <w:i w:val="false"/>
          <w:color w:val="000000"/>
          <w:sz w:val="28"/>
        </w:rPr>
        <w:t>
   Казахстан                    представляемых              учреждения
</w:t>
      </w:r>
      <w:r>
        <w:br/>
      </w:r>
      <w:r>
        <w:rPr>
          <w:rFonts w:ascii="Times New Roman"/>
          <w:b w:val="false"/>
          <w:i w:val="false"/>
          <w:color w:val="000000"/>
          <w:sz w:val="28"/>
        </w:rPr>
        <w:t>
                                руководству страны
</w:t>
      </w:r>
    </w:p>
    <w:p>
      <w:pPr>
        <w:spacing w:after="0"/>
        <w:ind w:left="0"/>
        <w:jc w:val="both"/>
      </w:pPr>
      <w:r>
        <w:rPr>
          <w:rFonts w:ascii="Times New Roman"/>
          <w:b w:val="false"/>
          <w:i w:val="false"/>
          <w:color w:val="000000"/>
          <w:sz w:val="28"/>
        </w:rPr>
        <w:t>
2.  Работникам, владеющим        Надбавка за           25%   В порядке и
</w:t>
      </w:r>
      <w:r>
        <w:br/>
      </w:r>
      <w:r>
        <w:rPr>
          <w:rFonts w:ascii="Times New Roman"/>
          <w:b w:val="false"/>
          <w:i w:val="false"/>
          <w:color w:val="000000"/>
          <w:sz w:val="28"/>
        </w:rPr>
        <w:t>
   иностранными языками и       владение             от БДО на условиях,
</w:t>
      </w:r>
      <w:r>
        <w:br/>
      </w:r>
      <w:r>
        <w:rPr>
          <w:rFonts w:ascii="Times New Roman"/>
          <w:b w:val="false"/>
          <w:i w:val="false"/>
          <w:color w:val="000000"/>
          <w:sz w:val="28"/>
        </w:rPr>
        <w:t>
   повседневно применяющим      иностранными                установленных
</w:t>
      </w:r>
      <w:r>
        <w:br/>
      </w:r>
      <w:r>
        <w:rPr>
          <w:rFonts w:ascii="Times New Roman"/>
          <w:b w:val="false"/>
          <w:i w:val="false"/>
          <w:color w:val="000000"/>
          <w:sz w:val="28"/>
        </w:rPr>
        <w:t>
   их в работе                  языками                     руководителем 
</w:t>
      </w:r>
      <w:r>
        <w:br/>
      </w:r>
      <w:r>
        <w:rPr>
          <w:rFonts w:ascii="Times New Roman"/>
          <w:b w:val="false"/>
          <w:i w:val="false"/>
          <w:color w:val="000000"/>
          <w:sz w:val="28"/>
        </w:rPr>
        <w:t>
                                                            учреждения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 к 
</w:t>
      </w:r>
      <w:r>
        <w:br/>
      </w:r>
      <w:r>
        <w:rPr>
          <w:rFonts w:ascii="Times New Roman"/>
          <w:b w:val="false"/>
          <w:i w:val="false"/>
          <w:color w:val="000000"/>
          <w:sz w:val="28"/>
        </w:rPr>
        <w:t>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19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от 27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Внесены изменения постановлением Правительства РК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Повышение, доплаты и надбавки, компенсации,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единые для работников государственных учреждений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казенных предприятий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  !   Наименование профессий,! Виды повышения, !Размеры   !  Примечание
</w:t>
      </w:r>
      <w:r>
        <w:br/>
      </w:r>
      <w:r>
        <w:rPr>
          <w:rFonts w:ascii="Times New Roman"/>
          <w:b w:val="false"/>
          <w:i w:val="false"/>
          <w:color w:val="000000"/>
          <w:sz w:val="28"/>
        </w:rPr>
        <w:t>
п/п!    должностей, категорий !доплат и надбавок!повышения,!
</w:t>
      </w:r>
      <w:r>
        <w:br/>
      </w:r>
      <w:r>
        <w:rPr>
          <w:rFonts w:ascii="Times New Roman"/>
          <w:b w:val="false"/>
          <w:i w:val="false"/>
          <w:color w:val="000000"/>
          <w:sz w:val="28"/>
        </w:rPr>
        <w:t>
   !          работников      !                 !доплат и  ! 
</w:t>
      </w:r>
      <w:r>
        <w:br/>
      </w:r>
      <w:r>
        <w:rPr>
          <w:rFonts w:ascii="Times New Roman"/>
          <w:b w:val="false"/>
          <w:i w:val="false"/>
          <w:color w:val="000000"/>
          <w:sz w:val="28"/>
        </w:rPr>
        <w:t>
   !                          !                 !надбавок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Специалистам здравоохране- Повышение за      Не менее  В соответствии с
</w:t>
      </w:r>
      <w:r>
        <w:br/>
      </w:r>
      <w:r>
        <w:rPr>
          <w:rFonts w:ascii="Times New Roman"/>
          <w:b w:val="false"/>
          <w:i w:val="false"/>
          <w:color w:val="000000"/>
          <w:sz w:val="28"/>
        </w:rPr>
        <w:t>
   ния, социального           работу в сельской  чем на   Законами Респуб-
</w:t>
      </w:r>
      <w:r>
        <w:br/>
      </w:r>
      <w:r>
        <w:rPr>
          <w:rFonts w:ascii="Times New Roman"/>
          <w:b w:val="false"/>
          <w:i w:val="false"/>
          <w:color w:val="000000"/>
          <w:sz w:val="28"/>
        </w:rPr>
        <w:t>
   обеспечения, образования,  местности            25%    лики Казахстан:
</w:t>
      </w:r>
      <w:r>
        <w:br/>
      </w:r>
      <w:r>
        <w:rPr>
          <w:rFonts w:ascii="Times New Roman"/>
          <w:b w:val="false"/>
          <w:i w:val="false"/>
          <w:color w:val="000000"/>
          <w:sz w:val="28"/>
        </w:rPr>
        <w:t>
   культуры и спорта,                                     от 13 февраля
</w:t>
      </w:r>
      <w:r>
        <w:br/>
      </w:r>
      <w:r>
        <w:rPr>
          <w:rFonts w:ascii="Times New Roman"/>
          <w:b w:val="false"/>
          <w:i w:val="false"/>
          <w:color w:val="000000"/>
          <w:sz w:val="28"/>
        </w:rPr>
        <w:t>
   работающим в сельской                                  1991 г.
</w:t>
      </w:r>
      <w:r>
        <w:br/>
      </w:r>
      <w:r>
        <w:rPr>
          <w:rFonts w:ascii="Times New Roman"/>
          <w:b w:val="false"/>
          <w:i w:val="false"/>
          <w:color w:val="000000"/>
          <w:sz w:val="28"/>
        </w:rPr>
        <w:t>
   местности, по решению                                  "О приоритетнос-
</w:t>
      </w:r>
      <w:r>
        <w:br/>
      </w:r>
      <w:r>
        <w:rPr>
          <w:rFonts w:ascii="Times New Roman"/>
          <w:b w:val="false"/>
          <w:i w:val="false"/>
          <w:color w:val="000000"/>
          <w:sz w:val="28"/>
        </w:rPr>
        <w:t>
   местных представительных                               ти 
</w:t>
      </w:r>
      <w:r>
        <w:rPr>
          <w:rFonts w:ascii="Times New Roman"/>
          <w:b w:val="false"/>
          <w:i w:val="false"/>
          <w:color w:val="000000"/>
          <w:sz w:val="28"/>
        </w:rPr>
        <w:t xml:space="preserve"> развития аула </w:t>
      </w:r>
      <w:r>
        <w:rPr>
          <w:rFonts w:ascii="Times New Roman"/>
          <w:b w:val="false"/>
          <w:i w:val="false"/>
          <w:color w:val="000000"/>
          <w:sz w:val="28"/>
        </w:rPr>
        <w:t>
,
</w:t>
      </w:r>
      <w:r>
        <w:br/>
      </w:r>
      <w:r>
        <w:rPr>
          <w:rFonts w:ascii="Times New Roman"/>
          <w:b w:val="false"/>
          <w:i w:val="false"/>
          <w:color w:val="000000"/>
          <w:sz w:val="28"/>
        </w:rPr>
        <w:t>
   органов могут устанавли-                               села и агропро-
</w:t>
      </w:r>
      <w:r>
        <w:br/>
      </w:r>
      <w:r>
        <w:rPr>
          <w:rFonts w:ascii="Times New Roman"/>
          <w:b w:val="false"/>
          <w:i w:val="false"/>
          <w:color w:val="000000"/>
          <w:sz w:val="28"/>
        </w:rPr>
        <w:t>
   ваться повышенные оклады                               мышленного
</w:t>
      </w:r>
      <w:r>
        <w:br/>
      </w:r>
      <w:r>
        <w:rPr>
          <w:rFonts w:ascii="Times New Roman"/>
          <w:b w:val="false"/>
          <w:i w:val="false"/>
          <w:color w:val="000000"/>
          <w:sz w:val="28"/>
        </w:rPr>
        <w:t>
   (тарифные ставки) по                                   комплекса в
</w:t>
      </w:r>
      <w:r>
        <w:br/>
      </w:r>
      <w:r>
        <w:rPr>
          <w:rFonts w:ascii="Times New Roman"/>
          <w:b w:val="false"/>
          <w:i w:val="false"/>
          <w:color w:val="000000"/>
          <w:sz w:val="28"/>
        </w:rPr>
        <w:t>
   сравнению со ставками                                  Казахской ССР";
</w:t>
      </w:r>
      <w:r>
        <w:br/>
      </w:r>
      <w:r>
        <w:rPr>
          <w:rFonts w:ascii="Times New Roman"/>
          <w:b w:val="false"/>
          <w:i w:val="false"/>
          <w:color w:val="000000"/>
          <w:sz w:val="28"/>
        </w:rPr>
        <w:t>
   специалистов, занимающихся                             от 19 мая 1997г.
</w:t>
      </w:r>
      <w:r>
        <w:br/>
      </w:r>
      <w:r>
        <w:rPr>
          <w:rFonts w:ascii="Times New Roman"/>
          <w:b w:val="false"/>
          <w:i w:val="false"/>
          <w:color w:val="000000"/>
          <w:sz w:val="28"/>
        </w:rPr>
        <w:t>
   этими видами деятельности                              "Об в 
</w:t>
      </w:r>
      <w:r>
        <w:br/>
      </w:r>
      <w:r>
        <w:rPr>
          <w:rFonts w:ascii="Times New Roman"/>
          <w:b w:val="false"/>
          <w:i w:val="false"/>
          <w:color w:val="000000"/>
          <w:sz w:val="28"/>
        </w:rPr>
        <w:t>
   городских условиях                                     охране
</w:t>
      </w:r>
      <w:r>
        <w:br/>
      </w:r>
      <w:r>
        <w:rPr>
          <w:rFonts w:ascii="Times New Roman"/>
          <w:b w:val="false"/>
          <w:i w:val="false"/>
          <w:color w:val="000000"/>
          <w:sz w:val="28"/>
        </w:rPr>
        <w:t>
</w:t>
      </w:r>
      <w:r>
        <w:rPr>
          <w:rFonts w:ascii="Times New Roman"/>
          <w:b w:val="false"/>
          <w:i w:val="false"/>
          <w:color w:val="000000"/>
          <w:sz w:val="28"/>
        </w:rPr>
        <w:t xml:space="preserve"> здоровья </w:t>
      </w:r>
      <w:r>
        <w:rPr>
          <w:rFonts w:ascii="Times New Roman"/>
          <w:b w:val="false"/>
          <w:i w:val="false"/>
          <w:color w:val="000000"/>
          <w:sz w:val="28"/>
        </w:rPr>
        <w:t>
 граж-
</w:t>
      </w:r>
      <w:r>
        <w:br/>
      </w:r>
      <w:r>
        <w:rPr>
          <w:rFonts w:ascii="Times New Roman"/>
          <w:b w:val="false"/>
          <w:i w:val="false"/>
          <w:color w:val="000000"/>
          <w:sz w:val="28"/>
        </w:rPr>
        <w:t>
                                                          дан в Респуб-
</w:t>
      </w:r>
      <w:r>
        <w:br/>
      </w:r>
      <w:r>
        <w:rPr>
          <w:rFonts w:ascii="Times New Roman"/>
          <w:b w:val="false"/>
          <w:i w:val="false"/>
          <w:color w:val="000000"/>
          <w:sz w:val="28"/>
        </w:rPr>
        <w:t>
                                                          лике Казахстан";
</w:t>
      </w:r>
      <w:r>
        <w:br/>
      </w:r>
      <w:r>
        <w:rPr>
          <w:rFonts w:ascii="Times New Roman"/>
          <w:b w:val="false"/>
          <w:i w:val="false"/>
          <w:color w:val="000000"/>
          <w:sz w:val="28"/>
        </w:rPr>
        <w:t>
                                                          от 7 июня 1999  
</w:t>
      </w:r>
      <w:r>
        <w:br/>
      </w:r>
      <w:r>
        <w:rPr>
          <w:rFonts w:ascii="Times New Roman"/>
          <w:b w:val="false"/>
          <w:i w:val="false"/>
          <w:color w:val="000000"/>
          <w:sz w:val="28"/>
        </w:rPr>
        <w:t>
                                                          года  
</w:t>
      </w:r>
      <w:r>
        <w:br/>
      </w:r>
      <w:r>
        <w:rPr>
          <w:rFonts w:ascii="Times New Roman"/>
          <w:b w:val="false"/>
          <w:i w:val="false"/>
          <w:color w:val="000000"/>
          <w:sz w:val="28"/>
        </w:rPr>
        <w:t>
                                                          "Об 
</w:t>
      </w:r>
      <w:r>
        <w:rPr>
          <w:rFonts w:ascii="Times New Roman"/>
          <w:b w:val="false"/>
          <w:i w:val="false"/>
          <w:color w:val="000000"/>
          <w:sz w:val="28"/>
        </w:rPr>
        <w:t xml:space="preserve"> образовании </w:t>
      </w:r>
      <w:r>
        <w:rPr>
          <w:rFonts w:ascii="Times New Roman"/>
          <w:b w:val="false"/>
          <w:i w:val="false"/>
          <w:color w:val="000000"/>
          <w:sz w:val="28"/>
        </w:rPr>
        <w:t>
"
</w:t>
      </w:r>
    </w:p>
    <w:p>
      <w:pPr>
        <w:spacing w:after="0"/>
        <w:ind w:left="0"/>
        <w:jc w:val="both"/>
      </w:pPr>
      <w:r>
        <w:rPr>
          <w:rFonts w:ascii="Times New Roman"/>
          <w:b w:val="false"/>
          <w:i w:val="false"/>
          <w:color w:val="000000"/>
          <w:sz w:val="28"/>
        </w:rPr>
        <w:t>
2.  Работникам государственных Доплата за        50% от    В соответствии с
</w:t>
      </w:r>
      <w:r>
        <w:br/>
      </w:r>
      <w:r>
        <w:rPr>
          <w:rFonts w:ascii="Times New Roman"/>
          <w:b w:val="false"/>
          <w:i w:val="false"/>
          <w:color w:val="000000"/>
          <w:sz w:val="28"/>
        </w:rPr>
        <w:t>
   учреждений  и казенных     работу в          часовой   Законом Респуб-
</w:t>
      </w:r>
      <w:r>
        <w:br/>
      </w:r>
      <w:r>
        <w:rPr>
          <w:rFonts w:ascii="Times New Roman"/>
          <w:b w:val="false"/>
          <w:i w:val="false"/>
          <w:color w:val="000000"/>
          <w:sz w:val="28"/>
        </w:rPr>
        <w:t>
   предприятий за работу в    ночное время      ставки    лики Казахстан
</w:t>
      </w:r>
      <w:r>
        <w:br/>
      </w:r>
      <w:r>
        <w:rPr>
          <w:rFonts w:ascii="Times New Roman"/>
          <w:b w:val="false"/>
          <w:i w:val="false"/>
          <w:color w:val="000000"/>
          <w:sz w:val="28"/>
        </w:rPr>
        <w:t>
   ночное время производится                    за каж-   от 10 декабря
</w:t>
      </w:r>
      <w:r>
        <w:br/>
      </w:r>
      <w:r>
        <w:rPr>
          <w:rFonts w:ascii="Times New Roman"/>
          <w:b w:val="false"/>
          <w:i w:val="false"/>
          <w:color w:val="000000"/>
          <w:sz w:val="28"/>
        </w:rPr>
        <w:t>
   доплата                                      дый час   1999 года "О
</w:t>
      </w:r>
      <w:r>
        <w:br/>
      </w:r>
      <w:r>
        <w:rPr>
          <w:rFonts w:ascii="Times New Roman"/>
          <w:b w:val="false"/>
          <w:i w:val="false"/>
          <w:color w:val="000000"/>
          <w:sz w:val="28"/>
        </w:rPr>
        <w:t>
                                                с 22      труде в Респуб-
</w:t>
      </w:r>
      <w:r>
        <w:br/>
      </w:r>
      <w:r>
        <w:rPr>
          <w:rFonts w:ascii="Times New Roman"/>
          <w:b w:val="false"/>
          <w:i w:val="false"/>
          <w:color w:val="000000"/>
          <w:sz w:val="28"/>
        </w:rPr>
        <w:t>
                                                вечера    лике Казахстан"
</w:t>
      </w:r>
      <w:r>
        <w:br/>
      </w:r>
      <w:r>
        <w:rPr>
          <w:rFonts w:ascii="Times New Roman"/>
          <w:b w:val="false"/>
          <w:i w:val="false"/>
          <w:color w:val="000000"/>
          <w:sz w:val="28"/>
        </w:rPr>
        <w:t>
                                                до 6 
</w:t>
      </w:r>
      <w:r>
        <w:br/>
      </w:r>
      <w:r>
        <w:rPr>
          <w:rFonts w:ascii="Times New Roman"/>
          <w:b w:val="false"/>
          <w:i w:val="false"/>
          <w:color w:val="000000"/>
          <w:sz w:val="28"/>
        </w:rPr>
        <w:t>
                                                утра
</w:t>
      </w:r>
    </w:p>
    <w:p>
      <w:pPr>
        <w:spacing w:after="0"/>
        <w:ind w:left="0"/>
        <w:jc w:val="both"/>
      </w:pPr>
      <w:r>
        <w:rPr>
          <w:rFonts w:ascii="Times New Roman"/>
          <w:b w:val="false"/>
          <w:i w:val="false"/>
          <w:color w:val="000000"/>
          <w:sz w:val="28"/>
        </w:rPr>
        <w:t>
3.  Работникам государственных Доплата за        Не ниже   В соответствии с
</w:t>
      </w:r>
      <w:r>
        <w:br/>
      </w:r>
      <w:r>
        <w:rPr>
          <w:rFonts w:ascii="Times New Roman"/>
          <w:b w:val="false"/>
          <w:i w:val="false"/>
          <w:color w:val="000000"/>
          <w:sz w:val="28"/>
        </w:rPr>
        <w:t>
   учреждений и казенных      работу в          чем в     Законом Респуб-
</w:t>
      </w:r>
      <w:r>
        <w:br/>
      </w:r>
      <w:r>
        <w:rPr>
          <w:rFonts w:ascii="Times New Roman"/>
          <w:b w:val="false"/>
          <w:i w:val="false"/>
          <w:color w:val="000000"/>
          <w:sz w:val="28"/>
        </w:rPr>
        <w:t>
   предприятий за работу в    праздничные и     двойном   лики Казахстан
</w:t>
      </w:r>
      <w:r>
        <w:br/>
      </w:r>
      <w:r>
        <w:rPr>
          <w:rFonts w:ascii="Times New Roman"/>
          <w:b w:val="false"/>
          <w:i w:val="false"/>
          <w:color w:val="000000"/>
          <w:sz w:val="28"/>
        </w:rPr>
        <w:t>
   праздничные и выходные    выходные дни       размере   от 10 декабря
</w:t>
      </w:r>
      <w:r>
        <w:br/>
      </w:r>
      <w:r>
        <w:rPr>
          <w:rFonts w:ascii="Times New Roman"/>
          <w:b w:val="false"/>
          <w:i w:val="false"/>
          <w:color w:val="000000"/>
          <w:sz w:val="28"/>
        </w:rPr>
        <w:t>
   дни производится доплата                               1999 года "О 
</w:t>
      </w:r>
      <w:r>
        <w:br/>
      </w:r>
      <w:r>
        <w:rPr>
          <w:rFonts w:ascii="Times New Roman"/>
          <w:b w:val="false"/>
          <w:i w:val="false"/>
          <w:color w:val="000000"/>
          <w:sz w:val="28"/>
        </w:rPr>
        <w:t>
                                                          труде в Респуб-
</w:t>
      </w:r>
      <w:r>
        <w:br/>
      </w:r>
      <w:r>
        <w:rPr>
          <w:rFonts w:ascii="Times New Roman"/>
          <w:b w:val="false"/>
          <w:i w:val="false"/>
          <w:color w:val="000000"/>
          <w:sz w:val="28"/>
        </w:rPr>
        <w:t>
                                                          лике Казахстан"
</w:t>
      </w:r>
      <w:r>
        <w:br/>
      </w:r>
      <w:r>
        <w:rPr>
          <w:rFonts w:ascii="Times New Roman"/>
          <w:b w:val="false"/>
          <w:i w:val="false"/>
          <w:color w:val="000000"/>
          <w:sz w:val="28"/>
        </w:rPr>
        <w:t>
</w:t>
      </w:r>
      <w:r>
        <w:br/>
      </w:r>
      <w:r>
        <w:rPr>
          <w:rFonts w:ascii="Times New Roman"/>
          <w:b w:val="false"/>
          <w:i w:val="false"/>
          <w:color w:val="000000"/>
          <w:sz w:val="28"/>
        </w:rPr>
        <w:t>
4.  Работникам государственных Доплата за        50% от    В соответствии с
</w:t>
      </w:r>
      <w:r>
        <w:br/>
      </w:r>
      <w:r>
        <w:rPr>
          <w:rFonts w:ascii="Times New Roman"/>
          <w:b w:val="false"/>
          <w:i w:val="false"/>
          <w:color w:val="000000"/>
          <w:sz w:val="28"/>
        </w:rPr>
        <w:t>
   учреждений и казенных      сверхурочную      часовой   Законом Респуб-
</w:t>
      </w:r>
      <w:r>
        <w:br/>
      </w:r>
      <w:r>
        <w:rPr>
          <w:rFonts w:ascii="Times New Roman"/>
          <w:b w:val="false"/>
          <w:i w:val="false"/>
          <w:color w:val="000000"/>
          <w:sz w:val="28"/>
        </w:rPr>
        <w:t>
   предприятий за сверхурочную работу           ставки    лики Казахстан
</w:t>
      </w:r>
      <w:r>
        <w:br/>
      </w:r>
      <w:r>
        <w:rPr>
          <w:rFonts w:ascii="Times New Roman"/>
          <w:b w:val="false"/>
          <w:i w:val="false"/>
          <w:color w:val="000000"/>
          <w:sz w:val="28"/>
        </w:rPr>
        <w:t>
   работу производится доплата                  за каждый от 10 декабря
</w:t>
      </w:r>
      <w:r>
        <w:br/>
      </w:r>
      <w:r>
        <w:rPr>
          <w:rFonts w:ascii="Times New Roman"/>
          <w:b w:val="false"/>
          <w:i w:val="false"/>
          <w:color w:val="000000"/>
          <w:sz w:val="28"/>
        </w:rPr>
        <w:t>
                                                час       1999 года "О
</w:t>
      </w:r>
      <w:r>
        <w:br/>
      </w:r>
      <w:r>
        <w:rPr>
          <w:rFonts w:ascii="Times New Roman"/>
          <w:b w:val="false"/>
          <w:i w:val="false"/>
          <w:color w:val="000000"/>
          <w:sz w:val="28"/>
        </w:rPr>
        <w:t>
                                                          труде в Респуб- 
</w:t>
      </w:r>
      <w:r>
        <w:br/>
      </w:r>
      <w:r>
        <w:rPr>
          <w:rFonts w:ascii="Times New Roman"/>
          <w:b w:val="false"/>
          <w:i w:val="false"/>
          <w:color w:val="000000"/>
          <w:sz w:val="28"/>
        </w:rPr>
        <w:t>
                                                          лике Казахстан"
</w:t>
      </w:r>
    </w:p>
    <w:p>
      <w:pPr>
        <w:spacing w:after="0"/>
        <w:ind w:left="0"/>
        <w:jc w:val="both"/>
      </w:pPr>
      <w:r>
        <w:rPr>
          <w:rFonts w:ascii="Times New Roman"/>
          <w:b w:val="false"/>
          <w:i w:val="false"/>
          <w:color w:val="000000"/>
          <w:sz w:val="28"/>
        </w:rPr>
        <w:t>
5.  Работникам, проживающим в  Коэффициент за              В соответствии с
</w:t>
      </w:r>
      <w:r>
        <w:br/>
      </w:r>
      <w:r>
        <w:rPr>
          <w:rFonts w:ascii="Times New Roman"/>
          <w:b w:val="false"/>
          <w:i w:val="false"/>
          <w:color w:val="000000"/>
          <w:sz w:val="28"/>
        </w:rPr>
        <w:t>
   зонах экологического       проживание в                
</w:t>
      </w:r>
      <w:r>
        <w:rPr>
          <w:rFonts w:ascii="Times New Roman"/>
          <w:b w:val="false"/>
          <w:i w:val="false"/>
          <w:color w:val="000000"/>
          <w:sz w:val="28"/>
        </w:rPr>
        <w:t xml:space="preserve"> Законом </w:t>
      </w:r>
      <w:r>
        <w:rPr>
          <w:rFonts w:ascii="Times New Roman"/>
          <w:b w:val="false"/>
          <w:i w:val="false"/>
          <w:color w:val="000000"/>
          <w:sz w:val="28"/>
        </w:rPr>
        <w:t>
 Респуб-
</w:t>
      </w:r>
      <w:r>
        <w:br/>
      </w:r>
      <w:r>
        <w:rPr>
          <w:rFonts w:ascii="Times New Roman"/>
          <w:b w:val="false"/>
          <w:i w:val="false"/>
          <w:color w:val="000000"/>
          <w:sz w:val="28"/>
        </w:rPr>
        <w:t>
   бедствия, устанавливается  зонах экологичес-           лики Казахстан
</w:t>
      </w:r>
      <w:r>
        <w:br/>
      </w:r>
      <w:r>
        <w:rPr>
          <w:rFonts w:ascii="Times New Roman"/>
          <w:b w:val="false"/>
          <w:i w:val="false"/>
          <w:color w:val="000000"/>
          <w:sz w:val="28"/>
        </w:rPr>
        <w:t>
   оплата труда с применением кого бедствия               от 30 июня 1992г
</w:t>
      </w:r>
      <w:r>
        <w:br/>
      </w:r>
      <w:r>
        <w:rPr>
          <w:rFonts w:ascii="Times New Roman"/>
          <w:b w:val="false"/>
          <w:i w:val="false"/>
          <w:color w:val="000000"/>
          <w:sz w:val="28"/>
        </w:rPr>
        <w:t>
   коэффициентов за проживание                            "О социальной
</w:t>
      </w:r>
      <w:r>
        <w:br/>
      </w:r>
      <w:r>
        <w:rPr>
          <w:rFonts w:ascii="Times New Roman"/>
          <w:b w:val="false"/>
          <w:i w:val="false"/>
          <w:color w:val="000000"/>
          <w:sz w:val="28"/>
        </w:rPr>
        <w:t>
   в экологически неблагопо-                              защите
</w:t>
      </w:r>
      <w:r>
        <w:br/>
      </w:r>
      <w:r>
        <w:rPr>
          <w:rFonts w:ascii="Times New Roman"/>
          <w:b w:val="false"/>
          <w:i w:val="false"/>
          <w:color w:val="000000"/>
          <w:sz w:val="28"/>
        </w:rPr>
        <w:t>
   лучных условиях по зонам:                              граждан, постра-
</w:t>
      </w:r>
      <w:r>
        <w:br/>
      </w:r>
      <w:r>
        <w:rPr>
          <w:rFonts w:ascii="Times New Roman"/>
          <w:b w:val="false"/>
          <w:i w:val="false"/>
          <w:color w:val="000000"/>
          <w:sz w:val="28"/>
        </w:rPr>
        <w:t>
     экологической катастрофы       1,5         50%*      давших вследст-
</w:t>
      </w:r>
      <w:r>
        <w:br/>
      </w:r>
      <w:r>
        <w:rPr>
          <w:rFonts w:ascii="Times New Roman"/>
          <w:b w:val="false"/>
          <w:i w:val="false"/>
          <w:color w:val="000000"/>
          <w:sz w:val="28"/>
        </w:rPr>
        <w:t>
     экологического кризиса         1,3         30%*      вие экологичес-
</w:t>
      </w:r>
      <w:r>
        <w:br/>
      </w:r>
      <w:r>
        <w:rPr>
          <w:rFonts w:ascii="Times New Roman"/>
          <w:b w:val="false"/>
          <w:i w:val="false"/>
          <w:color w:val="000000"/>
          <w:sz w:val="28"/>
        </w:rPr>
        <w:t>
     экологического предкризис-     1,2         20%*      кого бедствия в
</w:t>
      </w:r>
      <w:r>
        <w:br/>
      </w:r>
      <w:r>
        <w:rPr>
          <w:rFonts w:ascii="Times New Roman"/>
          <w:b w:val="false"/>
          <w:i w:val="false"/>
          <w:color w:val="000000"/>
          <w:sz w:val="28"/>
        </w:rPr>
        <w:t>
   ного состояния                                         Приаралье"
</w:t>
      </w:r>
      <w:r>
        <w:br/>
      </w:r>
      <w:r>
        <w:rPr>
          <w:rFonts w:ascii="Times New Roman"/>
          <w:b w:val="false"/>
          <w:i w:val="false"/>
          <w:color w:val="000000"/>
          <w:sz w:val="28"/>
        </w:rPr>
        <w:t>
</w:t>
      </w:r>
      <w:r>
        <w:br/>
      </w:r>
      <w:r>
        <w:rPr>
          <w:rFonts w:ascii="Times New Roman"/>
          <w:b w:val="false"/>
          <w:i w:val="false"/>
          <w:color w:val="000000"/>
          <w:sz w:val="28"/>
        </w:rPr>
        <w:t>
6.  Работникам, дополнительная Дополнительная              В соответствии с
</w:t>
      </w:r>
      <w:r>
        <w:br/>
      </w:r>
      <w:r>
        <w:rPr>
          <w:rFonts w:ascii="Times New Roman"/>
          <w:b w:val="false"/>
          <w:i w:val="false"/>
          <w:color w:val="000000"/>
          <w:sz w:val="28"/>
        </w:rPr>
        <w:t>
   оплата труда за проживание оплата труда за             
</w:t>
      </w:r>
      <w:r>
        <w:rPr>
          <w:rFonts w:ascii="Times New Roman"/>
          <w:b w:val="false"/>
          <w:i w:val="false"/>
          <w:color w:val="000000"/>
          <w:sz w:val="28"/>
        </w:rPr>
        <w:t xml:space="preserve"> Законом </w:t>
      </w:r>
      <w:r>
        <w:rPr>
          <w:rFonts w:ascii="Times New Roman"/>
          <w:b w:val="false"/>
          <w:i w:val="false"/>
          <w:color w:val="000000"/>
          <w:sz w:val="28"/>
        </w:rPr>
        <w:t>
 Респуб-
</w:t>
      </w:r>
      <w:r>
        <w:br/>
      </w:r>
      <w:r>
        <w:rPr>
          <w:rFonts w:ascii="Times New Roman"/>
          <w:b w:val="false"/>
          <w:i w:val="false"/>
          <w:color w:val="000000"/>
          <w:sz w:val="28"/>
        </w:rPr>
        <w:t>
   на территориях ядерного    проживание на               лики Казахстан
</w:t>
      </w:r>
      <w:r>
        <w:br/>
      </w:r>
      <w:r>
        <w:rPr>
          <w:rFonts w:ascii="Times New Roman"/>
          <w:b w:val="false"/>
          <w:i w:val="false"/>
          <w:color w:val="000000"/>
          <w:sz w:val="28"/>
        </w:rPr>
        <w:t>
   испытания на Семипалатинс- территориях                 от 18 декабря
</w:t>
      </w:r>
      <w:r>
        <w:br/>
      </w:r>
      <w:r>
        <w:rPr>
          <w:rFonts w:ascii="Times New Roman"/>
          <w:b w:val="false"/>
          <w:i w:val="false"/>
          <w:color w:val="000000"/>
          <w:sz w:val="28"/>
        </w:rPr>
        <w:t>
   ком ядерном полигоне по    радиационного               1992 г. 
</w:t>
      </w:r>
      <w:r>
        <w:br/>
      </w:r>
      <w:r>
        <w:rPr>
          <w:rFonts w:ascii="Times New Roman"/>
          <w:b w:val="false"/>
          <w:i w:val="false"/>
          <w:color w:val="000000"/>
          <w:sz w:val="28"/>
        </w:rPr>
        <w:t>
   зонам в размере:           риска                       "О социальной 
</w:t>
      </w:r>
      <w:r>
        <w:br/>
      </w:r>
      <w:r>
        <w:rPr>
          <w:rFonts w:ascii="Times New Roman"/>
          <w:b w:val="false"/>
          <w:i w:val="false"/>
          <w:color w:val="000000"/>
          <w:sz w:val="28"/>
        </w:rPr>
        <w:t>
     чрезвычайного радиацион-                    2 МРП**  защите граждан,
</w:t>
      </w:r>
      <w:r>
        <w:br/>
      </w:r>
      <w:r>
        <w:rPr>
          <w:rFonts w:ascii="Times New Roman"/>
          <w:b w:val="false"/>
          <w:i w:val="false"/>
          <w:color w:val="000000"/>
          <w:sz w:val="28"/>
        </w:rPr>
        <w:t>
   ного риска                                             пострадавших
</w:t>
      </w:r>
      <w:r>
        <w:br/>
      </w:r>
      <w:r>
        <w:rPr>
          <w:rFonts w:ascii="Times New Roman"/>
          <w:b w:val="false"/>
          <w:i w:val="false"/>
          <w:color w:val="000000"/>
          <w:sz w:val="28"/>
        </w:rPr>
        <w:t>
     максимального радиацион-                 1,75 МРП**  вследствие
</w:t>
      </w:r>
      <w:r>
        <w:br/>
      </w:r>
      <w:r>
        <w:rPr>
          <w:rFonts w:ascii="Times New Roman"/>
          <w:b w:val="false"/>
          <w:i w:val="false"/>
          <w:color w:val="000000"/>
          <w:sz w:val="28"/>
        </w:rPr>
        <w:t>
   ного риска                                             ядерных испыта-
</w:t>
      </w:r>
      <w:r>
        <w:br/>
      </w:r>
      <w:r>
        <w:rPr>
          <w:rFonts w:ascii="Times New Roman"/>
          <w:b w:val="false"/>
          <w:i w:val="false"/>
          <w:color w:val="000000"/>
          <w:sz w:val="28"/>
        </w:rPr>
        <w:t>
     повышенного радиационного                 1,5 МРП**  ний на Семипала-
</w:t>
      </w:r>
      <w:r>
        <w:br/>
      </w:r>
      <w:r>
        <w:rPr>
          <w:rFonts w:ascii="Times New Roman"/>
          <w:b w:val="false"/>
          <w:i w:val="false"/>
          <w:color w:val="000000"/>
          <w:sz w:val="28"/>
        </w:rPr>
        <w:t>
   риска                                                  тинском испыта-
</w:t>
      </w:r>
      <w:r>
        <w:br/>
      </w:r>
      <w:r>
        <w:rPr>
          <w:rFonts w:ascii="Times New Roman"/>
          <w:b w:val="false"/>
          <w:i w:val="false"/>
          <w:color w:val="000000"/>
          <w:sz w:val="28"/>
        </w:rPr>
        <w:t>
     минимального радиацион-                  1,25 МРП**  тельном ядерном 
</w:t>
      </w:r>
      <w:r>
        <w:br/>
      </w:r>
      <w:r>
        <w:rPr>
          <w:rFonts w:ascii="Times New Roman"/>
          <w:b w:val="false"/>
          <w:i w:val="false"/>
          <w:color w:val="000000"/>
          <w:sz w:val="28"/>
        </w:rPr>
        <w:t>
   ного риска                                             полигоне"
</w:t>
      </w:r>
      <w:r>
        <w:br/>
      </w:r>
      <w:r>
        <w:rPr>
          <w:rFonts w:ascii="Times New Roman"/>
          <w:b w:val="false"/>
          <w:i w:val="false"/>
          <w:color w:val="000000"/>
          <w:sz w:val="28"/>
        </w:rPr>
        <w:t>
     с льготным социально-                       1 МРП**
</w:t>
      </w:r>
      <w:r>
        <w:br/>
      </w:r>
      <w:r>
        <w:rPr>
          <w:rFonts w:ascii="Times New Roman"/>
          <w:b w:val="false"/>
          <w:i w:val="false"/>
          <w:color w:val="000000"/>
          <w:sz w:val="28"/>
        </w:rPr>
        <w:t>
   экономическим статусом
</w:t>
      </w:r>
    </w:p>
    <w:p>
      <w:pPr>
        <w:spacing w:after="0"/>
        <w:ind w:left="0"/>
        <w:jc w:val="both"/>
      </w:pPr>
      <w:r>
        <w:rPr>
          <w:rFonts w:ascii="Times New Roman"/>
          <w:b w:val="false"/>
          <w:i w:val="false"/>
          <w:color w:val="000000"/>
          <w:sz w:val="28"/>
        </w:rPr>
        <w:t>
7.                             Доплата работ-              В соответствии с
</w:t>
      </w:r>
      <w:r>
        <w:br/>
      </w:r>
      <w:r>
        <w:rPr>
          <w:rFonts w:ascii="Times New Roman"/>
          <w:b w:val="false"/>
          <w:i w:val="false"/>
          <w:color w:val="000000"/>
          <w:sz w:val="28"/>
        </w:rPr>
        <w:t>
                              никам, занятым              Законом Респуб-
</w:t>
      </w:r>
      <w:r>
        <w:br/>
      </w:r>
      <w:r>
        <w:rPr>
          <w:rFonts w:ascii="Times New Roman"/>
          <w:b w:val="false"/>
          <w:i w:val="false"/>
          <w:color w:val="000000"/>
          <w:sz w:val="28"/>
        </w:rPr>
        <w:t>
                              на тяжелых                  лики Казахстан
</w:t>
      </w:r>
      <w:r>
        <w:br/>
      </w:r>
      <w:r>
        <w:rPr>
          <w:rFonts w:ascii="Times New Roman"/>
          <w:b w:val="false"/>
          <w:i w:val="false"/>
          <w:color w:val="000000"/>
          <w:sz w:val="28"/>
        </w:rPr>
        <w:t>
                              (особо тяжелых)             от 10 декабря
</w:t>
      </w:r>
      <w:r>
        <w:br/>
      </w:r>
      <w:r>
        <w:rPr>
          <w:rFonts w:ascii="Times New Roman"/>
          <w:b w:val="false"/>
          <w:i w:val="false"/>
          <w:color w:val="000000"/>
          <w:sz w:val="28"/>
        </w:rPr>
        <w:t>
                              физических ра-              1999 года "О
</w:t>
      </w:r>
      <w:r>
        <w:br/>
      </w:r>
      <w:r>
        <w:rPr>
          <w:rFonts w:ascii="Times New Roman"/>
          <w:b w:val="false"/>
          <w:i w:val="false"/>
          <w:color w:val="000000"/>
          <w:sz w:val="28"/>
        </w:rPr>
        <w:t>
                              ботах и работах             труде в Респуб-
</w:t>
      </w:r>
      <w:r>
        <w:br/>
      </w:r>
      <w:r>
        <w:rPr>
          <w:rFonts w:ascii="Times New Roman"/>
          <w:b w:val="false"/>
          <w:i w:val="false"/>
          <w:color w:val="000000"/>
          <w:sz w:val="28"/>
        </w:rPr>
        <w:t>
                              с вредными                  лике Казахстан"
</w:t>
      </w:r>
      <w:r>
        <w:br/>
      </w:r>
      <w:r>
        <w:rPr>
          <w:rFonts w:ascii="Times New Roman"/>
          <w:b w:val="false"/>
          <w:i w:val="false"/>
          <w:color w:val="000000"/>
          <w:sz w:val="28"/>
        </w:rPr>
        <w:t>
                              (особо вредными)            и на основании
</w:t>
      </w:r>
      <w:r>
        <w:br/>
      </w:r>
      <w:r>
        <w:rPr>
          <w:rFonts w:ascii="Times New Roman"/>
          <w:b w:val="false"/>
          <w:i w:val="false"/>
          <w:color w:val="000000"/>
          <w:sz w:val="28"/>
        </w:rPr>
        <w:t>
                              и опасными                  списка (перечня)
</w:t>
      </w:r>
      <w:r>
        <w:br/>
      </w:r>
      <w:r>
        <w:rPr>
          <w:rFonts w:ascii="Times New Roman"/>
          <w:b w:val="false"/>
          <w:i w:val="false"/>
          <w:color w:val="000000"/>
          <w:sz w:val="28"/>
        </w:rPr>
        <w:t>
                              (особо опасными)            производств,
</w:t>
      </w:r>
      <w:r>
        <w:br/>
      </w:r>
      <w:r>
        <w:rPr>
          <w:rFonts w:ascii="Times New Roman"/>
          <w:b w:val="false"/>
          <w:i w:val="false"/>
          <w:color w:val="000000"/>
          <w:sz w:val="28"/>
        </w:rPr>
        <w:t>
                              условиями труда             цехов, профессий
</w:t>
      </w:r>
      <w:r>
        <w:br/>
      </w:r>
      <w:r>
        <w:rPr>
          <w:rFonts w:ascii="Times New Roman"/>
          <w:b w:val="false"/>
          <w:i w:val="false"/>
          <w:color w:val="000000"/>
          <w:sz w:val="28"/>
        </w:rPr>
        <w:t>
1)  Специалистам, служащим и                      22-34%   и должностей с
</w:t>
      </w:r>
      <w:r>
        <w:br/>
      </w:r>
      <w:r>
        <w:rPr>
          <w:rFonts w:ascii="Times New Roman"/>
          <w:b w:val="false"/>
          <w:i w:val="false"/>
          <w:color w:val="000000"/>
          <w:sz w:val="28"/>
        </w:rPr>
        <w:t>
   рабочим                                       от БДО   вредными усло-
</w:t>
      </w:r>
      <w:r>
        <w:br/>
      </w:r>
      <w:r>
        <w:rPr>
          <w:rFonts w:ascii="Times New Roman"/>
          <w:b w:val="false"/>
          <w:i w:val="false"/>
          <w:color w:val="000000"/>
          <w:sz w:val="28"/>
        </w:rPr>
        <w:t>
2)  Уборщикам:                                             виями труда, 
</w:t>
      </w:r>
      <w:r>
        <w:br/>
      </w:r>
      <w:r>
        <w:rPr>
          <w:rFonts w:ascii="Times New Roman"/>
          <w:b w:val="false"/>
          <w:i w:val="false"/>
          <w:color w:val="000000"/>
          <w:sz w:val="28"/>
        </w:rPr>
        <w:t>
     производственных и служебных                 20%     определенного   
</w:t>
      </w:r>
      <w:r>
        <w:br/>
      </w:r>
      <w:r>
        <w:rPr>
          <w:rFonts w:ascii="Times New Roman"/>
          <w:b w:val="false"/>
          <w:i w:val="false"/>
          <w:color w:val="000000"/>
          <w:sz w:val="28"/>
        </w:rPr>
        <w:t>
   помещений, использующим                       от БДО   уполномоченным  
</w:t>
      </w:r>
      <w:r>
        <w:br/>
      </w:r>
      <w:r>
        <w:rPr>
          <w:rFonts w:ascii="Times New Roman"/>
          <w:b w:val="false"/>
          <w:i w:val="false"/>
          <w:color w:val="000000"/>
          <w:sz w:val="28"/>
        </w:rPr>
        <w:t>
   дезинфицирующие средства;                              органом по труду
</w:t>
      </w:r>
      <w:r>
        <w:br/>
      </w:r>
      <w:r>
        <w:rPr>
          <w:rFonts w:ascii="Times New Roman"/>
          <w:b w:val="false"/>
          <w:i w:val="false"/>
          <w:color w:val="000000"/>
          <w:sz w:val="28"/>
        </w:rPr>
        <w:t>
     при уборке туалетов с                         30%
</w:t>
      </w:r>
      <w:r>
        <w:br/>
      </w:r>
      <w:r>
        <w:rPr>
          <w:rFonts w:ascii="Times New Roman"/>
          <w:b w:val="false"/>
          <w:i w:val="false"/>
          <w:color w:val="000000"/>
          <w:sz w:val="28"/>
        </w:rPr>
        <w:t>
   использованием дезинфицирующих                от БДО
</w:t>
      </w:r>
      <w:r>
        <w:br/>
      </w:r>
      <w:r>
        <w:rPr>
          <w:rFonts w:ascii="Times New Roman"/>
          <w:b w:val="false"/>
          <w:i w:val="false"/>
          <w:color w:val="000000"/>
          <w:sz w:val="28"/>
        </w:rPr>
        <w:t>
   средств
</w:t>
      </w:r>
    </w:p>
    <w:p>
      <w:pPr>
        <w:spacing w:after="0"/>
        <w:ind w:left="0"/>
        <w:jc w:val="both"/>
      </w:pPr>
      <w:r>
        <w:rPr>
          <w:rFonts w:ascii="Times New Roman"/>
          <w:b w:val="false"/>
          <w:i w:val="false"/>
          <w:color w:val="000000"/>
          <w:sz w:val="28"/>
        </w:rPr>
        <w:t>
8.  Водителям грузовых и       Надбавка за
</w:t>
      </w:r>
      <w:r>
        <w:br/>
      </w:r>
      <w:r>
        <w:rPr>
          <w:rFonts w:ascii="Times New Roman"/>
          <w:b w:val="false"/>
          <w:i w:val="false"/>
          <w:color w:val="000000"/>
          <w:sz w:val="28"/>
        </w:rPr>
        <w:t>
   легковых автомобилей,      классную 
</w:t>
      </w:r>
      <w:r>
        <w:br/>
      </w:r>
      <w:r>
        <w:rPr>
          <w:rFonts w:ascii="Times New Roman"/>
          <w:b w:val="false"/>
          <w:i w:val="false"/>
          <w:color w:val="000000"/>
          <w:sz w:val="28"/>
        </w:rPr>
        <w:t>
   автобусов, имеющим         квалификацию
</w:t>
      </w:r>
      <w:r>
        <w:br/>
      </w:r>
      <w:r>
        <w:rPr>
          <w:rFonts w:ascii="Times New Roman"/>
          <w:b w:val="false"/>
          <w:i w:val="false"/>
          <w:color w:val="000000"/>
          <w:sz w:val="28"/>
        </w:rPr>
        <w:t>
   классную квалификацию: 
</w:t>
      </w:r>
      <w:r>
        <w:br/>
      </w:r>
      <w:r>
        <w:rPr>
          <w:rFonts w:ascii="Times New Roman"/>
          <w:b w:val="false"/>
          <w:i w:val="false"/>
          <w:color w:val="000000"/>
          <w:sz w:val="28"/>
        </w:rPr>
        <w:t>
     "водитель 1 класса"                           35%
</w:t>
      </w:r>
      <w:r>
        <w:br/>
      </w:r>
      <w:r>
        <w:rPr>
          <w:rFonts w:ascii="Times New Roman"/>
          <w:b w:val="false"/>
          <w:i w:val="false"/>
          <w:color w:val="000000"/>
          <w:sz w:val="28"/>
        </w:rPr>
        <w:t>
   (при наличии категории                         от БДО
</w:t>
      </w:r>
      <w:r>
        <w:br/>
      </w:r>
      <w:r>
        <w:rPr>
          <w:rFonts w:ascii="Times New Roman"/>
          <w:b w:val="false"/>
          <w:i w:val="false"/>
          <w:color w:val="000000"/>
          <w:sz w:val="28"/>
        </w:rPr>
        <w:t>
   В, С, Д, Е) 
</w:t>
      </w:r>
      <w:r>
        <w:br/>
      </w:r>
      <w:r>
        <w:rPr>
          <w:rFonts w:ascii="Times New Roman"/>
          <w:b w:val="false"/>
          <w:i w:val="false"/>
          <w:color w:val="000000"/>
          <w:sz w:val="28"/>
        </w:rPr>
        <w:t>
     "водитель 2 класса"                           20%
</w:t>
      </w:r>
      <w:r>
        <w:br/>
      </w:r>
      <w:r>
        <w:rPr>
          <w:rFonts w:ascii="Times New Roman"/>
          <w:b w:val="false"/>
          <w:i w:val="false"/>
          <w:color w:val="000000"/>
          <w:sz w:val="28"/>
        </w:rPr>
        <w:t>
   (при наличии категории                         от БДО
</w:t>
      </w:r>
      <w:r>
        <w:br/>
      </w:r>
      <w:r>
        <w:rPr>
          <w:rFonts w:ascii="Times New Roman"/>
          <w:b w:val="false"/>
          <w:i w:val="false"/>
          <w:color w:val="000000"/>
          <w:sz w:val="28"/>
        </w:rPr>
        <w:t>
   В, С, Е или В, С, Д или 
</w:t>
      </w:r>
      <w:r>
        <w:br/>
      </w:r>
      <w:r>
        <w:rPr>
          <w:rFonts w:ascii="Times New Roman"/>
          <w:b w:val="false"/>
          <w:i w:val="false"/>
          <w:color w:val="000000"/>
          <w:sz w:val="28"/>
        </w:rPr>
        <w:t>
   Д (Д и Е)
</w:t>
      </w:r>
    </w:p>
    <w:p>
      <w:pPr>
        <w:spacing w:after="0"/>
        <w:ind w:left="0"/>
        <w:jc w:val="both"/>
      </w:pPr>
      <w:r>
        <w:rPr>
          <w:rFonts w:ascii="Times New Roman"/>
          <w:b w:val="false"/>
          <w:i w:val="false"/>
          <w:color w:val="000000"/>
          <w:sz w:val="28"/>
        </w:rPr>
        <w:t>
9.  Специалистам, служащим и   Доплата за         Исходя   В соответствии с
</w:t>
      </w:r>
      <w:r>
        <w:br/>
      </w:r>
      <w:r>
        <w:rPr>
          <w:rFonts w:ascii="Times New Roman"/>
          <w:b w:val="false"/>
          <w:i w:val="false"/>
          <w:color w:val="000000"/>
          <w:sz w:val="28"/>
        </w:rPr>
        <w:t>
   рабочим                    выполнение         из фак-  Законом Респуб-
</w:t>
      </w:r>
      <w:r>
        <w:br/>
      </w:r>
      <w:r>
        <w:rPr>
          <w:rFonts w:ascii="Times New Roman"/>
          <w:b w:val="false"/>
          <w:i w:val="false"/>
          <w:color w:val="000000"/>
          <w:sz w:val="28"/>
        </w:rPr>
        <w:t>
                              обязанностей       тичес-   лики Казахстан
</w:t>
      </w:r>
      <w:r>
        <w:br/>
      </w:r>
      <w:r>
        <w:rPr>
          <w:rFonts w:ascii="Times New Roman"/>
          <w:b w:val="false"/>
          <w:i w:val="false"/>
          <w:color w:val="000000"/>
          <w:sz w:val="28"/>
        </w:rPr>
        <w:t>
                              временно           кого     "О труде в Рес-
</w:t>
      </w:r>
      <w:r>
        <w:br/>
      </w:r>
      <w:r>
        <w:rPr>
          <w:rFonts w:ascii="Times New Roman"/>
          <w:b w:val="false"/>
          <w:i w:val="false"/>
          <w:color w:val="000000"/>
          <w:sz w:val="28"/>
        </w:rPr>
        <w:t>
                              отсутствующего     объема   публике Казахс-
</w:t>
      </w:r>
      <w:r>
        <w:br/>
      </w:r>
      <w:r>
        <w:rPr>
          <w:rFonts w:ascii="Times New Roman"/>
          <w:b w:val="false"/>
          <w:i w:val="false"/>
          <w:color w:val="000000"/>
          <w:sz w:val="28"/>
        </w:rPr>
        <w:t>
                              работника                   тан".
</w:t>
      </w:r>
    </w:p>
    <w:p>
      <w:pPr>
        <w:spacing w:after="0"/>
        <w:ind w:left="0"/>
        <w:jc w:val="both"/>
      </w:pPr>
      <w:r>
        <w:rPr>
          <w:rFonts w:ascii="Times New Roman"/>
          <w:b w:val="false"/>
          <w:i w:val="false"/>
          <w:color w:val="000000"/>
          <w:sz w:val="28"/>
        </w:rPr>
        <w:t>
10. Специалистам, служащим и   Доплата за         До 50%   Указанные до-
</w:t>
      </w:r>
      <w:r>
        <w:br/>
      </w:r>
      <w:r>
        <w:rPr>
          <w:rFonts w:ascii="Times New Roman"/>
          <w:b w:val="false"/>
          <w:i w:val="false"/>
          <w:color w:val="000000"/>
          <w:sz w:val="28"/>
        </w:rPr>
        <w:t>
   рабочим                    совмещение                  платы не распро-
</w:t>
      </w:r>
      <w:r>
        <w:br/>
      </w:r>
      <w:r>
        <w:rPr>
          <w:rFonts w:ascii="Times New Roman"/>
          <w:b w:val="false"/>
          <w:i w:val="false"/>
          <w:color w:val="000000"/>
          <w:sz w:val="28"/>
        </w:rPr>
        <w:t>
                              должностей                  страняются на
</w:t>
      </w:r>
      <w:r>
        <w:br/>
      </w:r>
      <w:r>
        <w:rPr>
          <w:rFonts w:ascii="Times New Roman"/>
          <w:b w:val="false"/>
          <w:i w:val="false"/>
          <w:color w:val="000000"/>
          <w:sz w:val="28"/>
        </w:rPr>
        <w:t>
                              (расширение                 руководителей  
</w:t>
      </w:r>
      <w:r>
        <w:br/>
      </w:r>
      <w:r>
        <w:rPr>
          <w:rFonts w:ascii="Times New Roman"/>
          <w:b w:val="false"/>
          <w:i w:val="false"/>
          <w:color w:val="000000"/>
          <w:sz w:val="28"/>
        </w:rPr>
        <w:t>
                              зоны обслуживания)          учреждений, их 
</w:t>
      </w:r>
      <w:r>
        <w:br/>
      </w:r>
      <w:r>
        <w:rPr>
          <w:rFonts w:ascii="Times New Roman"/>
          <w:b w:val="false"/>
          <w:i w:val="false"/>
          <w:color w:val="000000"/>
          <w:sz w:val="28"/>
        </w:rPr>
        <w:t>
                                                          заместителей
</w:t>
      </w:r>
      <w:r>
        <w:br/>
      </w:r>
      <w:r>
        <w:rPr>
          <w:rFonts w:ascii="Times New Roman"/>
          <w:b w:val="false"/>
          <w:i w:val="false"/>
          <w:color w:val="000000"/>
          <w:sz w:val="28"/>
        </w:rPr>
        <w:t>
</w:t>
      </w:r>
      <w:r>
        <w:br/>
      </w:r>
      <w:r>
        <w:rPr>
          <w:rFonts w:ascii="Times New Roman"/>
          <w:b w:val="false"/>
          <w:i w:val="false"/>
          <w:color w:val="000000"/>
          <w:sz w:val="28"/>
        </w:rPr>
        <w:t>
11. Работникам, имеющим        Надбавка за                 В соответствии с
</w:t>
      </w:r>
      <w:r>
        <w:br/>
      </w:r>
      <w:r>
        <w:rPr>
          <w:rFonts w:ascii="Times New Roman"/>
          <w:b w:val="false"/>
          <w:i w:val="false"/>
          <w:color w:val="000000"/>
          <w:sz w:val="28"/>
        </w:rPr>
        <w:t>
   почетные звания "Народный" почетное                    законодательст-
</w:t>
      </w:r>
      <w:r>
        <w:br/>
      </w:r>
      <w:r>
        <w:rPr>
          <w:rFonts w:ascii="Times New Roman"/>
          <w:b w:val="false"/>
          <w:i w:val="false"/>
          <w:color w:val="000000"/>
          <w:sz w:val="28"/>
        </w:rPr>
        <w:t>
   бывшего СССР, и работ-     звание                      вом
</w:t>
      </w:r>
      <w:r>
        <w:br/>
      </w:r>
      <w:r>
        <w:rPr>
          <w:rFonts w:ascii="Times New Roman"/>
          <w:b w:val="false"/>
          <w:i w:val="false"/>
          <w:color w:val="000000"/>
          <w:sz w:val="28"/>
        </w:rPr>
        <w:t>
   никам, имеющим присвоенные 
</w:t>
      </w:r>
      <w:r>
        <w:br/>
      </w:r>
      <w:r>
        <w:rPr>
          <w:rFonts w:ascii="Times New Roman"/>
          <w:b w:val="false"/>
          <w:i w:val="false"/>
          <w:color w:val="000000"/>
          <w:sz w:val="28"/>
        </w:rPr>
        <w:t>
   звания республики                              50% 
</w:t>
      </w:r>
      <w:r>
        <w:br/>
      </w:r>
      <w:r>
        <w:rPr>
          <w:rFonts w:ascii="Times New Roman"/>
          <w:b w:val="false"/>
          <w:i w:val="false"/>
          <w:color w:val="000000"/>
          <w:sz w:val="28"/>
        </w:rPr>
        <w:t>
   Работникам, имеющим                            от БДО
</w:t>
      </w:r>
      <w:r>
        <w:br/>
      </w:r>
      <w:r>
        <w:rPr>
          <w:rFonts w:ascii="Times New Roman"/>
          <w:b w:val="false"/>
          <w:i w:val="false"/>
          <w:color w:val="000000"/>
          <w:sz w:val="28"/>
        </w:rPr>
        <w:t>
   почетные звания "Заслуженный" 
</w:t>
      </w:r>
      <w:r>
        <w:br/>
      </w:r>
      <w:r>
        <w:rPr>
          <w:rFonts w:ascii="Times New Roman"/>
          <w:b w:val="false"/>
          <w:i w:val="false"/>
          <w:color w:val="000000"/>
          <w:sz w:val="28"/>
        </w:rPr>
        <w:t>
   бывшего СССР, и работникам, 
</w:t>
      </w:r>
      <w:r>
        <w:br/>
      </w:r>
      <w:r>
        <w:rPr>
          <w:rFonts w:ascii="Times New Roman"/>
          <w:b w:val="false"/>
          <w:i w:val="false"/>
          <w:color w:val="000000"/>
          <w:sz w:val="28"/>
        </w:rPr>
        <w:t>
   имеющим присвоенные звания                     30%
</w:t>
      </w:r>
      <w:r>
        <w:br/>
      </w:r>
      <w:r>
        <w:rPr>
          <w:rFonts w:ascii="Times New Roman"/>
          <w:b w:val="false"/>
          <w:i w:val="false"/>
          <w:color w:val="000000"/>
          <w:sz w:val="28"/>
        </w:rPr>
        <w:t>
   республики                                     от БДО
</w:t>
      </w:r>
    </w:p>
    <w:p>
      <w:pPr>
        <w:spacing w:after="0"/>
        <w:ind w:left="0"/>
        <w:jc w:val="both"/>
      </w:pPr>
      <w:r>
        <w:rPr>
          <w:rFonts w:ascii="Times New Roman"/>
          <w:b w:val="false"/>
          <w:i w:val="false"/>
          <w:color w:val="000000"/>
          <w:sz w:val="28"/>
        </w:rPr>
        <w:t>
12.                            Доплата за                  Доплата
</w:t>
      </w:r>
      <w:r>
        <w:br/>
      </w:r>
      <w:r>
        <w:rPr>
          <w:rFonts w:ascii="Times New Roman"/>
          <w:b w:val="false"/>
          <w:i w:val="false"/>
          <w:color w:val="000000"/>
          <w:sz w:val="28"/>
        </w:rPr>
        <w:t>
                               квалифика-                  устанавливается
</w:t>
      </w:r>
      <w:r>
        <w:br/>
      </w:r>
      <w:r>
        <w:rPr>
          <w:rFonts w:ascii="Times New Roman"/>
          <w:b w:val="false"/>
          <w:i w:val="false"/>
          <w:color w:val="000000"/>
          <w:sz w:val="28"/>
        </w:rPr>
        <w:t>
                               ционную                     на основе
</w:t>
      </w:r>
      <w:r>
        <w:br/>
      </w:r>
      <w:r>
        <w:rPr>
          <w:rFonts w:ascii="Times New Roman"/>
          <w:b w:val="false"/>
          <w:i w:val="false"/>
          <w:color w:val="000000"/>
          <w:sz w:val="28"/>
        </w:rPr>
        <w:t>
                               категорию                   результатов
</w:t>
      </w:r>
      <w:r>
        <w:br/>
      </w:r>
      <w:r>
        <w:rPr>
          <w:rFonts w:ascii="Times New Roman"/>
          <w:b w:val="false"/>
          <w:i w:val="false"/>
          <w:color w:val="000000"/>
          <w:sz w:val="28"/>
        </w:rPr>
        <w:t>
                                                           аттестации
</w:t>
      </w:r>
      <w:r>
        <w:br/>
      </w:r>
      <w:r>
        <w:rPr>
          <w:rFonts w:ascii="Times New Roman"/>
          <w:b w:val="false"/>
          <w:i w:val="false"/>
          <w:color w:val="000000"/>
          <w:sz w:val="28"/>
        </w:rPr>
        <w:t>
                                                           работников,
</w:t>
      </w:r>
      <w:r>
        <w:br/>
      </w:r>
      <w:r>
        <w:rPr>
          <w:rFonts w:ascii="Times New Roman"/>
          <w:b w:val="false"/>
          <w:i w:val="false"/>
          <w:color w:val="000000"/>
          <w:sz w:val="28"/>
        </w:rPr>
        <w:t>
                                                           в порядке,
</w:t>
      </w:r>
      <w:r>
        <w:br/>
      </w:r>
      <w:r>
        <w:rPr>
          <w:rFonts w:ascii="Times New Roman"/>
          <w:b w:val="false"/>
          <w:i w:val="false"/>
          <w:color w:val="000000"/>
          <w:sz w:val="28"/>
        </w:rPr>
        <w:t>
                                                           установленном
</w:t>
      </w:r>
      <w:r>
        <w:br/>
      </w:r>
      <w:r>
        <w:rPr>
          <w:rFonts w:ascii="Times New Roman"/>
          <w:b w:val="false"/>
          <w:i w:val="false"/>
          <w:color w:val="000000"/>
          <w:sz w:val="28"/>
        </w:rPr>
        <w:t>
                                                           уполномоченным
</w:t>
      </w:r>
      <w:r>
        <w:br/>
      </w:r>
      <w:r>
        <w:rPr>
          <w:rFonts w:ascii="Times New Roman"/>
          <w:b w:val="false"/>
          <w:i w:val="false"/>
          <w:color w:val="000000"/>
          <w:sz w:val="28"/>
        </w:rPr>
        <w:t>
                                                           центральным
</w:t>
      </w:r>
      <w:r>
        <w:br/>
      </w:r>
      <w:r>
        <w:rPr>
          <w:rFonts w:ascii="Times New Roman"/>
          <w:b w:val="false"/>
          <w:i w:val="false"/>
          <w:color w:val="000000"/>
          <w:sz w:val="28"/>
        </w:rPr>
        <w:t>
                                                           государственным
</w:t>
      </w:r>
      <w:r>
        <w:br/>
      </w:r>
      <w:r>
        <w:rPr>
          <w:rFonts w:ascii="Times New Roman"/>
          <w:b w:val="false"/>
          <w:i w:val="false"/>
          <w:color w:val="000000"/>
          <w:sz w:val="28"/>
        </w:rPr>
        <w:t>
                                                           органом
</w:t>
      </w:r>
      <w:r>
        <w:br/>
      </w:r>
      <w:r>
        <w:rPr>
          <w:rFonts w:ascii="Times New Roman"/>
          <w:b w:val="false"/>
          <w:i w:val="false"/>
          <w:color w:val="000000"/>
          <w:sz w:val="28"/>
        </w:rPr>
        <w:t>
1) Руководителям,
</w:t>
      </w:r>
      <w:r>
        <w:br/>
      </w:r>
      <w:r>
        <w:rPr>
          <w:rFonts w:ascii="Times New Roman"/>
          <w:b w:val="false"/>
          <w:i w:val="false"/>
          <w:color w:val="000000"/>
          <w:sz w:val="28"/>
        </w:rPr>
        <w:t>
   заместителям
</w:t>
      </w:r>
      <w:r>
        <w:br/>
      </w:r>
      <w:r>
        <w:rPr>
          <w:rFonts w:ascii="Times New Roman"/>
          <w:b w:val="false"/>
          <w:i w:val="false"/>
          <w:color w:val="000000"/>
          <w:sz w:val="28"/>
        </w:rPr>
        <w:t>
   руководителей,
</w:t>
      </w:r>
      <w:r>
        <w:br/>
      </w:r>
      <w:r>
        <w:rPr>
          <w:rFonts w:ascii="Times New Roman"/>
          <w:b w:val="false"/>
          <w:i w:val="false"/>
          <w:color w:val="000000"/>
          <w:sz w:val="28"/>
        </w:rPr>
        <w:t>
   руководителям
</w:t>
      </w:r>
      <w:r>
        <w:br/>
      </w:r>
      <w:r>
        <w:rPr>
          <w:rFonts w:ascii="Times New Roman"/>
          <w:b w:val="false"/>
          <w:i w:val="false"/>
          <w:color w:val="000000"/>
          <w:sz w:val="28"/>
        </w:rPr>
        <w:t>
   структурных
</w:t>
      </w:r>
      <w:r>
        <w:br/>
      </w:r>
      <w:r>
        <w:rPr>
          <w:rFonts w:ascii="Times New Roman"/>
          <w:b w:val="false"/>
          <w:i w:val="false"/>
          <w:color w:val="000000"/>
          <w:sz w:val="28"/>
        </w:rPr>
        <w:t>
   подразделений
</w:t>
      </w:r>
      <w:r>
        <w:br/>
      </w:r>
      <w:r>
        <w:rPr>
          <w:rFonts w:ascii="Times New Roman"/>
          <w:b w:val="false"/>
          <w:i w:val="false"/>
          <w:color w:val="000000"/>
          <w:sz w:val="28"/>
        </w:rPr>
        <w:t>
   (за исключением
</w:t>
      </w:r>
      <w:r>
        <w:br/>
      </w:r>
      <w:r>
        <w:rPr>
          <w:rFonts w:ascii="Times New Roman"/>
          <w:b w:val="false"/>
          <w:i w:val="false"/>
          <w:color w:val="000000"/>
          <w:sz w:val="28"/>
        </w:rPr>
        <w:t>
   клинических
</w:t>
      </w:r>
      <w:r>
        <w:br/>
      </w:r>
      <w:r>
        <w:rPr>
          <w:rFonts w:ascii="Times New Roman"/>
          <w:b w:val="false"/>
          <w:i w:val="false"/>
          <w:color w:val="000000"/>
          <w:sz w:val="28"/>
        </w:rPr>
        <w:t>
   подразделений)
</w:t>
      </w:r>
      <w:r>
        <w:br/>
      </w:r>
      <w:r>
        <w:rPr>
          <w:rFonts w:ascii="Times New Roman"/>
          <w:b w:val="false"/>
          <w:i w:val="false"/>
          <w:color w:val="000000"/>
          <w:sz w:val="28"/>
        </w:rPr>
        <w:t>
   за категорию по
</w:t>
      </w:r>
      <w:r>
        <w:br/>
      </w:r>
      <w:r>
        <w:rPr>
          <w:rFonts w:ascii="Times New Roman"/>
          <w:b w:val="false"/>
          <w:i w:val="false"/>
          <w:color w:val="000000"/>
          <w:sz w:val="28"/>
        </w:rPr>
        <w:t>
   организации
</w:t>
      </w:r>
      <w:r>
        <w:br/>
      </w:r>
      <w:r>
        <w:rPr>
          <w:rFonts w:ascii="Times New Roman"/>
          <w:b w:val="false"/>
          <w:i w:val="false"/>
          <w:color w:val="000000"/>
          <w:sz w:val="28"/>
        </w:rPr>
        <w:t>
   здравоохранения:
</w:t>
      </w:r>
      <w:r>
        <w:br/>
      </w:r>
      <w:r>
        <w:rPr>
          <w:rFonts w:ascii="Times New Roman"/>
          <w:b w:val="false"/>
          <w:i w:val="false"/>
          <w:color w:val="000000"/>
          <w:sz w:val="28"/>
        </w:rPr>
        <w:t>
   высшей категории                               120% от БДО
</w:t>
      </w:r>
      <w:r>
        <w:br/>
      </w:r>
      <w:r>
        <w:rPr>
          <w:rFonts w:ascii="Times New Roman"/>
          <w:b w:val="false"/>
          <w:i w:val="false"/>
          <w:color w:val="000000"/>
          <w:sz w:val="28"/>
        </w:rPr>
        <w:t>
   первой категории                               90% от БДО
</w:t>
      </w:r>
      <w:r>
        <w:br/>
      </w:r>
      <w:r>
        <w:rPr>
          <w:rFonts w:ascii="Times New Roman"/>
          <w:b w:val="false"/>
          <w:i w:val="false"/>
          <w:color w:val="000000"/>
          <w:sz w:val="28"/>
        </w:rPr>
        <w:t>
   второй категории                               70% от БДО
</w:t>
      </w:r>
    </w:p>
    <w:p>
      <w:pPr>
        <w:spacing w:after="0"/>
        <w:ind w:left="0"/>
        <w:jc w:val="both"/>
      </w:pPr>
      <w:r>
        <w:rPr>
          <w:rFonts w:ascii="Times New Roman"/>
          <w:b w:val="false"/>
          <w:i w:val="false"/>
          <w:color w:val="000000"/>
          <w:sz w:val="28"/>
        </w:rPr>
        <w:t>
2) Заведующим
</w:t>
      </w:r>
      <w:r>
        <w:br/>
      </w:r>
      <w:r>
        <w:rPr>
          <w:rFonts w:ascii="Times New Roman"/>
          <w:b w:val="false"/>
          <w:i w:val="false"/>
          <w:color w:val="000000"/>
          <w:sz w:val="28"/>
        </w:rPr>
        <w:t>
   клиническими
</w:t>
      </w:r>
      <w:r>
        <w:br/>
      </w:r>
      <w:r>
        <w:rPr>
          <w:rFonts w:ascii="Times New Roman"/>
          <w:b w:val="false"/>
          <w:i w:val="false"/>
          <w:color w:val="000000"/>
          <w:sz w:val="28"/>
        </w:rPr>
        <w:t>
   отделениями:
</w:t>
      </w:r>
      <w:r>
        <w:br/>
      </w:r>
      <w:r>
        <w:rPr>
          <w:rFonts w:ascii="Times New Roman"/>
          <w:b w:val="false"/>
          <w:i w:val="false"/>
          <w:color w:val="000000"/>
          <w:sz w:val="28"/>
        </w:rPr>
        <w:t>
   высшей категории                               150% от БДО
</w:t>
      </w:r>
      <w:r>
        <w:br/>
      </w:r>
      <w:r>
        <w:rPr>
          <w:rFonts w:ascii="Times New Roman"/>
          <w:b w:val="false"/>
          <w:i w:val="false"/>
          <w:color w:val="000000"/>
          <w:sz w:val="28"/>
        </w:rPr>
        <w:t>
   первой категории                               120% от БДО
</w:t>
      </w:r>
      <w:r>
        <w:br/>
      </w:r>
      <w:r>
        <w:rPr>
          <w:rFonts w:ascii="Times New Roman"/>
          <w:b w:val="false"/>
          <w:i w:val="false"/>
          <w:color w:val="000000"/>
          <w:sz w:val="28"/>
        </w:rPr>
        <w:t>
   второй категории                               100% от БДО
</w:t>
      </w:r>
      <w:r>
        <w:br/>
      </w:r>
      <w:r>
        <w:rPr>
          <w:rFonts w:ascii="Times New Roman"/>
          <w:b w:val="false"/>
          <w:i w:val="false"/>
          <w:color w:val="000000"/>
          <w:sz w:val="28"/>
        </w:rPr>
        <w:t>
3) Специалистам
</w:t>
      </w:r>
      <w:r>
        <w:br/>
      </w:r>
      <w:r>
        <w:rPr>
          <w:rFonts w:ascii="Times New Roman"/>
          <w:b w:val="false"/>
          <w:i w:val="false"/>
          <w:color w:val="000000"/>
          <w:sz w:val="28"/>
        </w:rPr>
        <w:t>
   высшего уровня
</w:t>
      </w:r>
      <w:r>
        <w:br/>
      </w:r>
      <w:r>
        <w:rPr>
          <w:rFonts w:ascii="Times New Roman"/>
          <w:b w:val="false"/>
          <w:i w:val="false"/>
          <w:color w:val="000000"/>
          <w:sz w:val="28"/>
        </w:rPr>
        <w:t>
   квалификации:
</w:t>
      </w:r>
      <w:r>
        <w:br/>
      </w:r>
      <w:r>
        <w:rPr>
          <w:rFonts w:ascii="Times New Roman"/>
          <w:b w:val="false"/>
          <w:i w:val="false"/>
          <w:color w:val="000000"/>
          <w:sz w:val="28"/>
        </w:rPr>
        <w:t>
   врачебному
</w:t>
      </w:r>
      <w:r>
        <w:br/>
      </w:r>
      <w:r>
        <w:rPr>
          <w:rFonts w:ascii="Times New Roman"/>
          <w:b w:val="false"/>
          <w:i w:val="false"/>
          <w:color w:val="000000"/>
          <w:sz w:val="28"/>
        </w:rPr>
        <w:t>
   медицинскому
</w:t>
      </w:r>
      <w:r>
        <w:br/>
      </w:r>
      <w:r>
        <w:rPr>
          <w:rFonts w:ascii="Times New Roman"/>
          <w:b w:val="false"/>
          <w:i w:val="false"/>
          <w:color w:val="000000"/>
          <w:sz w:val="28"/>
        </w:rPr>
        <w:t>
   персоналу:
</w:t>
      </w:r>
      <w:r>
        <w:br/>
      </w:r>
      <w:r>
        <w:rPr>
          <w:rFonts w:ascii="Times New Roman"/>
          <w:b w:val="false"/>
          <w:i w:val="false"/>
          <w:color w:val="000000"/>
          <w:sz w:val="28"/>
        </w:rPr>
        <w:t>
   высшей категории                               150% от БДО
</w:t>
      </w:r>
      <w:r>
        <w:br/>
      </w:r>
      <w:r>
        <w:rPr>
          <w:rFonts w:ascii="Times New Roman"/>
          <w:b w:val="false"/>
          <w:i w:val="false"/>
          <w:color w:val="000000"/>
          <w:sz w:val="28"/>
        </w:rPr>
        <w:t>
   первой категории                               120% от БДО
</w:t>
      </w:r>
      <w:r>
        <w:br/>
      </w:r>
      <w:r>
        <w:rPr>
          <w:rFonts w:ascii="Times New Roman"/>
          <w:b w:val="false"/>
          <w:i w:val="false"/>
          <w:color w:val="000000"/>
          <w:sz w:val="28"/>
        </w:rPr>
        <w:t>
   второй категории;                              100% от БДО
</w:t>
      </w:r>
      <w:r>
        <w:br/>
      </w:r>
      <w:r>
        <w:rPr>
          <w:rFonts w:ascii="Times New Roman"/>
          <w:b w:val="false"/>
          <w:i w:val="false"/>
          <w:color w:val="000000"/>
          <w:sz w:val="28"/>
        </w:rPr>
        <w:t>
   учителям:
</w:t>
      </w:r>
      <w:r>
        <w:br/>
      </w:r>
      <w:r>
        <w:rPr>
          <w:rFonts w:ascii="Times New Roman"/>
          <w:b w:val="false"/>
          <w:i w:val="false"/>
          <w:color w:val="000000"/>
          <w:sz w:val="28"/>
        </w:rPr>
        <w:t>
   высшей категории                               60% от БДО
</w:t>
      </w:r>
      <w:r>
        <w:br/>
      </w:r>
      <w:r>
        <w:rPr>
          <w:rFonts w:ascii="Times New Roman"/>
          <w:b w:val="false"/>
          <w:i w:val="false"/>
          <w:color w:val="000000"/>
          <w:sz w:val="28"/>
        </w:rPr>
        <w:t>
   первой категории                               35% от БДО
</w:t>
      </w:r>
      <w:r>
        <w:br/>
      </w:r>
      <w:r>
        <w:rPr>
          <w:rFonts w:ascii="Times New Roman"/>
          <w:b w:val="false"/>
          <w:i w:val="false"/>
          <w:color w:val="000000"/>
          <w:sz w:val="28"/>
        </w:rPr>
        <w:t>
   второй категории;                              20% от БДО
</w:t>
      </w:r>
      <w:r>
        <w:br/>
      </w:r>
      <w:r>
        <w:rPr>
          <w:rFonts w:ascii="Times New Roman"/>
          <w:b w:val="false"/>
          <w:i w:val="false"/>
          <w:color w:val="000000"/>
          <w:sz w:val="28"/>
        </w:rPr>
        <w:t>
   специалистам
</w:t>
      </w:r>
      <w:r>
        <w:br/>
      </w:r>
      <w:r>
        <w:rPr>
          <w:rFonts w:ascii="Times New Roman"/>
          <w:b w:val="false"/>
          <w:i w:val="false"/>
          <w:color w:val="000000"/>
          <w:sz w:val="28"/>
        </w:rPr>
        <w:t>
   других сфер
</w:t>
      </w:r>
      <w:r>
        <w:br/>
      </w:r>
      <w:r>
        <w:rPr>
          <w:rFonts w:ascii="Times New Roman"/>
          <w:b w:val="false"/>
          <w:i w:val="false"/>
          <w:color w:val="000000"/>
          <w:sz w:val="28"/>
        </w:rPr>
        <w:t>
   деятельности:
</w:t>
      </w:r>
      <w:r>
        <w:br/>
      </w:r>
      <w:r>
        <w:rPr>
          <w:rFonts w:ascii="Times New Roman"/>
          <w:b w:val="false"/>
          <w:i w:val="false"/>
          <w:color w:val="000000"/>
          <w:sz w:val="28"/>
        </w:rPr>
        <w:t>
   высшей категории                               50% от БДО
</w:t>
      </w:r>
      <w:r>
        <w:br/>
      </w:r>
      <w:r>
        <w:rPr>
          <w:rFonts w:ascii="Times New Roman"/>
          <w:b w:val="false"/>
          <w:i w:val="false"/>
          <w:color w:val="000000"/>
          <w:sz w:val="28"/>
        </w:rPr>
        <w:t>
   первой категории                               25% от БДО
</w:t>
      </w:r>
      <w:r>
        <w:br/>
      </w:r>
      <w:r>
        <w:rPr>
          <w:rFonts w:ascii="Times New Roman"/>
          <w:b w:val="false"/>
          <w:i w:val="false"/>
          <w:color w:val="000000"/>
          <w:sz w:val="28"/>
        </w:rPr>
        <w:t>
   второй категории;                              15% от БДО
</w:t>
      </w:r>
      <w:r>
        <w:br/>
      </w:r>
      <w:r>
        <w:rPr>
          <w:rFonts w:ascii="Times New Roman"/>
          <w:b w:val="false"/>
          <w:i w:val="false"/>
          <w:color w:val="000000"/>
          <w:sz w:val="28"/>
        </w:rPr>
        <w:t>
4) Специалистам
</w:t>
      </w:r>
      <w:r>
        <w:br/>
      </w:r>
      <w:r>
        <w:rPr>
          <w:rFonts w:ascii="Times New Roman"/>
          <w:b w:val="false"/>
          <w:i w:val="false"/>
          <w:color w:val="000000"/>
          <w:sz w:val="28"/>
        </w:rPr>
        <w:t>
   среднего уровня
</w:t>
      </w:r>
      <w:r>
        <w:br/>
      </w:r>
      <w:r>
        <w:rPr>
          <w:rFonts w:ascii="Times New Roman"/>
          <w:b w:val="false"/>
          <w:i w:val="false"/>
          <w:color w:val="000000"/>
          <w:sz w:val="28"/>
        </w:rPr>
        <w:t>
   квалификации:
</w:t>
      </w:r>
      <w:r>
        <w:br/>
      </w:r>
      <w:r>
        <w:rPr>
          <w:rFonts w:ascii="Times New Roman"/>
          <w:b w:val="false"/>
          <w:i w:val="false"/>
          <w:color w:val="000000"/>
          <w:sz w:val="28"/>
        </w:rPr>
        <w:t>
   среднему
</w:t>
      </w:r>
      <w:r>
        <w:br/>
      </w:r>
      <w:r>
        <w:rPr>
          <w:rFonts w:ascii="Times New Roman"/>
          <w:b w:val="false"/>
          <w:i w:val="false"/>
          <w:color w:val="000000"/>
          <w:sz w:val="28"/>
        </w:rPr>
        <w:t>
   медицинскому
</w:t>
      </w:r>
      <w:r>
        <w:br/>
      </w:r>
      <w:r>
        <w:rPr>
          <w:rFonts w:ascii="Times New Roman"/>
          <w:b w:val="false"/>
          <w:i w:val="false"/>
          <w:color w:val="000000"/>
          <w:sz w:val="28"/>
        </w:rPr>
        <w:t>
   персоналу:
</w:t>
      </w:r>
      <w:r>
        <w:br/>
      </w:r>
      <w:r>
        <w:rPr>
          <w:rFonts w:ascii="Times New Roman"/>
          <w:b w:val="false"/>
          <w:i w:val="false"/>
          <w:color w:val="000000"/>
          <w:sz w:val="28"/>
        </w:rPr>
        <w:t>
   высшей категории                               100% от БДО
</w:t>
      </w:r>
      <w:r>
        <w:br/>
      </w:r>
      <w:r>
        <w:rPr>
          <w:rFonts w:ascii="Times New Roman"/>
          <w:b w:val="false"/>
          <w:i w:val="false"/>
          <w:color w:val="000000"/>
          <w:sz w:val="28"/>
        </w:rPr>
        <w:t>
   первой категории                               70% от БДО
</w:t>
      </w:r>
      <w:r>
        <w:br/>
      </w:r>
      <w:r>
        <w:rPr>
          <w:rFonts w:ascii="Times New Roman"/>
          <w:b w:val="false"/>
          <w:i w:val="false"/>
          <w:color w:val="000000"/>
          <w:sz w:val="28"/>
        </w:rPr>
        <w:t>
   второй категории;                              50% от БДО
</w:t>
      </w:r>
      <w:r>
        <w:br/>
      </w:r>
      <w:r>
        <w:rPr>
          <w:rFonts w:ascii="Times New Roman"/>
          <w:b w:val="false"/>
          <w:i w:val="false"/>
          <w:color w:val="000000"/>
          <w:sz w:val="28"/>
        </w:rPr>
        <w:t>
   учителям:
</w:t>
      </w:r>
      <w:r>
        <w:br/>
      </w:r>
      <w:r>
        <w:rPr>
          <w:rFonts w:ascii="Times New Roman"/>
          <w:b w:val="false"/>
          <w:i w:val="false"/>
          <w:color w:val="000000"/>
          <w:sz w:val="28"/>
        </w:rPr>
        <w:t>
   высшей категории                               50% от БДО
</w:t>
      </w:r>
      <w:r>
        <w:br/>
      </w:r>
      <w:r>
        <w:rPr>
          <w:rFonts w:ascii="Times New Roman"/>
          <w:b w:val="false"/>
          <w:i w:val="false"/>
          <w:color w:val="000000"/>
          <w:sz w:val="28"/>
        </w:rPr>
        <w:t>
   первой категории                               30% от БДО
</w:t>
      </w:r>
      <w:r>
        <w:br/>
      </w:r>
      <w:r>
        <w:rPr>
          <w:rFonts w:ascii="Times New Roman"/>
          <w:b w:val="false"/>
          <w:i w:val="false"/>
          <w:color w:val="000000"/>
          <w:sz w:val="28"/>
        </w:rPr>
        <w:t>
   второй категории;                              20% от БДО
</w:t>
      </w:r>
      <w:r>
        <w:br/>
      </w:r>
      <w:r>
        <w:rPr>
          <w:rFonts w:ascii="Times New Roman"/>
          <w:b w:val="false"/>
          <w:i w:val="false"/>
          <w:color w:val="000000"/>
          <w:sz w:val="28"/>
        </w:rPr>
        <w:t>
   специалистам
</w:t>
      </w:r>
      <w:r>
        <w:br/>
      </w:r>
      <w:r>
        <w:rPr>
          <w:rFonts w:ascii="Times New Roman"/>
          <w:b w:val="false"/>
          <w:i w:val="false"/>
          <w:color w:val="000000"/>
          <w:sz w:val="28"/>
        </w:rPr>
        <w:t>
   других сфер
</w:t>
      </w:r>
      <w:r>
        <w:br/>
      </w:r>
      <w:r>
        <w:rPr>
          <w:rFonts w:ascii="Times New Roman"/>
          <w:b w:val="false"/>
          <w:i w:val="false"/>
          <w:color w:val="000000"/>
          <w:sz w:val="28"/>
        </w:rPr>
        <w:t>
   деятельности:
</w:t>
      </w:r>
      <w:r>
        <w:br/>
      </w:r>
      <w:r>
        <w:rPr>
          <w:rFonts w:ascii="Times New Roman"/>
          <w:b w:val="false"/>
          <w:i w:val="false"/>
          <w:color w:val="000000"/>
          <w:sz w:val="28"/>
        </w:rPr>
        <w:t>
   высшей категории                               50% от БДО
</w:t>
      </w:r>
      <w:r>
        <w:br/>
      </w:r>
      <w:r>
        <w:rPr>
          <w:rFonts w:ascii="Times New Roman"/>
          <w:b w:val="false"/>
          <w:i w:val="false"/>
          <w:color w:val="000000"/>
          <w:sz w:val="28"/>
        </w:rPr>
        <w:t>
   первой категории                               20% от БДО
</w:t>
      </w:r>
      <w:r>
        <w:br/>
      </w:r>
      <w:r>
        <w:rPr>
          <w:rFonts w:ascii="Times New Roman"/>
          <w:b w:val="false"/>
          <w:i w:val="false"/>
          <w:color w:val="000000"/>
          <w:sz w:val="28"/>
        </w:rPr>
        <w:t>
   второй категории                               10% от БДО
</w:t>
      </w:r>
      <w:r>
        <w:br/>
      </w:r>
      <w:r>
        <w:rPr>
          <w:rFonts w:ascii="Times New Roman"/>
          <w:b w:val="false"/>
          <w:i w:val="false"/>
          <w:color w:val="000000"/>
          <w:sz w:val="28"/>
        </w:rPr>
        <w:t>
---------------------------------------------------------------------------
</w:t>
      </w:r>
      <w:r>
        <w:br/>
      </w:r>
      <w:r>
        <w:rPr>
          <w:rFonts w:ascii="Times New Roman"/>
          <w:b w:val="false"/>
          <w:i w:val="false"/>
          <w:color w:val="000000"/>
          <w:sz w:val="28"/>
        </w:rPr>
        <w:t>
    * от должностного оклада (ставки)
</w:t>
      </w:r>
      <w:r>
        <w:br/>
      </w:r>
      <w:r>
        <w:rPr>
          <w:rFonts w:ascii="Times New Roman"/>
          <w:b w:val="false"/>
          <w:i w:val="false"/>
          <w:color w:val="000000"/>
          <w:sz w:val="28"/>
        </w:rPr>
        <w:t>
    ** МРП - месячный расчетный показатель, установленный законодательным 
</w:t>
      </w:r>
      <w:r>
        <w:br/>
      </w:r>
      <w:r>
        <w:rPr>
          <w:rFonts w:ascii="Times New Roman"/>
          <w:b w:val="false"/>
          <w:i w:val="false"/>
          <w:color w:val="000000"/>
          <w:sz w:val="28"/>
        </w:rPr>
        <w:t>
актом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 к 
</w:t>
      </w:r>
      <w:r>
        <w:br/>
      </w:r>
      <w:r>
        <w:rPr>
          <w:rFonts w:ascii="Times New Roman"/>
          <w:b w:val="false"/>
          <w:i w:val="false"/>
          <w:color w:val="000000"/>
          <w:sz w:val="28"/>
        </w:rPr>
        <w:t>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20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24 января 2003 года N 91. Внесены изменения - постановлением Правительства РКот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Почасовая оплата труда работников, привлекаемых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проведению учебных занятий в государственных учреждениях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Контингент обучающихся              !   Размер почасовой оплаты*
</w:t>
      </w:r>
      <w:r>
        <w:br/>
      </w:r>
      <w:r>
        <w:rPr>
          <w:rFonts w:ascii="Times New Roman"/>
          <w:b w:val="false"/>
          <w:i w:val="false"/>
          <w:color w:val="000000"/>
          <w:sz w:val="28"/>
        </w:rPr>
        <w:t>
                                            !-----------------------------
</w:t>
      </w:r>
      <w:r>
        <w:br/>
      </w:r>
      <w:r>
        <w:rPr>
          <w:rFonts w:ascii="Times New Roman"/>
          <w:b w:val="false"/>
          <w:i w:val="false"/>
          <w:color w:val="000000"/>
          <w:sz w:val="28"/>
        </w:rPr>
        <w:t>
                                            !Профессор,! Доцент,!Лица, не
</w:t>
      </w:r>
      <w:r>
        <w:br/>
      </w:r>
      <w:r>
        <w:rPr>
          <w:rFonts w:ascii="Times New Roman"/>
          <w:b w:val="false"/>
          <w:i w:val="false"/>
          <w:color w:val="000000"/>
          <w:sz w:val="28"/>
        </w:rPr>
        <w:t>
                                            !  доктор  !кандидат!имеющие 
</w:t>
      </w:r>
      <w:r>
        <w:br/>
      </w:r>
      <w:r>
        <w:rPr>
          <w:rFonts w:ascii="Times New Roman"/>
          <w:b w:val="false"/>
          <w:i w:val="false"/>
          <w:color w:val="000000"/>
          <w:sz w:val="28"/>
        </w:rPr>
        <w:t>
                                            !   наук   !  наук  !ученой
</w:t>
      </w:r>
      <w:r>
        <w:br/>
      </w:r>
      <w:r>
        <w:rPr>
          <w:rFonts w:ascii="Times New Roman"/>
          <w:b w:val="false"/>
          <w:i w:val="false"/>
          <w:color w:val="000000"/>
          <w:sz w:val="28"/>
        </w:rPr>
        <w:t>
                                            !          !        !степени
</w:t>
      </w:r>
      <w:r>
        <w:br/>
      </w:r>
      <w:r>
        <w:rPr>
          <w:rFonts w:ascii="Times New Roman"/>
          <w:b w:val="false"/>
          <w:i w:val="false"/>
          <w:color w:val="000000"/>
          <w:sz w:val="28"/>
        </w:rPr>
        <w:t>
--------------------------------------------!----------!--------!---------
</w:t>
      </w:r>
      <w:r>
        <w:br/>
      </w:r>
      <w:r>
        <w:rPr>
          <w:rFonts w:ascii="Times New Roman"/>
          <w:b w:val="false"/>
          <w:i w:val="false"/>
          <w:color w:val="000000"/>
          <w:sz w:val="28"/>
        </w:rPr>
        <w:t>
 Учащиеся школ, профессионально-технических 
</w:t>
      </w:r>
      <w:r>
        <w:br/>
      </w:r>
      <w:r>
        <w:rPr>
          <w:rFonts w:ascii="Times New Roman"/>
          <w:b w:val="false"/>
          <w:i w:val="false"/>
          <w:color w:val="000000"/>
          <w:sz w:val="28"/>
        </w:rPr>
        <w:t>
учебных заведений, гимназий, лицеев, средних 
</w:t>
      </w:r>
      <w:r>
        <w:br/>
      </w:r>
      <w:r>
        <w:rPr>
          <w:rFonts w:ascii="Times New Roman"/>
          <w:b w:val="false"/>
          <w:i w:val="false"/>
          <w:color w:val="000000"/>
          <w:sz w:val="28"/>
        </w:rPr>
        <w:t>
специальных учебных заведений и другие 
</w:t>
      </w:r>
      <w:r>
        <w:br/>
      </w:r>
      <w:r>
        <w:rPr>
          <w:rFonts w:ascii="Times New Roman"/>
          <w:b w:val="false"/>
          <w:i w:val="false"/>
          <w:color w:val="000000"/>
          <w:sz w:val="28"/>
        </w:rPr>
        <w:t>
аналогичные категории обучающихся, рабочие, 
</w:t>
      </w:r>
      <w:r>
        <w:br/>
      </w:r>
      <w:r>
        <w:rPr>
          <w:rFonts w:ascii="Times New Roman"/>
          <w:b w:val="false"/>
          <w:i w:val="false"/>
          <w:color w:val="000000"/>
          <w:sz w:val="28"/>
        </w:rPr>
        <w:t>
работники, занимающие должности, требующие 
</w:t>
      </w:r>
      <w:r>
        <w:br/>
      </w:r>
      <w:r>
        <w:rPr>
          <w:rFonts w:ascii="Times New Roman"/>
          <w:b w:val="false"/>
          <w:i w:val="false"/>
          <w:color w:val="000000"/>
          <w:sz w:val="28"/>
        </w:rPr>
        <w:t>
среднего специального образования, слушатели   0,09***   0,08***   0,07***
</w:t>
      </w:r>
      <w:r>
        <w:br/>
      </w:r>
      <w:r>
        <w:rPr>
          <w:rFonts w:ascii="Times New Roman"/>
          <w:b w:val="false"/>
          <w:i w:val="false"/>
          <w:color w:val="000000"/>
          <w:sz w:val="28"/>
        </w:rPr>
        <w:t>
курсов; 
</w:t>
      </w:r>
    </w:p>
    <w:p>
      <w:pPr>
        <w:spacing w:after="0"/>
        <w:ind w:left="0"/>
        <w:jc w:val="both"/>
      </w:pPr>
      <w:r>
        <w:rPr>
          <w:rFonts w:ascii="Times New Roman"/>
          <w:b w:val="false"/>
          <w:i w:val="false"/>
          <w:color w:val="000000"/>
          <w:sz w:val="28"/>
        </w:rPr>
        <w:t>
 студенты;                                     0,10***   0,09***   0,08***
</w:t>
      </w:r>
      <w:r>
        <w:br/>
      </w:r>
      <w:r>
        <w:rPr>
          <w:rFonts w:ascii="Times New Roman"/>
          <w:b w:val="false"/>
          <w:i w:val="false"/>
          <w:color w:val="000000"/>
          <w:sz w:val="28"/>
        </w:rPr>
        <w:t>
</w:t>
      </w:r>
      <w:r>
        <w:br/>
      </w:r>
      <w:r>
        <w:rPr>
          <w:rFonts w:ascii="Times New Roman"/>
          <w:b w:val="false"/>
          <w:i w:val="false"/>
          <w:color w:val="000000"/>
          <w:sz w:val="28"/>
        </w:rPr>
        <w:t>
 аспиранты, слушатели учебных заведений по   
</w:t>
      </w:r>
      <w:r>
        <w:br/>
      </w:r>
      <w:r>
        <w:rPr>
          <w:rFonts w:ascii="Times New Roman"/>
          <w:b w:val="false"/>
          <w:i w:val="false"/>
          <w:color w:val="000000"/>
          <w:sz w:val="28"/>
        </w:rPr>
        <w:t>
повышению квалификации руководящих работников 
</w:t>
      </w:r>
      <w:r>
        <w:br/>
      </w:r>
      <w:r>
        <w:rPr>
          <w:rFonts w:ascii="Times New Roman"/>
          <w:b w:val="false"/>
          <w:i w:val="false"/>
          <w:color w:val="000000"/>
          <w:sz w:val="28"/>
        </w:rPr>
        <w:t>
и специалистов, проведение врачами 
</w:t>
      </w:r>
      <w:r>
        <w:br/>
      </w:r>
      <w:r>
        <w:rPr>
          <w:rFonts w:ascii="Times New Roman"/>
          <w:b w:val="false"/>
          <w:i w:val="false"/>
          <w:color w:val="000000"/>
          <w:sz w:val="28"/>
        </w:rPr>
        <w:t>
консультаций                                 0,12*****  0,10***** 0,09*****
</w:t>
      </w:r>
      <w:r>
        <w:br/>
      </w:r>
      <w:r>
        <w:rPr>
          <w:rFonts w:ascii="Times New Roman"/>
          <w:b w:val="false"/>
          <w:i w:val="false"/>
          <w:color w:val="000000"/>
          <w:sz w:val="28"/>
        </w:rPr>
        <w:t>
---------------------------------------------------------------------------
</w:t>
      </w:r>
      <w:r>
        <w:br/>
      </w:r>
      <w:r>
        <w:rPr>
          <w:rFonts w:ascii="Times New Roman"/>
          <w:b w:val="false"/>
          <w:i w:val="false"/>
          <w:color w:val="000000"/>
          <w:sz w:val="28"/>
        </w:rPr>
        <w:t>
              Категория работников               !Размер почасовой оплаты*
</w:t>
      </w:r>
      <w:r>
        <w:br/>
      </w:r>
      <w:r>
        <w:rPr>
          <w:rFonts w:ascii="Times New Roman"/>
          <w:b w:val="false"/>
          <w:i w:val="false"/>
          <w:color w:val="000000"/>
          <w:sz w:val="28"/>
        </w:rPr>
        <w:t>
-------------------------------------------------!------------------------
</w:t>
      </w:r>
      <w:r>
        <w:br/>
      </w:r>
      <w:r>
        <w:rPr>
          <w:rFonts w:ascii="Times New Roman"/>
          <w:b w:val="false"/>
          <w:i w:val="false"/>
          <w:color w:val="000000"/>
          <w:sz w:val="28"/>
        </w:rPr>
        <w:t>
 Демонстраторам пластических поз, участвующим в 
</w:t>
      </w:r>
      <w:r>
        <w:br/>
      </w:r>
      <w:r>
        <w:rPr>
          <w:rFonts w:ascii="Times New Roman"/>
          <w:b w:val="false"/>
          <w:i w:val="false"/>
          <w:color w:val="000000"/>
          <w:sz w:val="28"/>
        </w:rPr>
        <w:t>
проведении учебных занятий, ставки почасовой оплаты 
</w:t>
      </w:r>
      <w:r>
        <w:br/>
      </w:r>
      <w:r>
        <w:rPr>
          <w:rFonts w:ascii="Times New Roman"/>
          <w:b w:val="false"/>
          <w:i w:val="false"/>
          <w:color w:val="000000"/>
          <w:sz w:val="28"/>
        </w:rPr>
        <w:t>
труда устанавливаются в следующих размерах:
</w:t>
      </w:r>
      <w:r>
        <w:br/>
      </w:r>
      <w:r>
        <w:rPr>
          <w:rFonts w:ascii="Times New Roman"/>
          <w:b w:val="false"/>
          <w:i w:val="false"/>
          <w:color w:val="000000"/>
          <w:sz w:val="28"/>
        </w:rPr>
        <w:t>
 за позирование без одежды или в сложной позе               0,04
</w:t>
      </w:r>
      <w:r>
        <w:br/>
      </w:r>
      <w:r>
        <w:rPr>
          <w:rFonts w:ascii="Times New Roman"/>
          <w:b w:val="false"/>
          <w:i w:val="false"/>
          <w:color w:val="000000"/>
          <w:sz w:val="28"/>
        </w:rPr>
        <w:t>
 за позирование в одежде                                    0,03
</w:t>
      </w:r>
      <w:r>
        <w:br/>
      </w:r>
      <w:r>
        <w:rPr>
          <w:rFonts w:ascii="Times New Roman"/>
          <w:b w:val="false"/>
          <w:i w:val="false"/>
          <w:color w:val="000000"/>
          <w:sz w:val="28"/>
        </w:rPr>
        <w:t>
---------------------------------------------------------------------------
</w:t>
      </w:r>
      <w:r>
        <w:br/>
      </w:r>
      <w:r>
        <w:rPr>
          <w:rFonts w:ascii="Times New Roman"/>
          <w:b w:val="false"/>
          <w:i w:val="false"/>
          <w:color w:val="000000"/>
          <w:sz w:val="28"/>
        </w:rPr>
        <w:t>
              Категория работников               !Размер почасовой оплаты
</w:t>
      </w:r>
      <w:r>
        <w:br/>
      </w:r>
      <w:r>
        <w:rPr>
          <w:rFonts w:ascii="Times New Roman"/>
          <w:b w:val="false"/>
          <w:i w:val="false"/>
          <w:color w:val="000000"/>
          <w:sz w:val="28"/>
        </w:rPr>
        <w:t>
-------------------------------------------------!------------------------
</w:t>
      </w:r>
      <w:r>
        <w:br/>
      </w:r>
      <w:r>
        <w:rPr>
          <w:rFonts w:ascii="Times New Roman"/>
          <w:b w:val="false"/>
          <w:i w:val="false"/>
          <w:color w:val="000000"/>
          <w:sz w:val="28"/>
        </w:rPr>
        <w:t>
 Лицам из числа учебно-вспомогательного персонала, 
</w:t>
      </w:r>
      <w:r>
        <w:br/>
      </w:r>
      <w:r>
        <w:rPr>
          <w:rFonts w:ascii="Times New Roman"/>
          <w:b w:val="false"/>
          <w:i w:val="false"/>
          <w:color w:val="000000"/>
          <w:sz w:val="28"/>
        </w:rPr>
        <w:t>
участвующим в проведении учебных занятий, ставка 
</w:t>
      </w:r>
      <w:r>
        <w:br/>
      </w:r>
      <w:r>
        <w:rPr>
          <w:rFonts w:ascii="Times New Roman"/>
          <w:b w:val="false"/>
          <w:i w:val="false"/>
          <w:color w:val="000000"/>
          <w:sz w:val="28"/>
        </w:rPr>
        <w:t>
почасовой оплаты труда устанавливается в размере 
</w:t>
      </w:r>
      <w:r>
        <w:br/>
      </w:r>
      <w:r>
        <w:rPr>
          <w:rFonts w:ascii="Times New Roman"/>
          <w:b w:val="false"/>
          <w:i w:val="false"/>
          <w:color w:val="000000"/>
          <w:sz w:val="28"/>
        </w:rPr>
        <w:t>
50-процентов ставки почасовой оплаты труда,
</w:t>
      </w:r>
      <w:r>
        <w:br/>
      </w:r>
      <w:r>
        <w:rPr>
          <w:rFonts w:ascii="Times New Roman"/>
          <w:b w:val="false"/>
          <w:i w:val="false"/>
          <w:color w:val="000000"/>
          <w:sz w:val="28"/>
        </w:rPr>
        <w:t>
предусмотренной для лиц, не имеющих ученой степени            50%
</w:t>
      </w:r>
      <w:r>
        <w:br/>
      </w:r>
      <w:r>
        <w:rPr>
          <w:rFonts w:ascii="Times New Roman"/>
          <w:b w:val="false"/>
          <w:i w:val="false"/>
          <w:color w:val="000000"/>
          <w:sz w:val="28"/>
        </w:rPr>
        <w:t>
--------------------------------------------------------------------------
</w:t>
      </w:r>
      <w:r>
        <w:br/>
      </w:r>
      <w:r>
        <w:rPr>
          <w:rFonts w:ascii="Times New Roman"/>
          <w:b w:val="false"/>
          <w:i w:val="false"/>
          <w:color w:val="000000"/>
          <w:sz w:val="28"/>
        </w:rPr>
        <w:t>
              Категория работников               !Размер почасовой оплаты**
</w:t>
      </w:r>
      <w:r>
        <w:br/>
      </w:r>
      <w:r>
        <w:rPr>
          <w:rFonts w:ascii="Times New Roman"/>
          <w:b w:val="false"/>
          <w:i w:val="false"/>
          <w:color w:val="000000"/>
          <w:sz w:val="28"/>
        </w:rPr>
        <w:t>
-------------------------------------------------!-------------------------
</w:t>
      </w:r>
      <w:r>
        <w:br/>
      </w:r>
      <w:r>
        <w:rPr>
          <w:rFonts w:ascii="Times New Roman"/>
          <w:b w:val="false"/>
          <w:i w:val="false"/>
          <w:color w:val="000000"/>
          <w:sz w:val="28"/>
        </w:rPr>
        <w:t>
 Консультантам учреждений здравоохранения и 
</w:t>
      </w:r>
      <w:r>
        <w:br/>
      </w:r>
      <w:r>
        <w:rPr>
          <w:rFonts w:ascii="Times New Roman"/>
          <w:b w:val="false"/>
          <w:i w:val="false"/>
          <w:color w:val="000000"/>
          <w:sz w:val="28"/>
        </w:rPr>
        <w:t>
социального обеспечения независимо от наличия 
</w:t>
      </w:r>
      <w:r>
        <w:br/>
      </w:r>
      <w:r>
        <w:rPr>
          <w:rFonts w:ascii="Times New Roman"/>
          <w:b w:val="false"/>
          <w:i w:val="false"/>
          <w:color w:val="000000"/>
          <w:sz w:val="28"/>
        </w:rPr>
        <w:t>
ученой степени и звания                                        3%
</w:t>
      </w:r>
      <w:r>
        <w:br/>
      </w:r>
      <w:r>
        <w:rPr>
          <w:rFonts w:ascii="Times New Roman"/>
          <w:b w:val="false"/>
          <w:i w:val="false"/>
          <w:color w:val="000000"/>
          <w:sz w:val="28"/>
        </w:rPr>
        <w:t>
 Действительным членам и членам-корреспондентам 
</w:t>
      </w:r>
      <w:r>
        <w:br/>
      </w:r>
      <w:r>
        <w:rPr>
          <w:rFonts w:ascii="Times New Roman"/>
          <w:b w:val="false"/>
          <w:i w:val="false"/>
          <w:color w:val="000000"/>
          <w:sz w:val="28"/>
        </w:rPr>
        <w:t>
Национальной академии наук Республики Казахстан               25%
</w:t>
      </w:r>
      <w:r>
        <w:br/>
      </w:r>
      <w:r>
        <w:rPr>
          <w:rFonts w:ascii="Times New Roman"/>
          <w:b w:val="false"/>
          <w:i w:val="false"/>
          <w:color w:val="000000"/>
          <w:sz w:val="28"/>
        </w:rPr>
        <w:t>
---------------------------------------------------------------------------
</w:t>
      </w:r>
      <w:r>
        <w:br/>
      </w:r>
      <w:r>
        <w:rPr>
          <w:rFonts w:ascii="Times New Roman"/>
          <w:b w:val="false"/>
          <w:i w:val="false"/>
          <w:color w:val="000000"/>
          <w:sz w:val="28"/>
        </w:rPr>
        <w:t>
     *Ставка почасовой оплаты определяется исходя из базового должностного оклада, установленного Правительством Республики Казахстан и соответствующих размеров коэффициентов почасовой оплаты
</w:t>
      </w:r>
      <w:r>
        <w:br/>
      </w:r>
      <w:r>
        <w:rPr>
          <w:rFonts w:ascii="Times New Roman"/>
          <w:b w:val="false"/>
          <w:i w:val="false"/>
          <w:color w:val="000000"/>
          <w:sz w:val="28"/>
        </w:rPr>
        <w:t>
     **Ставка почасовой оплаты труда определяется в процентах от должностного оклада. 
</w:t>
      </w:r>
      <w:r>
        <w:br/>
      </w:r>
      <w:r>
        <w:rPr>
          <w:rFonts w:ascii="Times New Roman"/>
          <w:b w:val="false"/>
          <w:i w:val="false"/>
          <w:color w:val="000000"/>
          <w:sz w:val="28"/>
        </w:rPr>
        <w:t>
</w:t>
      </w:r>
      <w:r>
        <w:rPr>
          <w:rFonts w:ascii="Times New Roman"/>
          <w:b w:val="false"/>
          <w:i/>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Разовая консультация продолжительностью не менее одного часа оплачивается как за один час.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Почасовая оплата труда учитывает оплату отпуска. 
</w:t>
      </w:r>
      <w:r>
        <w:br/>
      </w:r>
      <w:r>
        <w:rPr>
          <w:rFonts w:ascii="Times New Roman"/>
          <w:b w:val="false"/>
          <w:i w:val="false"/>
          <w:color w:val="000000"/>
          <w:sz w:val="28"/>
        </w:rPr>
        <w:t>
     Почасовая оплата труда учитывает доплату за ученую степень доктора или кандидата наук. 
</w:t>
      </w:r>
      <w:r>
        <w:br/>
      </w:r>
      <w:r>
        <w:rPr>
          <w:rFonts w:ascii="Times New Roman"/>
          <w:b w:val="false"/>
          <w:i w:val="false"/>
          <w:color w:val="000000"/>
          <w:sz w:val="28"/>
        </w:rPr>
        <w:t>
     Работники вузов, имеющие высшее образование, могут за пределами рабочего дня по основной должности вести с разрешения ректора вуза педагогическую работу в том же учебном заведении на условиях почасовой оплаты труда в объеме не более 225 часов в учебном году. 
</w:t>
      </w:r>
      <w:r>
        <w:br/>
      </w:r>
      <w:r>
        <w:rPr>
          <w:rFonts w:ascii="Times New Roman"/>
          <w:b w:val="false"/>
          <w:i w:val="false"/>
          <w:color w:val="000000"/>
          <w:sz w:val="28"/>
        </w:rPr>
        <w:t>
     Ставки почасовой оплаты труда лицам, имеющим почетные звания "Народный", устанавливаются в размерах, предусмотренных для профессоров, докторов наук, а лицам, имеющим почетные звания "Заслуженный", устанавливаются в размерах, предусмотренных для доцентов, кандидатов наук. 
</w:t>
      </w:r>
      <w:r>
        <w:br/>
      </w:r>
      <w:r>
        <w:rPr>
          <w:rFonts w:ascii="Times New Roman"/>
          <w:b w:val="false"/>
          <w:i w:val="false"/>
          <w:color w:val="000000"/>
          <w:sz w:val="28"/>
        </w:rPr>
        <w:t>
     Оплата труда членов жюри конкурсов и смотров, а также рецензентов конкурсных работ производится по ставкам почасовой оплаты труда, предусмотренных для лиц, проводящих учебные занятия со студентами. 
</w:t>
      </w:r>
      <w:r>
        <w:br/>
      </w:r>
      <w:r>
        <w:rPr>
          <w:rFonts w:ascii="Times New Roman"/>
          <w:b w:val="false"/>
          <w:i w:val="false"/>
          <w:color w:val="000000"/>
          <w:sz w:val="28"/>
        </w:rPr>
        <w:t>
     ***Ставки почасовой оплаты труда могут применяться: 
</w:t>
      </w:r>
      <w:r>
        <w:br/>
      </w:r>
      <w:r>
        <w:rPr>
          <w:rFonts w:ascii="Times New Roman"/>
          <w:b w:val="false"/>
          <w:i w:val="false"/>
          <w:color w:val="000000"/>
          <w:sz w:val="28"/>
        </w:rPr>
        <w:t>
     для оплаты труда преподавателей курсов по подготовке к поступлению в вуз, секционной и тренерской работы; 
</w:t>
      </w:r>
      <w:r>
        <w:br/>
      </w:r>
      <w:r>
        <w:rPr>
          <w:rFonts w:ascii="Times New Roman"/>
          <w:b w:val="false"/>
          <w:i w:val="false"/>
          <w:color w:val="000000"/>
          <w:sz w:val="28"/>
        </w:rPr>
        <w:t>
     для оплаты труда преподавателей курсов по изучению языков; 
</w:t>
      </w:r>
      <w:r>
        <w:br/>
      </w:r>
      <w:r>
        <w:rPr>
          <w:rFonts w:ascii="Times New Roman"/>
          <w:b w:val="false"/>
          <w:i w:val="false"/>
          <w:color w:val="000000"/>
          <w:sz w:val="28"/>
        </w:rPr>
        <w:t>
     для оплаты труда работников учебно-воспитательных учреждений, в которых студенты университетов, педагогических, инженерно-педагогических институтов (факультетов) проходят педагогическую практику. 
</w:t>
      </w:r>
      <w:r>
        <w:br/>
      </w:r>
      <w:r>
        <w:rPr>
          <w:rFonts w:ascii="Times New Roman"/>
          <w:b w:val="false"/>
          <w:i w:val="false"/>
          <w:color w:val="000000"/>
          <w:sz w:val="28"/>
        </w:rPr>
        <w:t>
     ****Ставки почасовой оплаты труда могут применяться: 
</w:t>
      </w:r>
      <w:r>
        <w:br/>
      </w:r>
      <w:r>
        <w:rPr>
          <w:rFonts w:ascii="Times New Roman"/>
          <w:b w:val="false"/>
          <w:i w:val="false"/>
          <w:color w:val="000000"/>
          <w:sz w:val="28"/>
        </w:rPr>
        <w:t>
     для оплаты труда председателей и членов экзаменационной комиссии, привлекаемых из других высших учебных заведений, а также специалистов, привлекаемых с производства; 
</w:t>
      </w:r>
      <w:r>
        <w:br/>
      </w:r>
      <w:r>
        <w:rPr>
          <w:rFonts w:ascii="Times New Roman"/>
          <w:b w:val="false"/>
          <w:i w:val="false"/>
          <w:color w:val="000000"/>
          <w:sz w:val="28"/>
        </w:rPr>
        <w:t>
     для оплаты труда ректоров и проректоров за участие в Государственной экзаменационной комиссии в случаях, если они принимают государственные экзамены по дисциплине, которую преподают студентам или принимают защиту дипломного проекта, являясь руководителями дипломного проектирования; 
</w:t>
      </w:r>
      <w:r>
        <w:br/>
      </w:r>
      <w:r>
        <w:rPr>
          <w:rFonts w:ascii="Times New Roman"/>
          <w:b w:val="false"/>
          <w:i w:val="false"/>
          <w:color w:val="000000"/>
          <w:sz w:val="28"/>
        </w:rPr>
        <w:t>
     при проведении преподавателями-почасовиками индивидуальных занятий по специальным дисциплинам в вузах искусства и культуры; 
</w:t>
      </w:r>
      <w:r>
        <w:br/>
      </w:r>
      <w:r>
        <w:rPr>
          <w:rFonts w:ascii="Times New Roman"/>
          <w:b w:val="false"/>
          <w:i w:val="false"/>
          <w:color w:val="000000"/>
          <w:sz w:val="28"/>
        </w:rPr>
        <w:t>
     для оплаты труда медицинских работников, приглашенных на кафедры гражданской обороны для подготовки медицинских сестер, лиц, привлекаемых к преподавательской работе на факультетах общественных профессий; 
</w:t>
      </w:r>
      <w:r>
        <w:br/>
      </w:r>
      <w:r>
        <w:rPr>
          <w:rFonts w:ascii="Times New Roman"/>
          <w:b w:val="false"/>
          <w:i w:val="false"/>
          <w:color w:val="000000"/>
          <w:sz w:val="28"/>
        </w:rPr>
        <w:t>
     при приеме вступительных экзаменов; 
</w:t>
      </w:r>
      <w:r>
        <w:br/>
      </w:r>
      <w:r>
        <w:rPr>
          <w:rFonts w:ascii="Times New Roman"/>
          <w:b w:val="false"/>
          <w:i w:val="false"/>
          <w:color w:val="000000"/>
          <w:sz w:val="28"/>
        </w:rPr>
        <w:t>
     при приеме экзаменов по иностранному языку у работников государственных учреждений, получающих доплаты к заработной плате за применение иностранного языка в практической деятельности; 
</w:t>
      </w:r>
      <w:r>
        <w:br/>
      </w:r>
      <w:r>
        <w:rPr>
          <w:rFonts w:ascii="Times New Roman"/>
          <w:b w:val="false"/>
          <w:i w:val="false"/>
          <w:color w:val="000000"/>
          <w:sz w:val="28"/>
        </w:rPr>
        <w:t>
     при проведении занятий со слушателями курсов по интенсивному изучению иностранных языков, с магистрантами; 
</w:t>
      </w:r>
      <w:r>
        <w:br/>
      </w:r>
      <w:r>
        <w:rPr>
          <w:rFonts w:ascii="Times New Roman"/>
          <w:b w:val="false"/>
          <w:i w:val="false"/>
          <w:color w:val="000000"/>
          <w:sz w:val="28"/>
        </w:rPr>
        <w:t>
     за руководство полевой и педагогической практики студентов преподавателями, привлекаемыми из других вузов. 
</w:t>
      </w:r>
      <w:r>
        <w:br/>
      </w:r>
      <w:r>
        <w:rPr>
          <w:rFonts w:ascii="Times New Roman"/>
          <w:b w:val="false"/>
          <w:i w:val="false"/>
          <w:color w:val="000000"/>
          <w:sz w:val="28"/>
        </w:rPr>
        <w:t>
     *****Ставки почасовой оплаты труда могут также применяться: 
</w:t>
      </w:r>
      <w:r>
        <w:br/>
      </w:r>
      <w:r>
        <w:rPr>
          <w:rFonts w:ascii="Times New Roman"/>
          <w:b w:val="false"/>
          <w:i w:val="false"/>
          <w:color w:val="000000"/>
          <w:sz w:val="28"/>
        </w:rPr>
        <w:t>
     для оплаты труда профессорско-преподавательского состава вузов и специалистов, привлекаемых учреждениями по оказанию платных услуг по экономическим и правовым вопросам; 
</w:t>
      </w:r>
      <w:r>
        <w:br/>
      </w:r>
      <w:r>
        <w:rPr>
          <w:rFonts w:ascii="Times New Roman"/>
          <w:b w:val="false"/>
          <w:i w:val="false"/>
          <w:color w:val="000000"/>
          <w:sz w:val="28"/>
        </w:rPr>
        <w:t>
     для оплаты труда ведущих ученых и специалистов сторонних организаций, привлекаемых в качестве консультантов диссертационных исследований (50 часов в год на одного докторанта);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(абзац двадцать третий исключен - N 91 от 24.01.2003 г.)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для оплаты труда за проведение занятий (лекций) со слушателями курсов по повышению квалификации руководящих работников и специалистов; 
</w:t>
      </w:r>
      <w:r>
        <w:br/>
      </w:r>
      <w:r>
        <w:rPr>
          <w:rFonts w:ascii="Times New Roman"/>
          <w:b w:val="false"/>
          <w:i w:val="false"/>
          <w:color w:val="000000"/>
          <w:sz w:val="28"/>
        </w:rPr>
        <w:t>
     для оплаты труда за проведение занятий (лекций) с участниками международных олимпиад.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 к 
</w:t>
      </w:r>
      <w:r>
        <w:br/>
      </w:r>
      <w:r>
        <w:rPr>
          <w:rFonts w:ascii="Times New Roman"/>
          <w:b w:val="false"/>
          <w:i w:val="false"/>
          <w:color w:val="000000"/>
          <w:sz w:val="28"/>
        </w:rPr>
        <w:t>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Правила исчисления стажа работы по специальности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работников, осуществляющих техническое обслуживание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обеспечивающих функционирование государственных органов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 являющихся государственными служащими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Стаж работы по специальности исчисляется для работников, осуществляющих техническое обслуживание и обеспечивающих функционирование государственных органов и не являющихся государственными служащими, с целью определения их должностного оклада согласно занимаемой должности, отнесенной к определенной категории должностей. 
</w:t>
      </w:r>
      <w:r>
        <w:br/>
      </w:r>
      <w:r>
        <w:rPr>
          <w:rFonts w:ascii="Times New Roman"/>
          <w:b w:val="false"/>
          <w:i w:val="false"/>
          <w:color w:val="000000"/>
          <w:sz w:val="28"/>
        </w:rPr>
        <w:t>
     1. В стаж работы по специальности, дающий право на получение должностного оклада, в соответствии с тарифно-квалификационной сеткой оплаты труда включается все время работы в государственных органах, а также включается время: 
</w:t>
      </w:r>
      <w:r>
        <w:br/>
      </w:r>
      <w:r>
        <w:rPr>
          <w:rFonts w:ascii="Times New Roman"/>
          <w:b w:val="false"/>
          <w:i w:val="false"/>
          <w:color w:val="000000"/>
          <w:sz w:val="28"/>
        </w:rPr>
        <w:t>
     1) прохождения действительной военной службы лицами офицерского состава, прапорщиками, мичманами, военнослужащими сверхсрочной службы в Вооруженных Силах, внутренних, пограничных войсках, органах управления и частях гражданской обороны Республики Казахстан и бывшего Союза ССР, в системе органов Комитета национальной безопасности Республики Казахстан и Комитета государственной безопасности СССР, в Службе охраны Президента Республики Казахстан и Республиканской гвардии Республики Казахстан, кроме лиц, уволенных со службы по отрицательным мотивам; 
</w:t>
      </w:r>
      <w:r>
        <w:br/>
      </w:r>
      <w:r>
        <w:rPr>
          <w:rFonts w:ascii="Times New Roman"/>
          <w:b w:val="false"/>
          <w:i w:val="false"/>
          <w:color w:val="000000"/>
          <w:sz w:val="28"/>
        </w:rPr>
        <w:t>
     2) прохождения службы лицами начальствующего состава в системе органов внутренних дел, службы в органах прокуратуры, работы в аппаратах судов Республики Казахстан и бывшего Союза ССР, в Государственном следственном комитете Республики Казахстан, кроме лиц, уволенных по отрицательным мотивам; 
</w:t>
      </w:r>
      <w:r>
        <w:br/>
      </w:r>
      <w:r>
        <w:rPr>
          <w:rFonts w:ascii="Times New Roman"/>
          <w:b w:val="false"/>
          <w:i w:val="false"/>
          <w:color w:val="000000"/>
          <w:sz w:val="28"/>
        </w:rPr>
        <w:t>
     3) работы на должностях, дающих право на получение надбавки за выслугу лет, в судах, органах прокуратуры, внутренних дел Республики Казахстан и бывшего Союза ССР, в органах государственной безопасности СССР, национальной безопасности и бывшего Государственного следственного комитета Республики Казахстан; 
</w:t>
      </w:r>
      <w:r>
        <w:br/>
      </w:r>
      <w:r>
        <w:rPr>
          <w:rFonts w:ascii="Times New Roman"/>
          <w:b w:val="false"/>
          <w:i w:val="false"/>
          <w:color w:val="000000"/>
          <w:sz w:val="28"/>
        </w:rPr>
        <w:t>
     4) работы в системе Государственного банка СССР и Национального Банка Республики Казахстан; 
</w:t>
      </w:r>
      <w:r>
        <w:br/>
      </w:r>
      <w:r>
        <w:rPr>
          <w:rFonts w:ascii="Times New Roman"/>
          <w:b w:val="false"/>
          <w:i w:val="false"/>
          <w:color w:val="000000"/>
          <w:sz w:val="28"/>
        </w:rPr>
        <w:t>
     5) отпуска по беременности и родам, а также время дополнительного отпуска без сохранения заработной платы по уходу за ребенком, предоставленного в соответствии с законодательством; 
</w:t>
      </w:r>
      <w:r>
        <w:br/>
      </w:r>
      <w:r>
        <w:rPr>
          <w:rFonts w:ascii="Times New Roman"/>
          <w:b w:val="false"/>
          <w:i w:val="false"/>
          <w:color w:val="000000"/>
          <w:sz w:val="28"/>
        </w:rPr>
        <w:t>
     6) работы за границей, если перед направлением за границу работник работал в государственных органах и в течение двух месяцев со дня возвращения из-за границы, не считая времени переезда, поступил на работу в государственный орган; 
</w:t>
      </w:r>
      <w:r>
        <w:br/>
      </w:r>
      <w:r>
        <w:rPr>
          <w:rFonts w:ascii="Times New Roman"/>
          <w:b w:val="false"/>
          <w:i w:val="false"/>
          <w:color w:val="000000"/>
          <w:sz w:val="28"/>
        </w:rPr>
        <w:t>
     7) осуществления полномочий депутатов Парламента Республики Казахстан, местных представительных органов Республики Казахстан на постоянной основе; 
</w:t>
      </w:r>
      <w:r>
        <w:br/>
      </w:r>
      <w:r>
        <w:rPr>
          <w:rFonts w:ascii="Times New Roman"/>
          <w:b w:val="false"/>
          <w:i w:val="false"/>
          <w:color w:val="000000"/>
          <w:sz w:val="28"/>
        </w:rPr>
        <w:t>
     8) обучения по направлению государственных органов на курсах по подготовке, переподготовке и повышения квалификации кадров с отрывом от работы, если работник до поступления на курсы работал в государственном органе и после окончания их вернулся в государственный орган; 
</w:t>
      </w:r>
      <w:r>
        <w:br/>
      </w:r>
      <w:r>
        <w:rPr>
          <w:rFonts w:ascii="Times New Roman"/>
          <w:b w:val="false"/>
          <w:i w:val="false"/>
          <w:color w:val="000000"/>
          <w:sz w:val="28"/>
        </w:rPr>
        <w:t>
     9) последнего места работы в организациях на должностях по специальностям, идентичным специальностям в государственных органах. 
</w:t>
      </w:r>
      <w:r>
        <w:br/>
      </w:r>
      <w:r>
        <w:rPr>
          <w:rFonts w:ascii="Times New Roman"/>
          <w:b w:val="false"/>
          <w:i w:val="false"/>
          <w:color w:val="000000"/>
          <w:sz w:val="28"/>
        </w:rPr>
        <w:t>
     2. Стаж работы по специальности, засчитываемый в соответствии с настоящими Правилами, учитывается в календарном исчислении.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Работникам, у которых в течение календарного месяца возникло право на повышение должностного оклада, исчисление должностного оклада с учетом стажа осуществляется со дня возникновения такого права. 
</w:t>
      </w:r>
      <w:r>
        <w:br/>
      </w:r>
      <w:r>
        <w:rPr>
          <w:rFonts w:ascii="Times New Roman"/>
          <w:b w:val="false"/>
          <w:i w:val="false"/>
          <w:color w:val="000000"/>
          <w:sz w:val="28"/>
        </w:rPr>
        <w:t>
     4. Стаж работы по специальности определяется комиссией по установлению трудового стажа, состав которой утверждается руководителем соответствующего государственного органа. 
</w:t>
      </w:r>
      <w:r>
        <w:br/>
      </w:r>
      <w:r>
        <w:rPr>
          <w:rFonts w:ascii="Times New Roman"/>
          <w:b w:val="false"/>
          <w:i w:val="false"/>
          <w:color w:val="000000"/>
          <w:sz w:val="28"/>
        </w:rPr>
        <w:t>
     Решение комиссии об установлении стажа работы по специальности оформляется протоколом. Выписки из решения делаются в двух экземплярах и передаются: один экземпляр - в кадровую службу, второй - в бухгалтерию. 
</w:t>
      </w:r>
      <w:r>
        <w:br/>
      </w:r>
      <w:r>
        <w:rPr>
          <w:rFonts w:ascii="Times New Roman"/>
          <w:b w:val="false"/>
          <w:i w:val="false"/>
          <w:color w:val="000000"/>
          <w:sz w:val="28"/>
        </w:rPr>
        <w:t>
     5. Основным документом для определения стажа работы по специальности является трудовая книжка (при ее наличии) или индивидуальный трудовой договор либо выписки из приказов о приеме и увольнении, послужной список. В случаях, когда нет необходимой записи либо содержатся неправильные или неточные записи о периодах работы, в подтверждение стажа работы принимаются справки, лицевые счета и ведомости на выдачу заработной платы и иные документы, содержащие сведения о периодах работы, предусмотренные законодательством. Подтверждение стажа работы по специальности свидетельскими показаниями осуществляется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 к 
</w:t>
      </w:r>
      <w:r>
        <w:br/>
      </w:r>
      <w:r>
        <w:rPr>
          <w:rFonts w:ascii="Times New Roman"/>
          <w:b w:val="false"/>
          <w:i w:val="false"/>
          <w:color w:val="000000"/>
          <w:sz w:val="28"/>
        </w:rPr>
        <w:t>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22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24 января 2003 года N 91.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Тарификация отдельных профессий рабочих 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учреждений и казенных предприятий, которые отсутствуют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выпусках Единого тарифно-квалификационного справочника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 и профессий рабочих (общие для всех сфер деятельности)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 !            Наименование профессии рабочего          !Квалификационный 
</w:t>
      </w:r>
      <w:r>
        <w:br/>
      </w:r>
      <w:r>
        <w:rPr>
          <w:rFonts w:ascii="Times New Roman"/>
          <w:b w:val="false"/>
          <w:i w:val="false"/>
          <w:color w:val="000000"/>
          <w:sz w:val="28"/>
        </w:rPr>
        <w:t>
п/п!                                                     !     разряд
</w:t>
      </w:r>
      <w:r>
        <w:br/>
      </w:r>
      <w:r>
        <w:rPr>
          <w:rFonts w:ascii="Times New Roman"/>
          <w:b w:val="false"/>
          <w:i w:val="false"/>
          <w:color w:val="000000"/>
          <w:sz w:val="28"/>
        </w:rPr>
        <w:t>
---!-----------------------------------------------------!-----------------
</w:t>
      </w:r>
      <w:r>
        <w:br/>
      </w:r>
      <w:r>
        <w:rPr>
          <w:rFonts w:ascii="Times New Roman"/>
          <w:b w:val="false"/>
          <w:i w:val="false"/>
          <w:color w:val="000000"/>
          <w:sz w:val="28"/>
        </w:rPr>
        <w:t>
1.  Возчик                                                         2
</w:t>
      </w:r>
      <w:r>
        <w:br/>
      </w:r>
      <w:r>
        <w:rPr>
          <w:rFonts w:ascii="Times New Roman"/>
          <w:b w:val="false"/>
          <w:i w:val="false"/>
          <w:color w:val="000000"/>
          <w:sz w:val="28"/>
        </w:rPr>
        <w:t>
2.  Герпетолог                                                     6
</w:t>
      </w:r>
      <w:r>
        <w:br/>
      </w:r>
      <w:r>
        <w:rPr>
          <w:rFonts w:ascii="Times New Roman"/>
          <w:b w:val="false"/>
          <w:i w:val="false"/>
          <w:color w:val="000000"/>
          <w:sz w:val="28"/>
        </w:rPr>
        <w:t>
3.  Горничная                                                      2
</w:t>
      </w:r>
      <w:r>
        <w:br/>
      </w:r>
      <w:r>
        <w:rPr>
          <w:rFonts w:ascii="Times New Roman"/>
          <w:b w:val="false"/>
          <w:i w:val="false"/>
          <w:color w:val="000000"/>
          <w:sz w:val="28"/>
        </w:rPr>
        <w:t>
4.  Грузчик                                                      2-3
</w:t>
      </w:r>
      <w:r>
        <w:br/>
      </w:r>
      <w:r>
        <w:rPr>
          <w:rFonts w:ascii="Times New Roman"/>
          <w:b w:val="false"/>
          <w:i w:val="false"/>
          <w:color w:val="000000"/>
          <w:sz w:val="28"/>
        </w:rPr>
        <w:t>
5.  Дворник                                                      1-2
</w:t>
      </w:r>
      <w:r>
        <w:br/>
      </w:r>
      <w:r>
        <w:rPr>
          <w:rFonts w:ascii="Times New Roman"/>
          <w:b w:val="false"/>
          <w:i w:val="false"/>
          <w:color w:val="000000"/>
          <w:sz w:val="28"/>
        </w:rPr>
        <w:t>
6.  Дезинфектор                                                  3-5
</w:t>
      </w:r>
      <w:r>
        <w:br/>
      </w:r>
      <w:r>
        <w:rPr>
          <w:rFonts w:ascii="Times New Roman"/>
          <w:b w:val="false"/>
          <w:i w:val="false"/>
          <w:color w:val="000000"/>
          <w:sz w:val="28"/>
        </w:rPr>
        <w:t>
7.  Демонстратор одежды                                            2
</w:t>
      </w:r>
      <w:r>
        <w:br/>
      </w:r>
      <w:r>
        <w:rPr>
          <w:rFonts w:ascii="Times New Roman"/>
          <w:b w:val="false"/>
          <w:i w:val="false"/>
          <w:color w:val="000000"/>
          <w:sz w:val="28"/>
        </w:rPr>
        <w:t>
8.  Демонстратор пластических поз                                  2
</w:t>
      </w:r>
      <w:r>
        <w:br/>
      </w:r>
      <w:r>
        <w:rPr>
          <w:rFonts w:ascii="Times New Roman"/>
          <w:b w:val="false"/>
          <w:i w:val="false"/>
          <w:color w:val="000000"/>
          <w:sz w:val="28"/>
        </w:rPr>
        <w:t>
9.  Демонстратор причесок                                          2
</w:t>
      </w:r>
      <w:r>
        <w:br/>
      </w:r>
      <w:r>
        <w:rPr>
          <w:rFonts w:ascii="Times New Roman"/>
          <w:b w:val="false"/>
          <w:i w:val="false"/>
          <w:color w:val="000000"/>
          <w:sz w:val="28"/>
        </w:rPr>
        <w:t>
10. Егерь                                                        3-5
</w:t>
      </w:r>
      <w:r>
        <w:br/>
      </w:r>
      <w:r>
        <w:rPr>
          <w:rFonts w:ascii="Times New Roman"/>
          <w:b w:val="false"/>
          <w:i w:val="false"/>
          <w:color w:val="000000"/>
          <w:sz w:val="28"/>
        </w:rPr>
        <w:t>
11. Истопник                                                     1-2
</w:t>
      </w:r>
      <w:r>
        <w:br/>
      </w:r>
      <w:r>
        <w:rPr>
          <w:rFonts w:ascii="Times New Roman"/>
          <w:b w:val="false"/>
          <w:i w:val="false"/>
          <w:color w:val="000000"/>
          <w:sz w:val="28"/>
        </w:rPr>
        <w:t>
12. Кассир билетный                                              2-3
</w:t>
      </w:r>
      <w:r>
        <w:br/>
      </w:r>
      <w:r>
        <w:rPr>
          <w:rFonts w:ascii="Times New Roman"/>
          <w:b w:val="false"/>
          <w:i w:val="false"/>
          <w:color w:val="000000"/>
          <w:sz w:val="28"/>
        </w:rPr>
        <w:t>
13. Кастелянша                                                   2-3
</w:t>
      </w:r>
      <w:r>
        <w:br/>
      </w:r>
      <w:r>
        <w:rPr>
          <w:rFonts w:ascii="Times New Roman"/>
          <w:b w:val="false"/>
          <w:i w:val="false"/>
          <w:color w:val="000000"/>
          <w:sz w:val="28"/>
        </w:rPr>
        <w:t>
14. Киномеханик                                                  4-5
</w:t>
      </w:r>
      <w:r>
        <w:br/>
      </w:r>
      <w:r>
        <w:rPr>
          <w:rFonts w:ascii="Times New Roman"/>
          <w:b w:val="false"/>
          <w:i w:val="false"/>
          <w:color w:val="000000"/>
          <w:sz w:val="28"/>
        </w:rPr>
        <w:t>
15. Кладовщик                                                    1-2
</w:t>
      </w:r>
      <w:r>
        <w:br/>
      </w:r>
      <w:r>
        <w:rPr>
          <w:rFonts w:ascii="Times New Roman"/>
          <w:b w:val="false"/>
          <w:i w:val="false"/>
          <w:color w:val="000000"/>
          <w:sz w:val="28"/>
        </w:rPr>
        <w:t>
16. Конюх                                                        2-3
</w:t>
      </w:r>
      <w:r>
        <w:br/>
      </w:r>
      <w:r>
        <w:rPr>
          <w:rFonts w:ascii="Times New Roman"/>
          <w:b w:val="false"/>
          <w:i w:val="false"/>
          <w:color w:val="000000"/>
          <w:sz w:val="28"/>
        </w:rPr>
        <w:t>
17. Кубовщик                                                       1
</w:t>
      </w:r>
      <w:r>
        <w:br/>
      </w:r>
      <w:r>
        <w:rPr>
          <w:rFonts w:ascii="Times New Roman"/>
          <w:b w:val="false"/>
          <w:i w:val="false"/>
          <w:color w:val="000000"/>
          <w:sz w:val="28"/>
        </w:rPr>
        <w:t>
18. Курьер                                                         1
</w:t>
      </w:r>
      <w:r>
        <w:br/>
      </w:r>
      <w:r>
        <w:rPr>
          <w:rFonts w:ascii="Times New Roman"/>
          <w:b w:val="false"/>
          <w:i w:val="false"/>
          <w:color w:val="000000"/>
          <w:sz w:val="28"/>
        </w:rPr>
        <w:t>
19. Кучер                                                          1
</w:t>
      </w:r>
      <w:r>
        <w:br/>
      </w:r>
      <w:r>
        <w:rPr>
          <w:rFonts w:ascii="Times New Roman"/>
          <w:b w:val="false"/>
          <w:i w:val="false"/>
          <w:color w:val="000000"/>
          <w:sz w:val="28"/>
        </w:rPr>
        <w:t>
20. Лесник                                                       3-5
</w:t>
      </w:r>
      <w:r>
        <w:br/>
      </w:r>
      <w:r>
        <w:rPr>
          <w:rFonts w:ascii="Times New Roman"/>
          <w:b w:val="false"/>
          <w:i w:val="false"/>
          <w:color w:val="000000"/>
          <w:sz w:val="28"/>
        </w:rPr>
        <w:t>
21. Лифтер                                                         2
</w:t>
      </w:r>
      <w:r>
        <w:br/>
      </w:r>
      <w:r>
        <w:rPr>
          <w:rFonts w:ascii="Times New Roman"/>
          <w:b w:val="false"/>
          <w:i w:val="false"/>
          <w:color w:val="000000"/>
          <w:sz w:val="28"/>
        </w:rPr>
        <w:t>
22. Маркировщик                                                    1
</w:t>
      </w:r>
      <w:r>
        <w:br/>
      </w:r>
      <w:r>
        <w:rPr>
          <w:rFonts w:ascii="Times New Roman"/>
          <w:b w:val="false"/>
          <w:i w:val="false"/>
          <w:color w:val="000000"/>
          <w:sz w:val="28"/>
        </w:rPr>
        <w:t>
23. Матрос (-спасатель)                                          2-3
</w:t>
      </w:r>
      <w:r>
        <w:br/>
      </w:r>
      <w:r>
        <w:rPr>
          <w:rFonts w:ascii="Times New Roman"/>
          <w:b w:val="false"/>
          <w:i w:val="false"/>
          <w:color w:val="000000"/>
          <w:sz w:val="28"/>
        </w:rPr>
        <w:t>
24. Машинист сцены                                               4-5
</w:t>
      </w:r>
      <w:r>
        <w:br/>
      </w:r>
      <w:r>
        <w:rPr>
          <w:rFonts w:ascii="Times New Roman"/>
          <w:b w:val="false"/>
          <w:i w:val="false"/>
          <w:color w:val="000000"/>
          <w:sz w:val="28"/>
        </w:rPr>
        <w:t>
25. Няня                                                         3-4
</w:t>
      </w:r>
      <w:r>
        <w:br/>
      </w:r>
      <w:r>
        <w:rPr>
          <w:rFonts w:ascii="Times New Roman"/>
          <w:b w:val="false"/>
          <w:i w:val="false"/>
          <w:color w:val="000000"/>
          <w:sz w:val="28"/>
        </w:rPr>
        <w:t>
26. Пожарный                                                     4-5
</w:t>
      </w:r>
      <w:r>
        <w:br/>
      </w:r>
      <w:r>
        <w:rPr>
          <w:rFonts w:ascii="Times New Roman"/>
          <w:b w:val="false"/>
          <w:i w:val="false"/>
          <w:color w:val="000000"/>
          <w:sz w:val="28"/>
        </w:rPr>
        <w:t>
27. Парикмахер                                                   3-4
</w:t>
      </w:r>
      <w:r>
        <w:br/>
      </w:r>
      <w:r>
        <w:rPr>
          <w:rFonts w:ascii="Times New Roman"/>
          <w:b w:val="false"/>
          <w:i w:val="false"/>
          <w:color w:val="000000"/>
          <w:sz w:val="28"/>
        </w:rPr>
        <w:t>
28. Переплетчик документов                                       2-3
</w:t>
      </w:r>
      <w:r>
        <w:br/>
      </w:r>
      <w:r>
        <w:rPr>
          <w:rFonts w:ascii="Times New Roman"/>
          <w:b w:val="false"/>
          <w:i w:val="false"/>
          <w:color w:val="000000"/>
          <w:sz w:val="28"/>
        </w:rPr>
        <w:t>
29. Проводник (вожатый) служебных собак                          4-5
</w:t>
      </w:r>
      <w:r>
        <w:br/>
      </w:r>
      <w:r>
        <w:rPr>
          <w:rFonts w:ascii="Times New Roman"/>
          <w:b w:val="false"/>
          <w:i w:val="false"/>
          <w:color w:val="000000"/>
          <w:sz w:val="28"/>
        </w:rPr>
        <w:t>
30. Продавец                                                     3-4
</w:t>
      </w:r>
      <w:r>
        <w:br/>
      </w:r>
      <w:r>
        <w:rPr>
          <w:rFonts w:ascii="Times New Roman"/>
          <w:b w:val="false"/>
          <w:i w:val="false"/>
          <w:color w:val="000000"/>
          <w:sz w:val="28"/>
        </w:rPr>
        <w:t>
31. Рабочий плодоовощного хранилища                                2
</w:t>
      </w:r>
      <w:r>
        <w:br/>
      </w:r>
      <w:r>
        <w:rPr>
          <w:rFonts w:ascii="Times New Roman"/>
          <w:b w:val="false"/>
          <w:i w:val="false"/>
          <w:color w:val="000000"/>
          <w:sz w:val="28"/>
        </w:rPr>
        <w:t>
32. Рабочий по благоустройству                                     3
</w:t>
      </w:r>
      <w:r>
        <w:br/>
      </w:r>
      <w:r>
        <w:rPr>
          <w:rFonts w:ascii="Times New Roman"/>
          <w:b w:val="false"/>
          <w:i w:val="false"/>
          <w:color w:val="000000"/>
          <w:sz w:val="28"/>
        </w:rPr>
        <w:t>
33. Рабочий по обслуживанию и текущему ремонту зданий, 
</w:t>
      </w:r>
      <w:r>
        <w:br/>
      </w:r>
      <w:r>
        <w:rPr>
          <w:rFonts w:ascii="Times New Roman"/>
          <w:b w:val="false"/>
          <w:i w:val="false"/>
          <w:color w:val="000000"/>
          <w:sz w:val="28"/>
        </w:rPr>
        <w:t>
   сооружений и оборудования                                    3-4
</w:t>
      </w:r>
      <w:r>
        <w:br/>
      </w:r>
      <w:r>
        <w:rPr>
          <w:rFonts w:ascii="Times New Roman"/>
          <w:b w:val="false"/>
          <w:i w:val="false"/>
          <w:color w:val="000000"/>
          <w:sz w:val="28"/>
        </w:rPr>
        <w:t>
34. Рабочий по уходу за животными                                2-6
</w:t>
      </w:r>
      <w:r>
        <w:br/>
      </w:r>
      <w:r>
        <w:rPr>
          <w:rFonts w:ascii="Times New Roman"/>
          <w:b w:val="false"/>
          <w:i w:val="false"/>
          <w:color w:val="000000"/>
          <w:sz w:val="28"/>
        </w:rPr>
        <w:t>
   в том числе, за любыми сложными и особо опасными
</w:t>
      </w:r>
      <w:r>
        <w:br/>
      </w:r>
      <w:r>
        <w:rPr>
          <w:rFonts w:ascii="Times New Roman"/>
          <w:b w:val="false"/>
          <w:i w:val="false"/>
          <w:color w:val="000000"/>
          <w:sz w:val="28"/>
        </w:rPr>
        <w:t>
   группами животных
</w:t>
      </w:r>
      <w:r>
        <w:br/>
      </w:r>
      <w:r>
        <w:rPr>
          <w:rFonts w:ascii="Times New Roman"/>
          <w:b w:val="false"/>
          <w:i w:val="false"/>
          <w:color w:val="000000"/>
          <w:sz w:val="28"/>
        </w:rPr>
        <w:t>
35. Садовник                                                       2
</w:t>
      </w:r>
      <w:r>
        <w:br/>
      </w:r>
      <w:r>
        <w:rPr>
          <w:rFonts w:ascii="Times New Roman"/>
          <w:b w:val="false"/>
          <w:i w:val="false"/>
          <w:color w:val="000000"/>
          <w:sz w:val="28"/>
        </w:rPr>
        <w:t>
36. Санитар                                                      3-4
</w:t>
      </w:r>
      <w:r>
        <w:br/>
      </w:r>
      <w:r>
        <w:rPr>
          <w:rFonts w:ascii="Times New Roman"/>
          <w:b w:val="false"/>
          <w:i w:val="false"/>
          <w:color w:val="000000"/>
          <w:sz w:val="28"/>
        </w:rPr>
        <w:t>
   санитарка (-мойщица)
</w:t>
      </w:r>
      <w:r>
        <w:br/>
      </w:r>
      <w:r>
        <w:rPr>
          <w:rFonts w:ascii="Times New Roman"/>
          <w:b w:val="false"/>
          <w:i w:val="false"/>
          <w:color w:val="000000"/>
          <w:sz w:val="28"/>
        </w:rPr>
        <w:t>
37. Светокопировщик                                                4
</w:t>
      </w:r>
      <w:r>
        <w:br/>
      </w:r>
      <w:r>
        <w:rPr>
          <w:rFonts w:ascii="Times New Roman"/>
          <w:b w:val="false"/>
          <w:i w:val="false"/>
          <w:color w:val="000000"/>
          <w:sz w:val="28"/>
        </w:rPr>
        <w:t>
38. Сестра-хозяйка                                               3-5
</w:t>
      </w:r>
      <w:r>
        <w:br/>
      </w:r>
      <w:r>
        <w:rPr>
          <w:rFonts w:ascii="Times New Roman"/>
          <w:b w:val="false"/>
          <w:i w:val="false"/>
          <w:color w:val="000000"/>
          <w:sz w:val="28"/>
        </w:rPr>
        <w:t>
39. Старший герпетолог                                             7
</w:t>
      </w:r>
    </w:p>
    <w:p>
      <w:pPr>
        <w:spacing w:after="0"/>
        <w:ind w:left="0"/>
        <w:jc w:val="both"/>
      </w:pPr>
      <w:r>
        <w:rPr>
          <w:rFonts w:ascii="Times New Roman"/>
          <w:b w:val="false"/>
          <w:i w:val="false"/>
          <w:color w:val="000000"/>
          <w:sz w:val="28"/>
        </w:rPr>
        <w:t>
40. Старший егерь                                                5-6
</w:t>
      </w:r>
    </w:p>
    <w:p>
      <w:pPr>
        <w:spacing w:after="0"/>
        <w:ind w:left="0"/>
        <w:jc w:val="both"/>
      </w:pPr>
      <w:r>
        <w:rPr>
          <w:rFonts w:ascii="Times New Roman"/>
          <w:b w:val="false"/>
          <w:i w:val="false"/>
          <w:color w:val="000000"/>
          <w:sz w:val="28"/>
        </w:rPr>
        <w:t>
41. Старший матрос                                               3-4
</w:t>
      </w:r>
    </w:p>
    <w:p>
      <w:pPr>
        <w:spacing w:after="0"/>
        <w:ind w:left="0"/>
        <w:jc w:val="both"/>
      </w:pPr>
      <w:r>
        <w:rPr>
          <w:rFonts w:ascii="Times New Roman"/>
          <w:b w:val="false"/>
          <w:i w:val="false"/>
          <w:color w:val="000000"/>
          <w:sz w:val="28"/>
        </w:rPr>
        <w:t>
42. Старший стрелок                                              3-4
</w:t>
      </w:r>
    </w:p>
    <w:p>
      <w:pPr>
        <w:spacing w:after="0"/>
        <w:ind w:left="0"/>
        <w:jc w:val="both"/>
      </w:pPr>
      <w:r>
        <w:rPr>
          <w:rFonts w:ascii="Times New Roman"/>
          <w:b w:val="false"/>
          <w:i w:val="false"/>
          <w:color w:val="000000"/>
          <w:sz w:val="28"/>
        </w:rPr>
        <w:t>
43. Старший пожарный                                             5-6
</w:t>
      </w:r>
    </w:p>
    <w:p>
      <w:pPr>
        <w:spacing w:after="0"/>
        <w:ind w:left="0"/>
        <w:jc w:val="both"/>
      </w:pPr>
      <w:r>
        <w:rPr>
          <w:rFonts w:ascii="Times New Roman"/>
          <w:b w:val="false"/>
          <w:i w:val="false"/>
          <w:color w:val="000000"/>
          <w:sz w:val="28"/>
        </w:rPr>
        <w:t>
44. Старший продавец                                               5
</w:t>
      </w:r>
    </w:p>
    <w:p>
      <w:pPr>
        <w:spacing w:after="0"/>
        <w:ind w:left="0"/>
        <w:jc w:val="both"/>
      </w:pPr>
      <w:r>
        <w:rPr>
          <w:rFonts w:ascii="Times New Roman"/>
          <w:b w:val="false"/>
          <w:i w:val="false"/>
          <w:color w:val="000000"/>
          <w:sz w:val="28"/>
        </w:rPr>
        <w:t>
45. Сторож (вахтер)                                              1-2
</w:t>
      </w:r>
    </w:p>
    <w:p>
      <w:pPr>
        <w:spacing w:after="0"/>
        <w:ind w:left="0"/>
        <w:jc w:val="both"/>
      </w:pPr>
      <w:r>
        <w:rPr>
          <w:rFonts w:ascii="Times New Roman"/>
          <w:b w:val="false"/>
          <w:i w:val="false"/>
          <w:color w:val="000000"/>
          <w:sz w:val="28"/>
        </w:rPr>
        <w:t>
46. Стрелок                                                      2-3
</w:t>
      </w:r>
    </w:p>
    <w:p>
      <w:pPr>
        <w:spacing w:after="0"/>
        <w:ind w:left="0"/>
        <w:jc w:val="both"/>
      </w:pPr>
      <w:r>
        <w:rPr>
          <w:rFonts w:ascii="Times New Roman"/>
          <w:b w:val="false"/>
          <w:i w:val="false"/>
          <w:color w:val="000000"/>
          <w:sz w:val="28"/>
        </w:rPr>
        <w:t>
47. Телефонист                                                   3-4
</w:t>
      </w:r>
    </w:p>
    <w:p>
      <w:pPr>
        <w:spacing w:after="0"/>
        <w:ind w:left="0"/>
        <w:jc w:val="both"/>
      </w:pPr>
      <w:r>
        <w:rPr>
          <w:rFonts w:ascii="Times New Roman"/>
          <w:b w:val="false"/>
          <w:i w:val="false"/>
          <w:color w:val="000000"/>
          <w:sz w:val="28"/>
        </w:rPr>
        <w:t>
48. Уборщик производственных помещений                             2
</w:t>
      </w:r>
    </w:p>
    <w:p>
      <w:pPr>
        <w:spacing w:after="0"/>
        <w:ind w:left="0"/>
        <w:jc w:val="both"/>
      </w:pPr>
      <w:r>
        <w:rPr>
          <w:rFonts w:ascii="Times New Roman"/>
          <w:b w:val="false"/>
          <w:i w:val="false"/>
          <w:color w:val="000000"/>
          <w:sz w:val="28"/>
        </w:rPr>
        <w:t>
49. Уборщик служебных помещений                                  1-2
</w:t>
      </w:r>
    </w:p>
    <w:p>
      <w:pPr>
        <w:spacing w:after="0"/>
        <w:ind w:left="0"/>
        <w:jc w:val="both"/>
      </w:pPr>
      <w:r>
        <w:rPr>
          <w:rFonts w:ascii="Times New Roman"/>
          <w:b w:val="false"/>
          <w:i w:val="false"/>
          <w:color w:val="000000"/>
          <w:sz w:val="28"/>
        </w:rPr>
        <w:t>
50. Уборщик территории                                           1-2
</w:t>
      </w:r>
      <w:r>
        <w:br/>
      </w:r>
      <w:r>
        <w:rPr>
          <w:rFonts w:ascii="Times New Roman"/>
          <w:b w:val="false"/>
          <w:i w:val="false"/>
          <w:color w:val="000000"/>
          <w:sz w:val="28"/>
        </w:rPr>
        <w:t>
51. Береговой боцман                                             2-3
</w:t>
      </w:r>
      <w:r>
        <w:br/>
      </w:r>
      <w:r>
        <w:rPr>
          <w:rFonts w:ascii="Times New Roman"/>
          <w:b w:val="false"/>
          <w:i w:val="false"/>
          <w:color w:val="000000"/>
          <w:sz w:val="28"/>
        </w:rPr>
        <w:t>
52. Береговой матрос                                             1-2
</w:t>
      </w:r>
      <w:r>
        <w:br/>
      </w:r>
      <w:r>
        <w:rPr>
          <w:rFonts w:ascii="Times New Roman"/>
          <w:b w:val="false"/>
          <w:i w:val="false"/>
          <w:color w:val="000000"/>
          <w:sz w:val="28"/>
        </w:rPr>
        <w:t>
53. Весовщик                                                       1
</w:t>
      </w:r>
      <w:r>
        <w:br/>
      </w:r>
      <w:r>
        <w:rPr>
          <w:rFonts w:ascii="Times New Roman"/>
          <w:b w:val="false"/>
          <w:i w:val="false"/>
          <w:color w:val="000000"/>
          <w:sz w:val="28"/>
        </w:rPr>
        <w:t>
54. Гардеробщик                                                    1
</w:t>
      </w:r>
      <w:r>
        <w:br/>
      </w:r>
      <w:r>
        <w:rPr>
          <w:rFonts w:ascii="Times New Roman"/>
          <w:b w:val="false"/>
          <w:i w:val="false"/>
          <w:color w:val="000000"/>
          <w:sz w:val="28"/>
        </w:rPr>
        <w:t>
55. Заправщик поливомоечных машин                                  2
</w:t>
      </w:r>
      <w:r>
        <w:br/>
      </w:r>
      <w:r>
        <w:rPr>
          <w:rFonts w:ascii="Times New Roman"/>
          <w:b w:val="false"/>
          <w:i w:val="false"/>
          <w:color w:val="000000"/>
          <w:sz w:val="28"/>
        </w:rPr>
        <w:t>
56. Лесовод                                                      2-6
</w:t>
      </w:r>
      <w:r>
        <w:br/>
      </w:r>
      <w:r>
        <w:rPr>
          <w:rFonts w:ascii="Times New Roman"/>
          <w:b w:val="false"/>
          <w:i w:val="false"/>
          <w:color w:val="000000"/>
          <w:sz w:val="28"/>
        </w:rPr>
        <w:t>
57. Монтер судоходной обстановки                                 3-4
</w:t>
      </w:r>
      <w:r>
        <w:br/>
      </w:r>
      <w:r>
        <w:rPr>
          <w:rFonts w:ascii="Times New Roman"/>
          <w:b w:val="false"/>
          <w:i w:val="false"/>
          <w:color w:val="000000"/>
          <w:sz w:val="28"/>
        </w:rPr>
        <w:t>
58. Наблюдатель гидрометеорологического поста                    5-7
</w:t>
      </w:r>
      <w:r>
        <w:br/>
      </w:r>
      <w:r>
        <w:rPr>
          <w:rFonts w:ascii="Times New Roman"/>
          <w:b w:val="false"/>
          <w:i w:val="false"/>
          <w:color w:val="000000"/>
          <w:sz w:val="28"/>
        </w:rPr>
        <w:t>
59. Полевой (путевой) рабочий                                    1-4
</w:t>
      </w:r>
      <w:r>
        <w:br/>
      </w:r>
      <w:r>
        <w:rPr>
          <w:rFonts w:ascii="Times New Roman"/>
          <w:b w:val="false"/>
          <w:i w:val="false"/>
          <w:color w:val="000000"/>
          <w:sz w:val="28"/>
        </w:rPr>
        <w:t>
   изыскательской русловой партии
</w:t>
      </w:r>
      <w:r>
        <w:br/>
      </w:r>
      <w:r>
        <w:rPr>
          <w:rFonts w:ascii="Times New Roman"/>
          <w:b w:val="false"/>
          <w:i w:val="false"/>
          <w:color w:val="000000"/>
          <w:sz w:val="28"/>
        </w:rPr>
        <w:t>
60. Полотер                                                      2-3
</w:t>
      </w:r>
      <w:r>
        <w:br/>
      </w:r>
      <w:r>
        <w:rPr>
          <w:rFonts w:ascii="Times New Roman"/>
          <w:b w:val="false"/>
          <w:i w:val="false"/>
          <w:color w:val="000000"/>
          <w:sz w:val="28"/>
        </w:rPr>
        <w:t>
61. Постовой рабочий судоходной обстановки                       2-4
</w:t>
      </w:r>
      <w:r>
        <w:br/>
      </w:r>
      <w:r>
        <w:rPr>
          <w:rFonts w:ascii="Times New Roman"/>
          <w:b w:val="false"/>
          <w:i w:val="false"/>
          <w:color w:val="000000"/>
          <w:sz w:val="28"/>
        </w:rPr>
        <w:t>
62. Рабочий:                                                       1
</w:t>
      </w:r>
      <w:r>
        <w:br/>
      </w:r>
      <w:r>
        <w:rPr>
          <w:rFonts w:ascii="Times New Roman"/>
          <w:b w:val="false"/>
          <w:i w:val="false"/>
          <w:color w:val="000000"/>
          <w:sz w:val="28"/>
        </w:rPr>
        <w:t>
   береговой;
</w:t>
      </w:r>
      <w:r>
        <w:br/>
      </w:r>
      <w:r>
        <w:rPr>
          <w:rFonts w:ascii="Times New Roman"/>
          <w:b w:val="false"/>
          <w:i w:val="false"/>
          <w:color w:val="000000"/>
          <w:sz w:val="28"/>
        </w:rPr>
        <w:t>
   бюро бытовых услуг;
</w:t>
      </w:r>
      <w:r>
        <w:br/>
      </w:r>
      <w:r>
        <w:rPr>
          <w:rFonts w:ascii="Times New Roman"/>
          <w:b w:val="false"/>
          <w:i w:val="false"/>
          <w:color w:val="000000"/>
          <w:sz w:val="28"/>
        </w:rPr>
        <w:t>
   по обслуживанию в бане
</w:t>
      </w:r>
      <w:r>
        <w:br/>
      </w:r>
      <w:r>
        <w:rPr>
          <w:rFonts w:ascii="Times New Roman"/>
          <w:b w:val="false"/>
          <w:i w:val="false"/>
          <w:color w:val="000000"/>
          <w:sz w:val="28"/>
        </w:rPr>
        <w:t>
63. Рабочий производственных бань                                1-2
</w:t>
      </w:r>
      <w:r>
        <w:br/>
      </w:r>
      <w:r>
        <w:rPr>
          <w:rFonts w:ascii="Times New Roman"/>
          <w:b w:val="false"/>
          <w:i w:val="false"/>
          <w:color w:val="000000"/>
          <w:sz w:val="28"/>
        </w:rPr>
        <w:t>
64. Рабочий по стирке и ремонту спецодежды                         2
</w:t>
      </w:r>
      <w:r>
        <w:br/>
      </w:r>
      <w:r>
        <w:rPr>
          <w:rFonts w:ascii="Times New Roman"/>
          <w:b w:val="false"/>
          <w:i w:val="false"/>
          <w:color w:val="000000"/>
          <w:sz w:val="28"/>
        </w:rPr>
        <w:t>
65. Рабочий по эксплуатации селезащитных                         5-7
</w:t>
      </w:r>
      <w:r>
        <w:br/>
      </w:r>
      <w:r>
        <w:rPr>
          <w:rFonts w:ascii="Times New Roman"/>
          <w:b w:val="false"/>
          <w:i w:val="false"/>
          <w:color w:val="000000"/>
          <w:sz w:val="28"/>
        </w:rPr>
        <w:t>
   сооружений
</w:t>
      </w:r>
      <w:r>
        <w:br/>
      </w:r>
      <w:r>
        <w:rPr>
          <w:rFonts w:ascii="Times New Roman"/>
          <w:b w:val="false"/>
          <w:i w:val="false"/>
          <w:color w:val="000000"/>
          <w:sz w:val="28"/>
        </w:rPr>
        <w:t>
66. Рулевой (кормщик)                                            5-7
</w:t>
      </w:r>
      <w:r>
        <w:br/>
      </w:r>
      <w:r>
        <w:rPr>
          <w:rFonts w:ascii="Times New Roman"/>
          <w:b w:val="false"/>
          <w:i w:val="false"/>
          <w:color w:val="000000"/>
          <w:sz w:val="28"/>
        </w:rPr>
        <w:t>
67. Старший полевой (путевой) рабочий
</w:t>
      </w:r>
      <w:r>
        <w:br/>
      </w:r>
      <w:r>
        <w:rPr>
          <w:rFonts w:ascii="Times New Roman"/>
          <w:b w:val="false"/>
          <w:i w:val="false"/>
          <w:color w:val="000000"/>
          <w:sz w:val="28"/>
        </w:rPr>
        <w:t>
   изыскательской русловой партии                                 5
</w:t>
      </w:r>
      <w:r>
        <w:br/>
      </w:r>
      <w:r>
        <w:rPr>
          <w:rFonts w:ascii="Times New Roman"/>
          <w:b w:val="false"/>
          <w:i w:val="false"/>
          <w:color w:val="000000"/>
          <w:sz w:val="28"/>
        </w:rPr>
        <w:t>
68. Старший судопропускник                                         5
</w:t>
      </w:r>
      <w:r>
        <w:br/>
      </w:r>
      <w:r>
        <w:rPr>
          <w:rFonts w:ascii="Times New Roman"/>
          <w:b w:val="false"/>
          <w:i w:val="false"/>
          <w:color w:val="000000"/>
          <w:sz w:val="28"/>
        </w:rPr>
        <w:t>
69. Судопропускник                                               3-4
</w:t>
      </w:r>
      <w:r>
        <w:br/>
      </w:r>
      <w:r>
        <w:rPr>
          <w:rFonts w:ascii="Times New Roman"/>
          <w:b w:val="false"/>
          <w:i w:val="false"/>
          <w:color w:val="000000"/>
          <w:sz w:val="28"/>
        </w:rPr>
        <w:t>
70. Швейцар                                                        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Схема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должностных окладов работников Торгового представительства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в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23 дополнено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Республики Казахстан от 19 августа 2004 года N 867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Должность                    Должностной оклад
</w:t>
      </w:r>
      <w:r>
        <w:br/>
      </w:r>
      <w:r>
        <w:rPr>
          <w:rFonts w:ascii="Times New Roman"/>
          <w:b w:val="false"/>
          <w:i w:val="false"/>
          <w:color w:val="000000"/>
          <w:sz w:val="28"/>
        </w:rPr>
        <w:t>
                                           в долларах США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Торговый представитель                           2700
</w:t>
      </w:r>
      <w:r>
        <w:br/>
      </w:r>
      <w:r>
        <w:rPr>
          <w:rFonts w:ascii="Times New Roman"/>
          <w:b w:val="false"/>
          <w:i w:val="false"/>
          <w:color w:val="000000"/>
          <w:sz w:val="28"/>
        </w:rPr>
        <w:t>
Заместитель торгового представителя              2500
</w:t>
      </w:r>
      <w:r>
        <w:br/>
      </w:r>
      <w:r>
        <w:rPr>
          <w:rFonts w:ascii="Times New Roman"/>
          <w:b w:val="false"/>
          <w:i w:val="false"/>
          <w:color w:val="000000"/>
          <w:sz w:val="28"/>
        </w:rPr>
        <w:t>
Советник                                         2250
</w:t>
      </w:r>
      <w:r>
        <w:br/>
      </w:r>
      <w:r>
        <w:rPr>
          <w:rFonts w:ascii="Times New Roman"/>
          <w:b w:val="false"/>
          <w:i w:val="false"/>
          <w:color w:val="000000"/>
          <w:sz w:val="28"/>
        </w:rPr>
        <w:t>
Бухгалтер высшего уровня
</w:t>
      </w:r>
      <w:r>
        <w:br/>
      </w:r>
      <w:r>
        <w:rPr>
          <w:rFonts w:ascii="Times New Roman"/>
          <w:b w:val="false"/>
          <w:i w:val="false"/>
          <w:color w:val="000000"/>
          <w:sz w:val="28"/>
        </w:rPr>
        <w:t>
квалификации высшей категории                    1500
</w:t>
      </w:r>
      <w:r>
        <w:br/>
      </w:r>
      <w:r>
        <w:rPr>
          <w:rFonts w:ascii="Times New Roman"/>
          <w:b w:val="false"/>
          <w:i w:val="false"/>
          <w:color w:val="000000"/>
          <w:sz w:val="28"/>
        </w:rPr>
        <w:t>
Специалист высшего уровня
</w:t>
      </w:r>
      <w:r>
        <w:br/>
      </w:r>
      <w:r>
        <w:rPr>
          <w:rFonts w:ascii="Times New Roman"/>
          <w:b w:val="false"/>
          <w:i w:val="false"/>
          <w:color w:val="000000"/>
          <w:sz w:val="28"/>
        </w:rPr>
        <w:t>
квалификации первой категории                    1500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24 дополнено - постановлением Правительства РК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республиканских государственных учреждений и казенных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предприятий, в которых оплата труда руководителей,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специалистов и служащих осуществляется с повышающим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коэффициентом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Республиканские государственные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Государственное научно-исследовательское учреждение "Казахстанский институт стратегических исследований при Президенте Республики Казахстан".
</w:t>
      </w:r>
      <w:r>
        <w:br/>
      </w:r>
      <w:r>
        <w:rPr>
          <w:rFonts w:ascii="Times New Roman"/>
          <w:b w:val="false"/>
          <w:i w:val="false"/>
          <w:color w:val="000000"/>
          <w:sz w:val="28"/>
        </w:rPr>
        <w:t>
      2. Государственное учреждение "Академия государственного управления при Президенте Республики Казахстан".
</w:t>
      </w:r>
      <w:r>
        <w:br/>
      </w:r>
      <w:r>
        <w:rPr>
          <w:rFonts w:ascii="Times New Roman"/>
          <w:b w:val="false"/>
          <w:i w:val="false"/>
          <w:color w:val="000000"/>
          <w:sz w:val="28"/>
        </w:rPr>
        <w:t>
      3. Государственное учреждение "Музей Первого Президента Республики Казахстан".
</w:t>
      </w:r>
      <w:r>
        <w:br/>
      </w:r>
      <w:r>
        <w:rPr>
          <w:rFonts w:ascii="Times New Roman"/>
          <w:b w:val="false"/>
          <w:i w:val="false"/>
          <w:color w:val="000000"/>
          <w:sz w:val="28"/>
        </w:rPr>
        <w:t>
      4. Государственное учреждение "Дирекция специальной экономической зоны "Парк информационных технологий Министерства индустрии и торговли Республики Казахстан".
</w:t>
      </w:r>
      <w:r>
        <w:br/>
      </w:r>
      <w:r>
        <w:rPr>
          <w:rFonts w:ascii="Times New Roman"/>
          <w:b w:val="false"/>
          <w:i w:val="false"/>
          <w:color w:val="000000"/>
          <w:sz w:val="28"/>
        </w:rPr>
        <w:t>
      5. Государственное учреждение "Национальная академическая библиотека Республики Казахстан в городе Астане".
</w:t>
      </w:r>
      <w:r>
        <w:br/>
      </w:r>
      <w:r>
        <w:rPr>
          <w:rFonts w:ascii="Times New Roman"/>
          <w:b w:val="false"/>
          <w:i w:val="false"/>
          <w:color w:val="000000"/>
          <w:sz w:val="28"/>
        </w:rPr>
        <w:t>
      6. Государственное учреждение "Президентский центр культуры Республики Казахстан".
</w:t>
      </w:r>
      <w:r>
        <w:br/>
      </w:r>
      <w:r>
        <w:rPr>
          <w:rFonts w:ascii="Times New Roman"/>
          <w:b w:val="false"/>
          <w:i w:val="false"/>
          <w:color w:val="000000"/>
          <w:sz w:val="28"/>
        </w:rPr>
        <w:t>
      7. Государственное учреждение "Национальная библиотека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Республиканские государственные казенные предприятия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Республиканское государственное казенное предприятие "Казахский государственный академический театр оперы и балета имени Абая".
</w:t>
      </w:r>
      <w:r>
        <w:br/>
      </w:r>
      <w:r>
        <w:rPr>
          <w:rFonts w:ascii="Times New Roman"/>
          <w:b w:val="false"/>
          <w:i w:val="false"/>
          <w:color w:val="000000"/>
          <w:sz w:val="28"/>
        </w:rPr>
        <w:t>
      2. Республиканское государственное казенное предприятие "Национальный театр оперы и балета имени Куляш Байсеитовой".
</w:t>
      </w:r>
      <w:r>
        <w:br/>
      </w:r>
      <w:r>
        <w:rPr>
          <w:rFonts w:ascii="Times New Roman"/>
          <w:b w:val="false"/>
          <w:i w:val="false"/>
          <w:color w:val="000000"/>
          <w:sz w:val="28"/>
        </w:rPr>
        <w:t>
      3. Республиканское государственное казенное предприятие "Казахский государственный академический театр драмы имени М. Ауэзова".
</w:t>
      </w:r>
      <w:r>
        <w:br/>
      </w:r>
      <w:r>
        <w:rPr>
          <w:rFonts w:ascii="Times New Roman"/>
          <w:b w:val="false"/>
          <w:i w:val="false"/>
          <w:color w:val="000000"/>
          <w:sz w:val="28"/>
        </w:rPr>
        <w:t>
      4. Республиканское государственное казенное предприятие "Государственный академический русский театр драмы имени М. Лермонтова".
</w:t>
      </w:r>
      <w:r>
        <w:br/>
      </w:r>
      <w:r>
        <w:rPr>
          <w:rFonts w:ascii="Times New Roman"/>
          <w:b w:val="false"/>
          <w:i w:val="false"/>
          <w:color w:val="000000"/>
          <w:sz w:val="28"/>
        </w:rPr>
        <w:t>
      5. Республиканское государственное казенное предприятие "Государственный академический казахский театр для детей и юношества имени Г. Мусрепова".
</w:t>
      </w:r>
      <w:r>
        <w:br/>
      </w:r>
      <w:r>
        <w:rPr>
          <w:rFonts w:ascii="Times New Roman"/>
          <w:b w:val="false"/>
          <w:i w:val="false"/>
          <w:color w:val="000000"/>
          <w:sz w:val="28"/>
        </w:rPr>
        <w:t>
      6. Республиканское государственное казенное предприятие "Государственный академический русский театр для детей и юношества имени Н. Сац".
</w:t>
      </w:r>
      <w:r>
        <w:br/>
      </w:r>
      <w:r>
        <w:rPr>
          <w:rFonts w:ascii="Times New Roman"/>
          <w:b w:val="false"/>
          <w:i w:val="false"/>
          <w:color w:val="000000"/>
          <w:sz w:val="28"/>
        </w:rPr>
        <w:t>
      7. Республиканское государственное казенное предприятие "Казахская государственная филармония имени Жамбыла".
</w:t>
      </w:r>
      <w:r>
        <w:br/>
      </w:r>
      <w:r>
        <w:rPr>
          <w:rFonts w:ascii="Times New Roman"/>
          <w:b w:val="false"/>
          <w:i w:val="false"/>
          <w:color w:val="000000"/>
          <w:sz w:val="28"/>
        </w:rPr>
        <w:t>
      8. Республиканское государственное казенное предприятие "Казахский государственный академический оркестр народных инструментов имени Курмангазы".
</w:t>
      </w:r>
      <w:r>
        <w:br/>
      </w:r>
      <w:r>
        <w:rPr>
          <w:rFonts w:ascii="Times New Roman"/>
          <w:b w:val="false"/>
          <w:i w:val="false"/>
          <w:color w:val="000000"/>
          <w:sz w:val="28"/>
        </w:rPr>
        <w:t>
      9. Республиканское государственное казенное предприятие "Государственный академический театр танца Республики Казахстан".
</w:t>
      </w:r>
      <w:r>
        <w:br/>
      </w:r>
      <w:r>
        <w:rPr>
          <w:rFonts w:ascii="Times New Roman"/>
          <w:b w:val="false"/>
          <w:i w:val="false"/>
          <w:color w:val="000000"/>
          <w:sz w:val="28"/>
        </w:rPr>
        <w:t>
      10. Республиканское государственное казенное предприятие "Дирекция административных зданий Администрации Президента и Правительства Республики Казахстан Управления делами Президента Республики Казахстан".
</w:t>
      </w:r>
      <w:r>
        <w:br/>
      </w:r>
      <w:r>
        <w:rPr>
          <w:rFonts w:ascii="Times New Roman"/>
          <w:b w:val="false"/>
          <w:i w:val="false"/>
          <w:color w:val="000000"/>
          <w:sz w:val="28"/>
        </w:rPr>
        <w:t>
      11. Республиканское государственное казенное предприятие "Дирекция административных зданий Хозяйственного управления Парламента Республики Казахстан".
</w:t>
      </w:r>
      <w:r>
        <w:br/>
      </w:r>
      <w:r>
        <w:rPr>
          <w:rFonts w:ascii="Times New Roman"/>
          <w:b w:val="false"/>
          <w:i w:val="false"/>
          <w:color w:val="000000"/>
          <w:sz w:val="28"/>
        </w:rPr>
        <w:t>
      12. Республиканское государственное казенное предприятие "Центральный государственный музей Республики Казахстан".
</w:t>
      </w:r>
      <w:r>
        <w:br/>
      </w:r>
      <w:r>
        <w:rPr>
          <w:rFonts w:ascii="Times New Roman"/>
          <w:b w:val="false"/>
          <w:i w:val="false"/>
          <w:color w:val="000000"/>
          <w:sz w:val="28"/>
        </w:rPr>
        <w:t>
      13. Республиканское государственное казенное предприятие "Государственный музей искусств Республики Казахстан имени А. Кастеева".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25 дополнено - постановлением Правительства РК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Доплаты и надбавки за условия труда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и казенных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Министерства транспорта и коммуникаций Республики Казахстан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253"/>
        <w:gridCol w:w="3573"/>
        <w:gridCol w:w="2973"/>
        <w:gridCol w:w="231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профессий,
</w:t>
            </w:r>
            <w:r>
              <w:br/>
            </w:r>
            <w:r>
              <w:rPr>
                <w:rFonts w:ascii="Times New Roman"/>
                <w:b w:val="false"/>
                <w:i w:val="false"/>
                <w:color w:val="000000"/>
                <w:sz w:val="20"/>
              </w:rPr>
              <w:t>
должностей, категорий
</w:t>
            </w:r>
            <w:r>
              <w:br/>
            </w:r>
            <w:r>
              <w:rPr>
                <w:rFonts w:ascii="Times New Roman"/>
                <w:b w:val="false"/>
                <w:i w:val="false"/>
                <w:color w:val="000000"/>
                <w:sz w:val="20"/>
              </w:rPr>
              <w:t>
работников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доплат и
</w:t>
            </w:r>
            <w:r>
              <w:br/>
            </w:r>
            <w:r>
              <w:rPr>
                <w:rFonts w:ascii="Times New Roman"/>
                <w:b w:val="false"/>
                <w:i w:val="false"/>
                <w:color w:val="000000"/>
                <w:sz w:val="20"/>
              </w:rPr>
              <w:t>
надбавок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Размеры доплат
</w:t>
            </w:r>
            <w:r>
              <w:br/>
            </w:r>
            <w:r>
              <w:rPr>
                <w:rFonts w:ascii="Times New Roman"/>
                <w:b w:val="false"/>
                <w:i w:val="false"/>
                <w:color w:val="000000"/>
                <w:sz w:val="20"/>
              </w:rPr>
              <w:t>
и надбавок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Примечание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18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ГУ "Регистр
</w:t>
            </w:r>
            <w:r>
              <w:br/>
            </w:r>
            <w:r>
              <w:rPr>
                <w:rFonts w:ascii="Times New Roman"/>
                <w:b w:val="false"/>
                <w:i w:val="false"/>
                <w:color w:val="000000"/>
                <w:sz w:val="20"/>
              </w:rPr>
              <w:t>
судоходства",
</w:t>
            </w:r>
            <w:r>
              <w:br/>
            </w:r>
            <w:r>
              <w:rPr>
                <w:rFonts w:ascii="Times New Roman"/>
                <w:b w:val="false"/>
                <w:i w:val="false"/>
                <w:color w:val="000000"/>
                <w:sz w:val="20"/>
              </w:rPr>
              <w:t>
казенных
</w:t>
            </w:r>
            <w:r>
              <w:br/>
            </w:r>
            <w:r>
              <w:rPr>
                <w:rFonts w:ascii="Times New Roman"/>
                <w:b w:val="false"/>
                <w:i w:val="false"/>
                <w:color w:val="000000"/>
                <w:sz w:val="20"/>
              </w:rPr>
              <w:t>
предприятий
</w:t>
            </w:r>
            <w:r>
              <w:br/>
            </w:r>
            <w:r>
              <w:rPr>
                <w:rFonts w:ascii="Times New Roman"/>
                <w:b w:val="false"/>
                <w:i w:val="false"/>
                <w:color w:val="000000"/>
                <w:sz w:val="20"/>
              </w:rPr>
              <w:t>
водных путей,
</w:t>
            </w:r>
            <w:r>
              <w:br/>
            </w:r>
            <w:r>
              <w:rPr>
                <w:rFonts w:ascii="Times New Roman"/>
                <w:b w:val="false"/>
                <w:i w:val="false"/>
                <w:color w:val="000000"/>
                <w:sz w:val="20"/>
              </w:rPr>
              <w:t>
ГУ "Облжоллабо-
</w:t>
            </w:r>
            <w:r>
              <w:br/>
            </w:r>
            <w:r>
              <w:rPr>
                <w:rFonts w:ascii="Times New Roman"/>
                <w:b w:val="false"/>
                <w:i w:val="false"/>
                <w:color w:val="000000"/>
                <w:sz w:val="20"/>
              </w:rPr>
              <w:t>
ратория"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за
</w:t>
            </w:r>
            <w:r>
              <w:br/>
            </w:r>
            <w:r>
              <w:rPr>
                <w:rFonts w:ascii="Times New Roman"/>
                <w:b w:val="false"/>
                <w:i w:val="false"/>
                <w:color w:val="000000"/>
                <w:sz w:val="20"/>
              </w:rPr>
              <w:t>
сложность и
</w:t>
            </w:r>
            <w:r>
              <w:br/>
            </w:r>
            <w:r>
              <w:rPr>
                <w:rFonts w:ascii="Times New Roman"/>
                <w:b w:val="false"/>
                <w:i w:val="false"/>
                <w:color w:val="000000"/>
                <w:sz w:val="20"/>
              </w:rPr>
              <w:t>
напряженность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50% от ДО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порядке,
</w:t>
            </w:r>
            <w:r>
              <w:br/>
            </w:r>
            <w:r>
              <w:rPr>
                <w:rFonts w:ascii="Times New Roman"/>
                <w:b w:val="false"/>
                <w:i w:val="false"/>
                <w:color w:val="000000"/>
                <w:sz w:val="20"/>
              </w:rPr>
              <w:t>
установ-
</w:t>
            </w:r>
            <w:r>
              <w:br/>
            </w:r>
            <w:r>
              <w:rPr>
                <w:rFonts w:ascii="Times New Roman"/>
                <w:b w:val="false"/>
                <w:i w:val="false"/>
                <w:color w:val="000000"/>
                <w:sz w:val="20"/>
              </w:rPr>
              <w:t>
ленном
</w:t>
            </w:r>
            <w:r>
              <w:br/>
            </w:r>
            <w:r>
              <w:rPr>
                <w:rFonts w:ascii="Times New Roman"/>
                <w:b w:val="false"/>
                <w:i w:val="false"/>
                <w:color w:val="000000"/>
                <w:sz w:val="20"/>
              </w:rPr>
              <w:t>
руководи-
</w:t>
            </w:r>
            <w:r>
              <w:br/>
            </w:r>
            <w:r>
              <w:rPr>
                <w:rFonts w:ascii="Times New Roman"/>
                <w:b w:val="false"/>
                <w:i w:val="false"/>
                <w:color w:val="000000"/>
                <w:sz w:val="20"/>
              </w:rPr>
              <w:t>
телем
</w:t>
            </w:r>
            <w:r>
              <w:br/>
            </w:r>
            <w:r>
              <w:rPr>
                <w:rFonts w:ascii="Times New Roman"/>
                <w:b w:val="false"/>
                <w:i w:val="false"/>
                <w:color w:val="000000"/>
                <w:sz w:val="20"/>
              </w:rPr>
              <w:t>
предприя-
</w:t>
            </w:r>
            <w:r>
              <w:br/>
            </w:r>
            <w:r>
              <w:rPr>
                <w:rFonts w:ascii="Times New Roman"/>
                <w:b w:val="false"/>
                <w:i w:val="false"/>
                <w:color w:val="000000"/>
                <w:sz w:val="20"/>
              </w:rPr>
              <w:t>
тия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Специалистам и
</w:t>
            </w:r>
            <w:r>
              <w:br/>
            </w:r>
            <w:r>
              <w:rPr>
                <w:rFonts w:ascii="Times New Roman"/>
                <w:b w:val="false"/>
                <w:i w:val="false"/>
                <w:color w:val="000000"/>
                <w:sz w:val="20"/>
              </w:rPr>
              <w:t>
служащим
</w:t>
            </w:r>
            <w:r>
              <w:br/>
            </w:r>
            <w:r>
              <w:rPr>
                <w:rFonts w:ascii="Times New Roman"/>
                <w:b w:val="false"/>
                <w:i w:val="false"/>
                <w:color w:val="000000"/>
                <w:sz w:val="20"/>
              </w:rPr>
              <w:t>
казенных
</w:t>
            </w:r>
            <w:r>
              <w:br/>
            </w:r>
            <w:r>
              <w:rPr>
                <w:rFonts w:ascii="Times New Roman"/>
                <w:b w:val="false"/>
                <w:i w:val="false"/>
                <w:color w:val="000000"/>
                <w:sz w:val="20"/>
              </w:rPr>
              <w:t>
предприятий
</w:t>
            </w:r>
            <w:r>
              <w:br/>
            </w:r>
            <w:r>
              <w:rPr>
                <w:rFonts w:ascii="Times New Roman"/>
                <w:b w:val="false"/>
                <w:i w:val="false"/>
                <w:color w:val="000000"/>
                <w:sz w:val="20"/>
              </w:rPr>
              <w:t>
водных
</w:t>
            </w:r>
            <w:r>
              <w:br/>
            </w:r>
            <w:r>
              <w:rPr>
                <w:rFonts w:ascii="Times New Roman"/>
                <w:b w:val="false"/>
                <w:i w:val="false"/>
                <w:color w:val="000000"/>
                <w:sz w:val="20"/>
              </w:rPr>
              <w:t>
путей, ГУ
</w:t>
            </w:r>
            <w:r>
              <w:br/>
            </w:r>
            <w:r>
              <w:rPr>
                <w:rFonts w:ascii="Times New Roman"/>
                <w:b w:val="false"/>
                <w:i w:val="false"/>
                <w:color w:val="000000"/>
                <w:sz w:val="20"/>
              </w:rPr>
              <w:t>
"Облжоллабора-
</w:t>
            </w:r>
            <w:r>
              <w:br/>
            </w:r>
            <w:r>
              <w:rPr>
                <w:rFonts w:ascii="Times New Roman"/>
                <w:b w:val="false"/>
                <w:i w:val="false"/>
                <w:color w:val="000000"/>
                <w:sz w:val="20"/>
              </w:rPr>
              <w:t>
тория"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w:t>
            </w:r>
            <w:r>
              <w:br/>
            </w:r>
            <w:r>
              <w:rPr>
                <w:rFonts w:ascii="Times New Roman"/>
                <w:b w:val="false"/>
                <w:i w:val="false"/>
                <w:color w:val="000000"/>
                <w:sz w:val="20"/>
              </w:rPr>
              <w:t>
работникам,
</w:t>
            </w:r>
            <w:r>
              <w:br/>
            </w:r>
            <w:r>
              <w:rPr>
                <w:rFonts w:ascii="Times New Roman"/>
                <w:b w:val="false"/>
                <w:i w:val="false"/>
                <w:color w:val="000000"/>
                <w:sz w:val="20"/>
              </w:rPr>
              <w:t>
занятым на
</w:t>
            </w:r>
            <w:r>
              <w:br/>
            </w:r>
            <w:r>
              <w:rPr>
                <w:rFonts w:ascii="Times New Roman"/>
                <w:b w:val="false"/>
                <w:i w:val="false"/>
                <w:color w:val="000000"/>
                <w:sz w:val="20"/>
              </w:rPr>
              <w:t>
тяжелых (особо
</w:t>
            </w:r>
            <w:r>
              <w:br/>
            </w:r>
            <w:r>
              <w:rPr>
                <w:rFonts w:ascii="Times New Roman"/>
                <w:b w:val="false"/>
                <w:i w:val="false"/>
                <w:color w:val="000000"/>
                <w:sz w:val="20"/>
              </w:rPr>
              <w:t>
тяжелых)
</w:t>
            </w:r>
            <w:r>
              <w:br/>
            </w:r>
            <w:r>
              <w:rPr>
                <w:rFonts w:ascii="Times New Roman"/>
                <w:b w:val="false"/>
                <w:i w:val="false"/>
                <w:color w:val="000000"/>
                <w:sz w:val="20"/>
              </w:rPr>
              <w:t>
физических
</w:t>
            </w:r>
            <w:r>
              <w:br/>
            </w:r>
            <w:r>
              <w:rPr>
                <w:rFonts w:ascii="Times New Roman"/>
                <w:b w:val="false"/>
                <w:i w:val="false"/>
                <w:color w:val="000000"/>
                <w:sz w:val="20"/>
              </w:rPr>
              <w:t>
работах и
</w:t>
            </w:r>
            <w:r>
              <w:br/>
            </w:r>
            <w:r>
              <w:rPr>
                <w:rFonts w:ascii="Times New Roman"/>
                <w:b w:val="false"/>
                <w:i w:val="false"/>
                <w:color w:val="000000"/>
                <w:sz w:val="20"/>
              </w:rPr>
              <w:t>
работах с
</w:t>
            </w:r>
            <w:r>
              <w:br/>
            </w:r>
            <w:r>
              <w:rPr>
                <w:rFonts w:ascii="Times New Roman"/>
                <w:b w:val="false"/>
                <w:i w:val="false"/>
                <w:color w:val="000000"/>
                <w:sz w:val="20"/>
              </w:rPr>
              <w:t>
вредными (особо
</w:t>
            </w:r>
            <w:r>
              <w:br/>
            </w:r>
            <w:r>
              <w:rPr>
                <w:rFonts w:ascii="Times New Roman"/>
                <w:b w:val="false"/>
                <w:i w:val="false"/>
                <w:color w:val="000000"/>
                <w:sz w:val="20"/>
              </w:rPr>
              <w:t>
вредными) и
</w:t>
            </w:r>
            <w:r>
              <w:br/>
            </w:r>
            <w:r>
              <w:rPr>
                <w:rFonts w:ascii="Times New Roman"/>
                <w:b w:val="false"/>
                <w:i w:val="false"/>
                <w:color w:val="000000"/>
                <w:sz w:val="20"/>
              </w:rPr>
              <w:t>
опасными (особо
</w:t>
            </w:r>
            <w:r>
              <w:br/>
            </w:r>
            <w:r>
              <w:rPr>
                <w:rFonts w:ascii="Times New Roman"/>
                <w:b w:val="false"/>
                <w:i w:val="false"/>
                <w:color w:val="000000"/>
                <w:sz w:val="20"/>
              </w:rPr>
              <w:t>
опасными)
</w:t>
            </w:r>
            <w:r>
              <w:br/>
            </w:r>
            <w:r>
              <w:rPr>
                <w:rFonts w:ascii="Times New Roman"/>
                <w:b w:val="false"/>
                <w:i w:val="false"/>
                <w:color w:val="000000"/>
                <w:sz w:val="20"/>
              </w:rPr>
              <w:t>
условиями труда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50% от БДО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соответ-
</w:t>
            </w:r>
            <w:r>
              <w:br/>
            </w:r>
            <w:r>
              <w:rPr>
                <w:rFonts w:ascii="Times New Roman"/>
                <w:b w:val="false"/>
                <w:i w:val="false"/>
                <w:color w:val="000000"/>
                <w:sz w:val="20"/>
              </w:rPr>
              <w:t>
ствии с
</w:t>
            </w:r>
            <w:r>
              <w:br/>
            </w:r>
            <w:r>
              <w:rPr>
                <w:rFonts w:ascii="Times New Roman"/>
                <w:b w:val="false"/>
                <w:i w:val="false"/>
                <w:color w:val="000000"/>
                <w:sz w:val="20"/>
              </w:rPr>
              <w:t>
Законом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от 10
</w:t>
            </w:r>
            <w:r>
              <w:br/>
            </w:r>
            <w:r>
              <w:rPr>
                <w:rFonts w:ascii="Times New Roman"/>
                <w:b w:val="false"/>
                <w:i w:val="false"/>
                <w:color w:val="000000"/>
                <w:sz w:val="20"/>
              </w:rPr>
              <w:t>
декабря
</w:t>
            </w:r>
            <w:r>
              <w:br/>
            </w:r>
            <w:r>
              <w:rPr>
                <w:rFonts w:ascii="Times New Roman"/>
                <w:b w:val="false"/>
                <w:i w:val="false"/>
                <w:color w:val="000000"/>
                <w:sz w:val="20"/>
              </w:rPr>
              <w:t>
1999 года
</w:t>
            </w:r>
            <w:r>
              <w:br/>
            </w:r>
            <w:r>
              <w:rPr>
                <w:rFonts w:ascii="Times New Roman"/>
                <w:b w:val="false"/>
                <w:i w:val="false"/>
                <w:color w:val="000000"/>
                <w:sz w:val="20"/>
              </w:rPr>
              <w:t>
"О труде в
</w:t>
            </w:r>
            <w:r>
              <w:br/>
            </w:r>
            <w:r>
              <w:rPr>
                <w:rFonts w:ascii="Times New Roman"/>
                <w:b w:val="false"/>
                <w:i w:val="false"/>
                <w:color w:val="000000"/>
                <w:sz w:val="20"/>
              </w:rPr>
              <w:t>
Республике
</w:t>
            </w:r>
            <w:r>
              <w:br/>
            </w:r>
            <w:r>
              <w:rPr>
                <w:rFonts w:ascii="Times New Roman"/>
                <w:b w:val="false"/>
                <w:i w:val="false"/>
                <w:color w:val="000000"/>
                <w:sz w:val="20"/>
              </w:rPr>
              <w:t>
Казахстан"
</w:t>
            </w:r>
            <w:r>
              <w:br/>
            </w:r>
            <w:r>
              <w:rPr>
                <w:rFonts w:ascii="Times New Roman"/>
                <w:b w:val="false"/>
                <w:i w:val="false"/>
                <w:color w:val="000000"/>
                <w:sz w:val="20"/>
              </w:rPr>
              <w:t>
и на
</w:t>
            </w:r>
            <w:r>
              <w:br/>
            </w:r>
            <w:r>
              <w:rPr>
                <w:rFonts w:ascii="Times New Roman"/>
                <w:b w:val="false"/>
                <w:i w:val="false"/>
                <w:color w:val="000000"/>
                <w:sz w:val="20"/>
              </w:rPr>
              <w:t>
основании
</w:t>
            </w:r>
            <w:r>
              <w:br/>
            </w:r>
            <w:r>
              <w:rPr>
                <w:rFonts w:ascii="Times New Roman"/>
                <w:b w:val="false"/>
                <w:i w:val="false"/>
                <w:color w:val="000000"/>
                <w:sz w:val="20"/>
              </w:rPr>
              <w:t>
Списка
</w:t>
            </w:r>
            <w:r>
              <w:br/>
            </w:r>
            <w:r>
              <w:rPr>
                <w:rFonts w:ascii="Times New Roman"/>
                <w:b w:val="false"/>
                <w:i w:val="false"/>
                <w:color w:val="000000"/>
                <w:sz w:val="20"/>
              </w:rPr>
              <w:t>
(перечня)
</w:t>
            </w:r>
            <w:r>
              <w:br/>
            </w:r>
            <w:r>
              <w:rPr>
                <w:rFonts w:ascii="Times New Roman"/>
                <w:b w:val="false"/>
                <w:i w:val="false"/>
                <w:color w:val="000000"/>
                <w:sz w:val="20"/>
              </w:rPr>
              <w:t>
производ-
</w:t>
            </w:r>
            <w:r>
              <w:br/>
            </w:r>
            <w:r>
              <w:rPr>
                <w:rFonts w:ascii="Times New Roman"/>
                <w:b w:val="false"/>
                <w:i w:val="false"/>
                <w:color w:val="000000"/>
                <w:sz w:val="20"/>
              </w:rPr>
              <w:t>
ств, цехов
</w:t>
            </w:r>
            <w:r>
              <w:br/>
            </w:r>
            <w:r>
              <w:rPr>
                <w:rFonts w:ascii="Times New Roman"/>
                <w:b w:val="false"/>
                <w:i w:val="false"/>
                <w:color w:val="000000"/>
                <w:sz w:val="20"/>
              </w:rPr>
              <w:t>
профессий и
</w:t>
            </w:r>
            <w:r>
              <w:br/>
            </w:r>
            <w:r>
              <w:rPr>
                <w:rFonts w:ascii="Times New Roman"/>
                <w:b w:val="false"/>
                <w:i w:val="false"/>
                <w:color w:val="000000"/>
                <w:sz w:val="20"/>
              </w:rPr>
              <w:t>
должностей
</w:t>
            </w:r>
            <w:r>
              <w:br/>
            </w:r>
            <w:r>
              <w:rPr>
                <w:rFonts w:ascii="Times New Roman"/>
                <w:b w:val="false"/>
                <w:i w:val="false"/>
                <w:color w:val="000000"/>
                <w:sz w:val="20"/>
              </w:rPr>
              <w:t>
с вредными
</w:t>
            </w:r>
            <w:r>
              <w:br/>
            </w:r>
            <w:r>
              <w:rPr>
                <w:rFonts w:ascii="Times New Roman"/>
                <w:b w:val="false"/>
                <w:i w:val="false"/>
                <w:color w:val="000000"/>
                <w:sz w:val="20"/>
              </w:rPr>
              <w:t>
условиями труда,
</w:t>
            </w:r>
            <w:r>
              <w:br/>
            </w:r>
            <w:r>
              <w:rPr>
                <w:rFonts w:ascii="Times New Roman"/>
                <w:b w:val="false"/>
                <w:i w:val="false"/>
                <w:color w:val="000000"/>
                <w:sz w:val="20"/>
              </w:rPr>
              <w:t>
определен-
</w:t>
            </w:r>
            <w:r>
              <w:br/>
            </w:r>
            <w:r>
              <w:rPr>
                <w:rFonts w:ascii="Times New Roman"/>
                <w:b w:val="false"/>
                <w:i w:val="false"/>
                <w:color w:val="000000"/>
                <w:sz w:val="20"/>
              </w:rPr>
              <w:t>
ного
</w:t>
            </w:r>
            <w:r>
              <w:br/>
            </w:r>
            <w:r>
              <w:rPr>
                <w:rFonts w:ascii="Times New Roman"/>
                <w:b w:val="false"/>
                <w:i w:val="false"/>
                <w:color w:val="000000"/>
                <w:sz w:val="20"/>
              </w:rPr>
              <w:t>
уполномо-
</w:t>
            </w:r>
            <w:r>
              <w:br/>
            </w:r>
            <w:r>
              <w:rPr>
                <w:rFonts w:ascii="Times New Roman"/>
                <w:b w:val="false"/>
                <w:i w:val="false"/>
                <w:color w:val="000000"/>
                <w:sz w:val="20"/>
              </w:rPr>
              <w:t>
ченным
</w:t>
            </w:r>
            <w:r>
              <w:br/>
            </w:r>
            <w:r>
              <w:rPr>
                <w:rFonts w:ascii="Times New Roman"/>
                <w:b w:val="false"/>
                <w:i w:val="false"/>
                <w:color w:val="000000"/>
                <w:sz w:val="20"/>
              </w:rPr>
              <w:t>
органом
</w:t>
            </w:r>
            <w:r>
              <w:br/>
            </w:r>
            <w:r>
              <w:rPr>
                <w:rFonts w:ascii="Times New Roman"/>
                <w:b w:val="false"/>
                <w:i w:val="false"/>
                <w:color w:val="000000"/>
                <w:sz w:val="20"/>
              </w:rPr>
              <w:t>
по труду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казенных
</w:t>
            </w:r>
            <w:r>
              <w:br/>
            </w:r>
            <w:r>
              <w:rPr>
                <w:rFonts w:ascii="Times New Roman"/>
                <w:b w:val="false"/>
                <w:i w:val="false"/>
                <w:color w:val="000000"/>
                <w:sz w:val="20"/>
              </w:rPr>
              <w:t>
предприятий
</w:t>
            </w:r>
            <w:r>
              <w:br/>
            </w:r>
            <w:r>
              <w:rPr>
                <w:rFonts w:ascii="Times New Roman"/>
                <w:b w:val="false"/>
                <w:i w:val="false"/>
                <w:color w:val="000000"/>
                <w:sz w:val="20"/>
              </w:rPr>
              <w:t>
водных
</w:t>
            </w:r>
            <w:r>
              <w:br/>
            </w:r>
            <w:r>
              <w:rPr>
                <w:rFonts w:ascii="Times New Roman"/>
                <w:b w:val="false"/>
                <w:i w:val="false"/>
                <w:color w:val="000000"/>
                <w:sz w:val="20"/>
              </w:rPr>
              <w:t>
путей: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порядке,
</w:t>
            </w:r>
            <w:r>
              <w:br/>
            </w:r>
            <w:r>
              <w:rPr>
                <w:rFonts w:ascii="Times New Roman"/>
                <w:b w:val="false"/>
                <w:i w:val="false"/>
                <w:color w:val="000000"/>
                <w:sz w:val="20"/>
              </w:rPr>
              <w:t>
установ-
</w:t>
            </w:r>
            <w:r>
              <w:br/>
            </w:r>
            <w:r>
              <w:rPr>
                <w:rFonts w:ascii="Times New Roman"/>
                <w:b w:val="false"/>
                <w:i w:val="false"/>
                <w:color w:val="000000"/>
                <w:sz w:val="20"/>
              </w:rPr>
              <w:t>
ленном
</w:t>
            </w:r>
            <w:r>
              <w:br/>
            </w:r>
            <w:r>
              <w:rPr>
                <w:rFonts w:ascii="Times New Roman"/>
                <w:b w:val="false"/>
                <w:i w:val="false"/>
                <w:color w:val="000000"/>
                <w:sz w:val="20"/>
              </w:rPr>
              <w:t>
руководи-
</w:t>
            </w:r>
            <w:r>
              <w:br/>
            </w:r>
            <w:r>
              <w:rPr>
                <w:rFonts w:ascii="Times New Roman"/>
                <w:b w:val="false"/>
                <w:i w:val="false"/>
                <w:color w:val="000000"/>
                <w:sz w:val="20"/>
              </w:rPr>
              <w:t>
телем
</w:t>
            </w:r>
            <w:r>
              <w:br/>
            </w:r>
            <w:r>
              <w:rPr>
                <w:rFonts w:ascii="Times New Roman"/>
                <w:b w:val="false"/>
                <w:i w:val="false"/>
                <w:color w:val="000000"/>
                <w:sz w:val="20"/>
              </w:rPr>
              <w:t>
предприя-
</w:t>
            </w:r>
            <w:r>
              <w:br/>
            </w:r>
            <w:r>
              <w:rPr>
                <w:rFonts w:ascii="Times New Roman"/>
                <w:b w:val="false"/>
                <w:i w:val="false"/>
                <w:color w:val="000000"/>
                <w:sz w:val="20"/>
              </w:rPr>
              <w:t>
тия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водолазам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Надбавка за
</w:t>
            </w:r>
            <w:r>
              <w:br/>
            </w:r>
            <w:r>
              <w:rPr>
                <w:rFonts w:ascii="Times New Roman"/>
                <w:b w:val="false"/>
                <w:i w:val="false"/>
                <w:color w:val="000000"/>
                <w:sz w:val="20"/>
              </w:rPr>
              <w:t>
выполнение
</w:t>
            </w:r>
            <w:r>
              <w:br/>
            </w:r>
            <w:r>
              <w:rPr>
                <w:rFonts w:ascii="Times New Roman"/>
                <w:b w:val="false"/>
                <w:i w:val="false"/>
                <w:color w:val="000000"/>
                <w:sz w:val="20"/>
              </w:rPr>
              <w:t>
подводных
</w:t>
            </w:r>
            <w:r>
              <w:br/>
            </w:r>
            <w:r>
              <w:rPr>
                <w:rFonts w:ascii="Times New Roman"/>
                <w:b w:val="false"/>
                <w:i w:val="false"/>
                <w:color w:val="000000"/>
                <w:sz w:val="20"/>
              </w:rPr>
              <w:t>
работ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от
</w:t>
            </w:r>
            <w:r>
              <w:br/>
            </w:r>
            <w:r>
              <w:rPr>
                <w:rFonts w:ascii="Times New Roman"/>
                <w:b w:val="false"/>
                <w:i w:val="false"/>
                <w:color w:val="000000"/>
                <w:sz w:val="20"/>
              </w:rPr>
              <w:t>
часовой ставки
</w:t>
            </w:r>
            <w:r>
              <w:br/>
            </w:r>
            <w:r>
              <w:rPr>
                <w:rFonts w:ascii="Times New Roman"/>
                <w:b w:val="false"/>
                <w:i w:val="false"/>
                <w:color w:val="000000"/>
                <w:sz w:val="20"/>
              </w:rPr>
              <w:t>
за каждый час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Надбавка за
</w:t>
            </w:r>
            <w:r>
              <w:br/>
            </w:r>
            <w:r>
              <w:rPr>
                <w:rFonts w:ascii="Times New Roman"/>
                <w:b w:val="false"/>
                <w:i w:val="false"/>
                <w:color w:val="000000"/>
                <w:sz w:val="20"/>
              </w:rPr>
              <w:t>
разъездной
</w:t>
            </w:r>
            <w:r>
              <w:br/>
            </w:r>
            <w:r>
              <w:rPr>
                <w:rFonts w:ascii="Times New Roman"/>
                <w:b w:val="false"/>
                <w:i w:val="false"/>
                <w:color w:val="000000"/>
                <w:sz w:val="20"/>
              </w:rPr>
              <w:t>
характер
</w:t>
            </w:r>
            <w:r>
              <w:br/>
            </w:r>
            <w:r>
              <w:rPr>
                <w:rFonts w:ascii="Times New Roman"/>
                <w:b w:val="false"/>
                <w:i w:val="false"/>
                <w:color w:val="000000"/>
                <w:sz w:val="20"/>
              </w:rPr>
              <w:t>
работы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от МРП*
</w:t>
            </w:r>
            <w:r>
              <w:br/>
            </w:r>
            <w:r>
              <w:rPr>
                <w:rFonts w:ascii="Times New Roman"/>
                <w:b w:val="false"/>
                <w:i w:val="false"/>
                <w:color w:val="000000"/>
                <w:sz w:val="20"/>
              </w:rPr>
              <w:t>
за каждый
</w:t>
            </w:r>
            <w:r>
              <w:br/>
            </w:r>
            <w:r>
              <w:rPr>
                <w:rFonts w:ascii="Times New Roman"/>
                <w:b w:val="false"/>
                <w:i w:val="false"/>
                <w:color w:val="000000"/>
                <w:sz w:val="20"/>
              </w:rPr>
              <w:t>
календарный
</w:t>
            </w:r>
            <w:r>
              <w:br/>
            </w:r>
            <w:r>
              <w:rPr>
                <w:rFonts w:ascii="Times New Roman"/>
                <w:b w:val="false"/>
                <w:i w:val="false"/>
                <w:color w:val="000000"/>
                <w:sz w:val="20"/>
              </w:rPr>
              <w:t>
день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МРП - месячный расчетный показатель, установленный законодательным актом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26 дополнено - постановлением Правительства РК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должностей и специальностей работников 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учреждений и казенных предприятий здравоохранения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критерии, определяющие их психоэмоциональные нагрузки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313"/>
        <w:gridCol w:w="6553"/>
      </w:tblGrid>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специальностей,
</w:t>
            </w:r>
            <w:r>
              <w:br/>
            </w:r>
            <w:r>
              <w:rPr>
                <w:rFonts w:ascii="Times New Roman"/>
                <w:b w:val="false"/>
                <w:i w:val="false"/>
                <w:color w:val="000000"/>
                <w:sz w:val="20"/>
              </w:rPr>
              <w:t>
должностей
</w:t>
            </w:r>
            <w:r>
              <w:br/>
            </w:r>
            <w:r>
              <w:rPr>
                <w:rFonts w:ascii="Times New Roman"/>
                <w:b w:val="false"/>
                <w:i w:val="false"/>
                <w:color w:val="000000"/>
                <w:sz w:val="20"/>
              </w:rPr>
              <w:t>
работников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Критерии психоэмоциональной
</w:t>
            </w:r>
            <w:r>
              <w:br/>
            </w:r>
            <w:r>
              <w:rPr>
                <w:rFonts w:ascii="Times New Roman"/>
                <w:b w:val="false"/>
                <w:i w:val="false"/>
                <w:color w:val="000000"/>
                <w:sz w:val="20"/>
              </w:rPr>
              <w:t>
нагрузки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w:t>
            </w:r>
            <w:r>
              <w:br/>
            </w:r>
            <w:r>
              <w:rPr>
                <w:rFonts w:ascii="Times New Roman"/>
                <w:b w:val="false"/>
                <w:i w:val="false"/>
                <w:color w:val="000000"/>
                <w:sz w:val="20"/>
              </w:rPr>
              <w:t>
хирургического
</w:t>
            </w:r>
            <w:r>
              <w:br/>
            </w:r>
            <w:r>
              <w:rPr>
                <w:rFonts w:ascii="Times New Roman"/>
                <w:b w:val="false"/>
                <w:i w:val="false"/>
                <w:color w:val="000000"/>
                <w:sz w:val="20"/>
              </w:rPr>
              <w:t>
профиля, в том
</w:t>
            </w:r>
            <w:r>
              <w:br/>
            </w:r>
            <w:r>
              <w:rPr>
                <w:rFonts w:ascii="Times New Roman"/>
                <w:b w:val="false"/>
                <w:i w:val="false"/>
                <w:color w:val="000000"/>
                <w:sz w:val="20"/>
              </w:rPr>
              <w:t>
числе детские,
</w:t>
            </w:r>
            <w:r>
              <w:br/>
            </w:r>
            <w:r>
              <w:rPr>
                <w:rFonts w:ascii="Times New Roman"/>
                <w:b w:val="false"/>
                <w:i w:val="false"/>
                <w:color w:val="000000"/>
                <w:sz w:val="20"/>
              </w:rPr>
              <w:t>
работа которых
</w:t>
            </w:r>
            <w:r>
              <w:br/>
            </w:r>
            <w:r>
              <w:rPr>
                <w:rFonts w:ascii="Times New Roman"/>
                <w:b w:val="false"/>
                <w:i w:val="false"/>
                <w:color w:val="000000"/>
                <w:sz w:val="20"/>
              </w:rPr>
              <w:t>
сопряжена с высокой
</w:t>
            </w:r>
            <w:r>
              <w:br/>
            </w:r>
            <w:r>
              <w:rPr>
                <w:rFonts w:ascii="Times New Roman"/>
                <w:b w:val="false"/>
                <w:i w:val="false"/>
                <w:color w:val="000000"/>
                <w:sz w:val="20"/>
              </w:rPr>
              <w:t>
степенью психоэмо-
</w:t>
            </w:r>
            <w:r>
              <w:br/>
            </w:r>
            <w:r>
              <w:rPr>
                <w:rFonts w:ascii="Times New Roman"/>
                <w:b w:val="false"/>
                <w:i w:val="false"/>
                <w:color w:val="000000"/>
                <w:sz w:val="20"/>
              </w:rPr>
              <w:t>
циональных и
</w:t>
            </w:r>
            <w:r>
              <w:br/>
            </w:r>
            <w:r>
              <w:rPr>
                <w:rFonts w:ascii="Times New Roman"/>
                <w:b w:val="false"/>
                <w:i w:val="false"/>
                <w:color w:val="000000"/>
                <w:sz w:val="20"/>
              </w:rPr>
              <w:t>
физических нагрузок:
</w:t>
            </w:r>
          </w:p>
        </w:tc>
        <w:tc>
          <w:tcPr>
            <w:tcW w:w="6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Постоянное нервно-эмоциональное
</w:t>
            </w:r>
            <w:r>
              <w:br/>
            </w:r>
            <w:r>
              <w:rPr>
                <w:rFonts w:ascii="Times New Roman"/>
                <w:b w:val="false"/>
                <w:i w:val="false"/>
                <w:color w:val="000000"/>
                <w:sz w:val="20"/>
              </w:rPr>
              <w:t>
напряжение за исход
</w:t>
            </w:r>
            <w:r>
              <w:br/>
            </w:r>
            <w:r>
              <w:rPr>
                <w:rFonts w:ascii="Times New Roman"/>
                <w:b w:val="false"/>
                <w:i w:val="false"/>
                <w:color w:val="000000"/>
                <w:sz w:val="20"/>
              </w:rPr>
              <w:t>
хирургического вмешательства,
</w:t>
            </w:r>
            <w:r>
              <w:br/>
            </w:r>
            <w:r>
              <w:rPr>
                <w:rFonts w:ascii="Times New Roman"/>
                <w:b w:val="false"/>
                <w:i w:val="false"/>
                <w:color w:val="000000"/>
                <w:sz w:val="20"/>
              </w:rPr>
              <w:t>
повышенная усталость, связанная
</w:t>
            </w:r>
            <w:r>
              <w:br/>
            </w:r>
            <w:r>
              <w:rPr>
                <w:rFonts w:ascii="Times New Roman"/>
                <w:b w:val="false"/>
                <w:i w:val="false"/>
                <w:color w:val="000000"/>
                <w:sz w:val="20"/>
              </w:rPr>
              <w:t>
с дежурствами, экстренные
</w:t>
            </w:r>
            <w:r>
              <w:br/>
            </w:r>
            <w:r>
              <w:rPr>
                <w:rFonts w:ascii="Times New Roman"/>
                <w:b w:val="false"/>
                <w:i w:val="false"/>
                <w:color w:val="000000"/>
                <w:sz w:val="20"/>
              </w:rPr>
              <w:t>
оперативные вмешательства,
</w:t>
            </w:r>
            <w:r>
              <w:br/>
            </w:r>
            <w:r>
              <w:rPr>
                <w:rFonts w:ascii="Times New Roman"/>
                <w:b w:val="false"/>
                <w:i w:val="false"/>
                <w:color w:val="000000"/>
                <w:sz w:val="20"/>
              </w:rPr>
              <w:t>
вынужденная рабочая поза,
</w:t>
            </w:r>
            <w:r>
              <w:br/>
            </w:r>
            <w:r>
              <w:rPr>
                <w:rFonts w:ascii="Times New Roman"/>
                <w:b w:val="false"/>
                <w:i w:val="false"/>
                <w:color w:val="000000"/>
                <w:sz w:val="20"/>
              </w:rPr>
              <w:t>
чрезмерное напряжение
</w:t>
            </w:r>
            <w:r>
              <w:br/>
            </w:r>
            <w:r>
              <w:rPr>
                <w:rFonts w:ascii="Times New Roman"/>
                <w:b w:val="false"/>
                <w:i w:val="false"/>
                <w:color w:val="000000"/>
                <w:sz w:val="20"/>
              </w:rPr>
              <w:t>
анализаторных систем,
</w:t>
            </w:r>
            <w:r>
              <w:br/>
            </w:r>
            <w:r>
              <w:rPr>
                <w:rFonts w:ascii="Times New Roman"/>
                <w:b w:val="false"/>
                <w:i w:val="false"/>
                <w:color w:val="000000"/>
                <w:sz w:val="20"/>
              </w:rPr>
              <w:t>
необходимость срочного принятия
</w:t>
            </w:r>
            <w:r>
              <w:br/>
            </w:r>
            <w:r>
              <w:rPr>
                <w:rFonts w:ascii="Times New Roman"/>
                <w:b w:val="false"/>
                <w:i w:val="false"/>
                <w:color w:val="000000"/>
                <w:sz w:val="20"/>
              </w:rPr>
              <w:t>
решения, большая нагрузка на
</w:t>
            </w:r>
            <w:r>
              <w:br/>
            </w:r>
            <w:r>
              <w:rPr>
                <w:rFonts w:ascii="Times New Roman"/>
                <w:b w:val="false"/>
                <w:i w:val="false"/>
                <w:color w:val="000000"/>
                <w:sz w:val="20"/>
              </w:rPr>
              <w:t>
орган зрения - тяжелой
</w:t>
            </w:r>
            <w:r>
              <w:br/>
            </w:r>
            <w:r>
              <w:rPr>
                <w:rFonts w:ascii="Times New Roman"/>
                <w:b w:val="false"/>
                <w:i w:val="false"/>
                <w:color w:val="000000"/>
                <w:sz w:val="20"/>
              </w:rPr>
              <w:t>
степени нагрузки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кардиохирург;
</w:t>
            </w:r>
            <w:r>
              <w:br/>
            </w:r>
            <w:r>
              <w:rPr>
                <w:rFonts w:ascii="Times New Roman"/>
                <w:b w:val="false"/>
                <w:i w:val="false"/>
                <w:color w:val="000000"/>
                <w:sz w:val="20"/>
              </w:rPr>
              <w:t>
  трансплантолог;
</w:t>
            </w:r>
            <w:r>
              <w:br/>
            </w:r>
            <w:r>
              <w:rPr>
                <w:rFonts w:ascii="Times New Roman"/>
                <w:b w:val="false"/>
                <w:i w:val="false"/>
                <w:color w:val="000000"/>
                <w:sz w:val="20"/>
              </w:rPr>
              <w:t>
  микрохирург;
</w:t>
            </w:r>
            <w:r>
              <w:br/>
            </w:r>
            <w:r>
              <w:rPr>
                <w:rFonts w:ascii="Times New Roman"/>
                <w:b w:val="false"/>
                <w:i w:val="false"/>
                <w:color w:val="000000"/>
                <w:sz w:val="20"/>
              </w:rPr>
              <w:t>
  ангиохирург;
</w:t>
            </w:r>
            <w:r>
              <w:br/>
            </w:r>
            <w:r>
              <w:rPr>
                <w:rFonts w:ascii="Times New Roman"/>
                <w:b w:val="false"/>
                <w:i w:val="false"/>
                <w:color w:val="000000"/>
                <w:sz w:val="20"/>
              </w:rPr>
              <w:t>
  нейрохирург;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медицинский
</w:t>
            </w:r>
            <w:r>
              <w:br/>
            </w:r>
            <w:r>
              <w:rPr>
                <w:rFonts w:ascii="Times New Roman"/>
                <w:b w:val="false"/>
                <w:i w:val="false"/>
                <w:color w:val="000000"/>
                <w:sz w:val="20"/>
              </w:rPr>
              <w:t>
персонал:
</w:t>
            </w:r>
            <w:r>
              <w:br/>
            </w:r>
            <w:r>
              <w:rPr>
                <w:rFonts w:ascii="Times New Roman"/>
                <w:b w:val="false"/>
                <w:i w:val="false"/>
                <w:color w:val="000000"/>
                <w:sz w:val="20"/>
              </w:rPr>
              <w:t>
  операционная
</w:t>
            </w:r>
            <w:r>
              <w:br/>
            </w:r>
            <w:r>
              <w:rPr>
                <w:rFonts w:ascii="Times New Roman"/>
                <w:b w:val="false"/>
                <w:i w:val="false"/>
                <w:color w:val="000000"/>
                <w:sz w:val="20"/>
              </w:rPr>
              <w:t>
медицинская сестра;
</w:t>
            </w:r>
            <w:r>
              <w:br/>
            </w:r>
            <w:r>
              <w:rPr>
                <w:rFonts w:ascii="Times New Roman"/>
                <w:b w:val="false"/>
                <w:i w:val="false"/>
                <w:color w:val="000000"/>
                <w:sz w:val="20"/>
              </w:rPr>
              <w:t>
  медицинская
</w:t>
            </w:r>
            <w:r>
              <w:br/>
            </w:r>
            <w:r>
              <w:rPr>
                <w:rFonts w:ascii="Times New Roman"/>
                <w:b w:val="false"/>
                <w:i w:val="false"/>
                <w:color w:val="000000"/>
                <w:sz w:val="20"/>
              </w:rPr>
              <w:t>
сестра-анестезист
</w:t>
            </w:r>
            <w:r>
              <w:br/>
            </w:r>
            <w:r>
              <w:rPr>
                <w:rFonts w:ascii="Times New Roman"/>
                <w:b w:val="false"/>
                <w:i w:val="false"/>
                <w:color w:val="000000"/>
                <w:sz w:val="20"/>
              </w:rPr>
              <w:t>
отделений
</w:t>
            </w:r>
            <w:r>
              <w:br/>
            </w:r>
            <w:r>
              <w:rPr>
                <w:rFonts w:ascii="Times New Roman"/>
                <w:b w:val="false"/>
                <w:i w:val="false"/>
                <w:color w:val="000000"/>
                <w:sz w:val="20"/>
              </w:rPr>
              <w:t>
реаниматологии и
</w:t>
            </w:r>
            <w:r>
              <w:br/>
            </w:r>
            <w:r>
              <w:rPr>
                <w:rFonts w:ascii="Times New Roman"/>
                <w:b w:val="false"/>
                <w:i w:val="false"/>
                <w:color w:val="000000"/>
                <w:sz w:val="20"/>
              </w:rPr>
              <w:t>
анестезиологии и
</w:t>
            </w:r>
            <w:r>
              <w:br/>
            </w:r>
            <w:r>
              <w:rPr>
                <w:rFonts w:ascii="Times New Roman"/>
                <w:b w:val="false"/>
                <w:i w:val="false"/>
                <w:color w:val="000000"/>
                <w:sz w:val="20"/>
              </w:rPr>
              <w:t>
интенсивной
</w:t>
            </w:r>
            <w:r>
              <w:br/>
            </w:r>
            <w:r>
              <w:rPr>
                <w:rFonts w:ascii="Times New Roman"/>
                <w:b w:val="false"/>
                <w:i w:val="false"/>
                <w:color w:val="000000"/>
                <w:sz w:val="20"/>
              </w:rPr>
              <w:t>
терапии;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w:t>
            </w:r>
            <w:r>
              <w:br/>
            </w:r>
            <w:r>
              <w:rPr>
                <w:rFonts w:ascii="Times New Roman"/>
                <w:b w:val="false"/>
                <w:i w:val="false"/>
                <w:color w:val="000000"/>
                <w:sz w:val="20"/>
              </w:rPr>
              <w:t>
хирургического и
</w:t>
            </w:r>
            <w:r>
              <w:br/>
            </w:r>
            <w:r>
              <w:rPr>
                <w:rFonts w:ascii="Times New Roman"/>
                <w:b w:val="false"/>
                <w:i w:val="false"/>
                <w:color w:val="000000"/>
                <w:sz w:val="20"/>
              </w:rPr>
              <w:t>
акушерско-гинеколо-
</w:t>
            </w:r>
            <w:r>
              <w:br/>
            </w:r>
            <w:r>
              <w:rPr>
                <w:rFonts w:ascii="Times New Roman"/>
                <w:b w:val="false"/>
                <w:i w:val="false"/>
                <w:color w:val="000000"/>
                <w:sz w:val="20"/>
              </w:rPr>
              <w:t>
гического профилей,
</w:t>
            </w:r>
            <w:r>
              <w:br/>
            </w:r>
            <w:r>
              <w:rPr>
                <w:rFonts w:ascii="Times New Roman"/>
                <w:b w:val="false"/>
                <w:i w:val="false"/>
                <w:color w:val="000000"/>
                <w:sz w:val="20"/>
              </w:rPr>
              <w:t>
в том числе детские: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критерии, что и в пункте
</w:t>
            </w:r>
            <w:r>
              <w:br/>
            </w:r>
            <w:r>
              <w:rPr>
                <w:rFonts w:ascii="Times New Roman"/>
                <w:b w:val="false"/>
                <w:i w:val="false"/>
                <w:color w:val="000000"/>
                <w:sz w:val="20"/>
              </w:rPr>
              <w:t>
1, но в менее выраженной
</w:t>
            </w:r>
            <w:r>
              <w:br/>
            </w:r>
            <w:r>
              <w:rPr>
                <w:rFonts w:ascii="Times New Roman"/>
                <w:b w:val="false"/>
                <w:i w:val="false"/>
                <w:color w:val="000000"/>
                <w:sz w:val="20"/>
              </w:rPr>
              <w:t>
степени - средней степени
</w:t>
            </w:r>
            <w:r>
              <w:br/>
            </w:r>
            <w:r>
              <w:rPr>
                <w:rFonts w:ascii="Times New Roman"/>
                <w:b w:val="false"/>
                <w:i w:val="false"/>
                <w:color w:val="000000"/>
                <w:sz w:val="20"/>
              </w:rPr>
              <w:t>
нагрузки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акушер-гинеколог;
</w:t>
            </w:r>
            <w:r>
              <w:br/>
            </w:r>
            <w:r>
              <w:rPr>
                <w:rFonts w:ascii="Times New Roman"/>
                <w:b w:val="false"/>
                <w:i w:val="false"/>
                <w:color w:val="000000"/>
                <w:sz w:val="20"/>
              </w:rPr>
              <w:t>
 общий хирург;
</w:t>
            </w:r>
            <w:r>
              <w:br/>
            </w:r>
            <w:r>
              <w:rPr>
                <w:rFonts w:ascii="Times New Roman"/>
                <w:b w:val="false"/>
                <w:i w:val="false"/>
                <w:color w:val="000000"/>
                <w:sz w:val="20"/>
              </w:rPr>
              <w:t>
 абдоминальный
</w:t>
            </w:r>
            <w:r>
              <w:br/>
            </w:r>
            <w:r>
              <w:rPr>
                <w:rFonts w:ascii="Times New Roman"/>
                <w:b w:val="false"/>
                <w:i w:val="false"/>
                <w:color w:val="000000"/>
                <w:sz w:val="20"/>
              </w:rPr>
              <w:t>
 хирург;
</w:t>
            </w:r>
            <w:r>
              <w:br/>
            </w:r>
            <w:r>
              <w:rPr>
                <w:rFonts w:ascii="Times New Roman"/>
                <w:b w:val="false"/>
                <w:i w:val="false"/>
                <w:color w:val="000000"/>
                <w:sz w:val="20"/>
              </w:rPr>
              <w:t>
 торакальный хирург;
</w:t>
            </w:r>
            <w:r>
              <w:br/>
            </w:r>
            <w:r>
              <w:rPr>
                <w:rFonts w:ascii="Times New Roman"/>
                <w:b w:val="false"/>
                <w:i w:val="false"/>
                <w:color w:val="000000"/>
                <w:sz w:val="20"/>
              </w:rPr>
              <w:t>
 ангиохирург;
</w:t>
            </w:r>
            <w:r>
              <w:br/>
            </w:r>
            <w:r>
              <w:rPr>
                <w:rFonts w:ascii="Times New Roman"/>
                <w:b w:val="false"/>
                <w:i w:val="false"/>
                <w:color w:val="000000"/>
                <w:sz w:val="20"/>
              </w:rPr>
              <w:t>
 нейрохирург;
</w:t>
            </w:r>
            <w:r>
              <w:br/>
            </w:r>
            <w:r>
              <w:rPr>
                <w:rFonts w:ascii="Times New Roman"/>
                <w:b w:val="false"/>
                <w:i w:val="false"/>
                <w:color w:val="000000"/>
                <w:sz w:val="20"/>
              </w:rPr>
              <w:t>
 анестезиолог-
</w:t>
            </w:r>
            <w:r>
              <w:br/>
            </w:r>
            <w:r>
              <w:rPr>
                <w:rFonts w:ascii="Times New Roman"/>
                <w:b w:val="false"/>
                <w:i w:val="false"/>
                <w:color w:val="000000"/>
                <w:sz w:val="20"/>
              </w:rPr>
              <w:t>
 реаниматолог;
</w:t>
            </w:r>
            <w:r>
              <w:br/>
            </w:r>
            <w:r>
              <w:rPr>
                <w:rFonts w:ascii="Times New Roman"/>
                <w:b w:val="false"/>
                <w:i w:val="false"/>
                <w:color w:val="000000"/>
                <w:sz w:val="20"/>
              </w:rPr>
              <w:t>
 эндокринологический
</w:t>
            </w:r>
            <w:r>
              <w:br/>
            </w:r>
            <w:r>
              <w:rPr>
                <w:rFonts w:ascii="Times New Roman"/>
                <w:b w:val="false"/>
                <w:i w:val="false"/>
                <w:color w:val="000000"/>
                <w:sz w:val="20"/>
              </w:rPr>
              <w:t>
хирург;
</w:t>
            </w:r>
            <w:r>
              <w:br/>
            </w:r>
            <w:r>
              <w:rPr>
                <w:rFonts w:ascii="Times New Roman"/>
                <w:b w:val="false"/>
                <w:i w:val="false"/>
                <w:color w:val="000000"/>
                <w:sz w:val="20"/>
              </w:rPr>
              <w:t>
 уролог;
</w:t>
            </w:r>
            <w:r>
              <w:br/>
            </w:r>
            <w:r>
              <w:rPr>
                <w:rFonts w:ascii="Times New Roman"/>
                <w:b w:val="false"/>
                <w:i w:val="false"/>
                <w:color w:val="000000"/>
                <w:sz w:val="20"/>
              </w:rPr>
              <w:t>
 проктолог;
</w:t>
            </w:r>
            <w:r>
              <w:br/>
            </w:r>
            <w:r>
              <w:rPr>
                <w:rFonts w:ascii="Times New Roman"/>
                <w:b w:val="false"/>
                <w:i w:val="false"/>
                <w:color w:val="000000"/>
                <w:sz w:val="20"/>
              </w:rPr>
              <w:t>
 онколог-хирург;
</w:t>
            </w:r>
            <w:r>
              <w:br/>
            </w:r>
            <w:r>
              <w:rPr>
                <w:rFonts w:ascii="Times New Roman"/>
                <w:b w:val="false"/>
                <w:i w:val="false"/>
                <w:color w:val="000000"/>
                <w:sz w:val="20"/>
              </w:rPr>
              <w:t>
 маммолог;
</w:t>
            </w:r>
            <w:r>
              <w:br/>
            </w:r>
            <w:r>
              <w:rPr>
                <w:rFonts w:ascii="Times New Roman"/>
                <w:b w:val="false"/>
                <w:i w:val="false"/>
                <w:color w:val="000000"/>
                <w:sz w:val="20"/>
              </w:rPr>
              <w:t>
 травматолог-
</w:t>
            </w:r>
            <w:r>
              <w:br/>
            </w:r>
            <w:r>
              <w:rPr>
                <w:rFonts w:ascii="Times New Roman"/>
                <w:b w:val="false"/>
                <w:i w:val="false"/>
                <w:color w:val="000000"/>
                <w:sz w:val="20"/>
              </w:rPr>
              <w:t>
ортопед (в том числе
</w:t>
            </w:r>
            <w:r>
              <w:br/>
            </w:r>
            <w:r>
              <w:rPr>
                <w:rFonts w:ascii="Times New Roman"/>
                <w:b w:val="false"/>
                <w:i w:val="false"/>
                <w:color w:val="000000"/>
                <w:sz w:val="20"/>
              </w:rPr>
              <w:t>
травматологических
</w:t>
            </w:r>
            <w:r>
              <w:br/>
            </w:r>
            <w:r>
              <w:rPr>
                <w:rFonts w:ascii="Times New Roman"/>
                <w:b w:val="false"/>
                <w:i w:val="false"/>
                <w:color w:val="000000"/>
                <w:sz w:val="20"/>
              </w:rPr>
              <w:t>
пунктов);
</w:t>
            </w:r>
            <w:r>
              <w:br/>
            </w:r>
            <w:r>
              <w:rPr>
                <w:rFonts w:ascii="Times New Roman"/>
                <w:b w:val="false"/>
                <w:i w:val="false"/>
                <w:color w:val="000000"/>
                <w:sz w:val="20"/>
              </w:rPr>
              <w:t>
 челюстно-лицевой
</w:t>
            </w:r>
            <w:r>
              <w:br/>
            </w:r>
            <w:r>
              <w:rPr>
                <w:rFonts w:ascii="Times New Roman"/>
                <w:b w:val="false"/>
                <w:i w:val="false"/>
                <w:color w:val="000000"/>
                <w:sz w:val="20"/>
              </w:rPr>
              <w:t>
хирург;
</w:t>
            </w:r>
            <w:r>
              <w:br/>
            </w:r>
            <w:r>
              <w:rPr>
                <w:rFonts w:ascii="Times New Roman"/>
                <w:b w:val="false"/>
                <w:i w:val="false"/>
                <w:color w:val="000000"/>
                <w:sz w:val="20"/>
              </w:rPr>
              <w:t>
 пластический
</w:t>
            </w:r>
            <w:r>
              <w:br/>
            </w:r>
            <w:r>
              <w:rPr>
                <w:rFonts w:ascii="Times New Roman"/>
                <w:b w:val="false"/>
                <w:i w:val="false"/>
                <w:color w:val="000000"/>
                <w:sz w:val="20"/>
              </w:rPr>
              <w:t>
хирург;
</w:t>
            </w:r>
            <w:r>
              <w:br/>
            </w:r>
            <w:r>
              <w:rPr>
                <w:rFonts w:ascii="Times New Roman"/>
                <w:b w:val="false"/>
                <w:i w:val="false"/>
                <w:color w:val="000000"/>
                <w:sz w:val="20"/>
              </w:rPr>
              <w:t>
 камбустиолог;
</w:t>
            </w:r>
            <w:r>
              <w:br/>
            </w:r>
            <w:r>
              <w:rPr>
                <w:rFonts w:ascii="Times New Roman"/>
                <w:b w:val="false"/>
                <w:i w:val="false"/>
                <w:color w:val="000000"/>
                <w:sz w:val="20"/>
              </w:rPr>
              <w:t>
 офтальмолог;
</w:t>
            </w:r>
            <w:r>
              <w:br/>
            </w:r>
            <w:r>
              <w:rPr>
                <w:rFonts w:ascii="Times New Roman"/>
                <w:b w:val="false"/>
                <w:i w:val="false"/>
                <w:color w:val="000000"/>
                <w:sz w:val="20"/>
              </w:rPr>
              <w:t>
 оториноларинголог;
</w:t>
            </w:r>
            <w:r>
              <w:br/>
            </w:r>
            <w:r>
              <w:rPr>
                <w:rFonts w:ascii="Times New Roman"/>
                <w:b w:val="false"/>
                <w:i w:val="false"/>
                <w:color w:val="000000"/>
                <w:sz w:val="20"/>
              </w:rPr>
              <w:t>
 эндоскопист;
</w:t>
            </w:r>
            <w:r>
              <w:br/>
            </w:r>
            <w:r>
              <w:rPr>
                <w:rFonts w:ascii="Times New Roman"/>
                <w:b w:val="false"/>
                <w:i w:val="false"/>
                <w:color w:val="000000"/>
                <w:sz w:val="20"/>
              </w:rPr>
              <w:t>
 трансфузиолог;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медицинский
</w:t>
            </w:r>
            <w:r>
              <w:br/>
            </w:r>
            <w:r>
              <w:rPr>
                <w:rFonts w:ascii="Times New Roman"/>
                <w:b w:val="false"/>
                <w:i w:val="false"/>
                <w:color w:val="000000"/>
                <w:sz w:val="20"/>
              </w:rPr>
              <w:t>
персонал:
</w:t>
            </w:r>
            <w:r>
              <w:br/>
            </w:r>
            <w:r>
              <w:rPr>
                <w:rFonts w:ascii="Times New Roman"/>
                <w:b w:val="false"/>
                <w:i w:val="false"/>
                <w:color w:val="000000"/>
                <w:sz w:val="20"/>
              </w:rPr>
              <w:t>
 операционная
</w:t>
            </w:r>
            <w:r>
              <w:br/>
            </w:r>
            <w:r>
              <w:rPr>
                <w:rFonts w:ascii="Times New Roman"/>
                <w:b w:val="false"/>
                <w:i w:val="false"/>
                <w:color w:val="000000"/>
                <w:sz w:val="20"/>
              </w:rPr>
              <w:t>
медицинская сестра;
</w:t>
            </w:r>
            <w:r>
              <w:br/>
            </w:r>
            <w:r>
              <w:rPr>
                <w:rFonts w:ascii="Times New Roman"/>
                <w:b w:val="false"/>
                <w:i w:val="false"/>
                <w:color w:val="000000"/>
                <w:sz w:val="20"/>
              </w:rPr>
              <w:t>
 акушерка родильного
</w:t>
            </w:r>
            <w:r>
              <w:br/>
            </w:r>
            <w:r>
              <w:rPr>
                <w:rFonts w:ascii="Times New Roman"/>
                <w:b w:val="false"/>
                <w:i w:val="false"/>
                <w:color w:val="000000"/>
                <w:sz w:val="20"/>
              </w:rPr>
              <w:t>
отделения;
</w:t>
            </w:r>
            <w:r>
              <w:br/>
            </w:r>
            <w:r>
              <w:rPr>
                <w:rFonts w:ascii="Times New Roman"/>
                <w:b w:val="false"/>
                <w:i w:val="false"/>
                <w:color w:val="000000"/>
                <w:sz w:val="20"/>
              </w:rPr>
              <w:t>
 медицинская
</w:t>
            </w:r>
            <w:r>
              <w:br/>
            </w:r>
            <w:r>
              <w:rPr>
                <w:rFonts w:ascii="Times New Roman"/>
                <w:b w:val="false"/>
                <w:i w:val="false"/>
                <w:color w:val="000000"/>
                <w:sz w:val="20"/>
              </w:rPr>
              <w:t>
сестра-анестезист
</w:t>
            </w:r>
            <w:r>
              <w:br/>
            </w:r>
            <w:r>
              <w:rPr>
                <w:rFonts w:ascii="Times New Roman"/>
                <w:b w:val="false"/>
                <w:i w:val="false"/>
                <w:color w:val="000000"/>
                <w:sz w:val="20"/>
              </w:rPr>
              <w:t>
отделений
</w:t>
            </w:r>
            <w:r>
              <w:br/>
            </w:r>
            <w:r>
              <w:rPr>
                <w:rFonts w:ascii="Times New Roman"/>
                <w:b w:val="false"/>
                <w:i w:val="false"/>
                <w:color w:val="000000"/>
                <w:sz w:val="20"/>
              </w:rPr>
              <w:t>
реаниматологии и
</w:t>
            </w:r>
            <w:r>
              <w:br/>
            </w:r>
            <w:r>
              <w:rPr>
                <w:rFonts w:ascii="Times New Roman"/>
                <w:b w:val="false"/>
                <w:i w:val="false"/>
                <w:color w:val="000000"/>
                <w:sz w:val="20"/>
              </w:rPr>
              <w:t>
анестезиологии;
</w:t>
            </w:r>
            <w:r>
              <w:br/>
            </w:r>
            <w:r>
              <w:rPr>
                <w:rFonts w:ascii="Times New Roman"/>
                <w:b w:val="false"/>
                <w:i w:val="false"/>
                <w:color w:val="000000"/>
                <w:sz w:val="20"/>
              </w:rPr>
              <w:t>
 медицинская сестра
</w:t>
            </w:r>
            <w:r>
              <w:br/>
            </w:r>
            <w:r>
              <w:rPr>
                <w:rFonts w:ascii="Times New Roman"/>
                <w:b w:val="false"/>
                <w:i w:val="false"/>
                <w:color w:val="000000"/>
                <w:sz w:val="20"/>
              </w:rPr>
              <w:t>
палаты интенсивной
</w:t>
            </w:r>
            <w:r>
              <w:br/>
            </w:r>
            <w:r>
              <w:rPr>
                <w:rFonts w:ascii="Times New Roman"/>
                <w:b w:val="false"/>
                <w:i w:val="false"/>
                <w:color w:val="000000"/>
                <w:sz w:val="20"/>
              </w:rPr>
              <w:t>
терапии;
</w:t>
            </w:r>
            <w:r>
              <w:br/>
            </w:r>
            <w:r>
              <w:rPr>
                <w:rFonts w:ascii="Times New Roman"/>
                <w:b w:val="false"/>
                <w:i w:val="false"/>
                <w:color w:val="000000"/>
                <w:sz w:val="20"/>
              </w:rPr>
              <w:t>
 медицинская сестра
</w:t>
            </w:r>
            <w:r>
              <w:br/>
            </w:r>
            <w:r>
              <w:rPr>
                <w:rFonts w:ascii="Times New Roman"/>
                <w:b w:val="false"/>
                <w:i w:val="false"/>
                <w:color w:val="000000"/>
                <w:sz w:val="20"/>
              </w:rPr>
              <w:t>
травматологических
</w:t>
            </w:r>
            <w:r>
              <w:br/>
            </w:r>
            <w:r>
              <w:rPr>
                <w:rFonts w:ascii="Times New Roman"/>
                <w:b w:val="false"/>
                <w:i w:val="false"/>
                <w:color w:val="000000"/>
                <w:sz w:val="20"/>
              </w:rPr>
              <w:t>
пунктов;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хирургического
</w:t>
            </w:r>
            <w:r>
              <w:br/>
            </w:r>
            <w:r>
              <w:rPr>
                <w:rFonts w:ascii="Times New Roman"/>
                <w:b w:val="false"/>
                <w:i w:val="false"/>
                <w:color w:val="000000"/>
                <w:sz w:val="20"/>
              </w:rPr>
              <w:t>
профиля, в том числе детских
</w:t>
            </w:r>
            <w:r>
              <w:br/>
            </w:r>
            <w:r>
              <w:rPr>
                <w:rFonts w:ascii="Times New Roman"/>
                <w:b w:val="false"/>
                <w:i w:val="false"/>
                <w:color w:val="000000"/>
                <w:sz w:val="20"/>
              </w:rPr>
              <w:t>
амбулаторных организаций:
</w:t>
            </w:r>
          </w:p>
        </w:tc>
        <w:tc>
          <w:tcPr>
            <w:tcW w:w="6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критерии, что и
</w:t>
            </w:r>
            <w:r>
              <w:br/>
            </w:r>
            <w:r>
              <w:rPr>
                <w:rFonts w:ascii="Times New Roman"/>
                <w:b w:val="false"/>
                <w:i w:val="false"/>
                <w:color w:val="000000"/>
                <w:sz w:val="20"/>
              </w:rPr>
              <w:t>
в пункте 1, но в легкой степени
</w:t>
            </w:r>
            <w:r>
              <w:br/>
            </w:r>
            <w:r>
              <w:rPr>
                <w:rFonts w:ascii="Times New Roman"/>
                <w:b w:val="false"/>
                <w:i w:val="false"/>
                <w:color w:val="000000"/>
                <w:sz w:val="20"/>
              </w:rPr>
              <w:t>
нагрузки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хирург;
</w:t>
            </w:r>
            <w:r>
              <w:br/>
            </w:r>
            <w:r>
              <w:rPr>
                <w:rFonts w:ascii="Times New Roman"/>
                <w:b w:val="false"/>
                <w:i w:val="false"/>
                <w:color w:val="000000"/>
                <w:sz w:val="20"/>
              </w:rPr>
              <w:t>
 уролог;
</w:t>
            </w:r>
            <w:r>
              <w:br/>
            </w:r>
            <w:r>
              <w:rPr>
                <w:rFonts w:ascii="Times New Roman"/>
                <w:b w:val="false"/>
                <w:i w:val="false"/>
                <w:color w:val="000000"/>
                <w:sz w:val="20"/>
              </w:rPr>
              <w:t>
 онколог-хирург;
</w:t>
            </w:r>
            <w:r>
              <w:br/>
            </w:r>
            <w:r>
              <w:rPr>
                <w:rFonts w:ascii="Times New Roman"/>
                <w:b w:val="false"/>
                <w:i w:val="false"/>
                <w:color w:val="000000"/>
                <w:sz w:val="20"/>
              </w:rPr>
              <w:t>
 маммолог;
</w:t>
            </w:r>
            <w:r>
              <w:br/>
            </w:r>
            <w:r>
              <w:rPr>
                <w:rFonts w:ascii="Times New Roman"/>
                <w:b w:val="false"/>
                <w:i w:val="false"/>
                <w:color w:val="000000"/>
                <w:sz w:val="20"/>
              </w:rPr>
              <w:t>
 травматолог-
</w:t>
            </w:r>
            <w:r>
              <w:br/>
            </w:r>
            <w:r>
              <w:rPr>
                <w:rFonts w:ascii="Times New Roman"/>
                <w:b w:val="false"/>
                <w:i w:val="false"/>
                <w:color w:val="000000"/>
                <w:sz w:val="20"/>
              </w:rPr>
              <w:t>
ортопед;
</w:t>
            </w:r>
            <w:r>
              <w:br/>
            </w:r>
            <w:r>
              <w:rPr>
                <w:rFonts w:ascii="Times New Roman"/>
                <w:b w:val="false"/>
                <w:i w:val="false"/>
                <w:color w:val="000000"/>
                <w:sz w:val="20"/>
              </w:rPr>
              <w:t>
 офтальмолог;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оториноларинголог;
</w:t>
            </w:r>
            <w:r>
              <w:br/>
            </w:r>
            <w:r>
              <w:rPr>
                <w:rFonts w:ascii="Times New Roman"/>
                <w:b w:val="false"/>
                <w:i w:val="false"/>
                <w:color w:val="000000"/>
                <w:sz w:val="20"/>
              </w:rPr>
              <w:t>
 стоматолог-хирург;
</w:t>
            </w:r>
            <w:r>
              <w:br/>
            </w:r>
            <w:r>
              <w:rPr>
                <w:rFonts w:ascii="Times New Roman"/>
                <w:b w:val="false"/>
                <w:i w:val="false"/>
                <w:color w:val="000000"/>
                <w:sz w:val="20"/>
              </w:rPr>
              <w:t>
 акушер-гинеколог;
</w:t>
            </w:r>
          </w:p>
        </w:tc>
        <w:tc>
          <w:tcPr>
            <w:tcW w:w="6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медицинский
</w:t>
            </w:r>
            <w:r>
              <w:br/>
            </w:r>
            <w:r>
              <w:rPr>
                <w:rFonts w:ascii="Times New Roman"/>
                <w:b w:val="false"/>
                <w:i w:val="false"/>
                <w:color w:val="000000"/>
                <w:sz w:val="20"/>
              </w:rPr>
              <w:t>
персонал:
</w:t>
            </w:r>
            <w:r>
              <w:br/>
            </w:r>
            <w:r>
              <w:rPr>
                <w:rFonts w:ascii="Times New Roman"/>
                <w:b w:val="false"/>
                <w:i w:val="false"/>
                <w:color w:val="000000"/>
                <w:sz w:val="20"/>
              </w:rPr>
              <w:t>
 медицинская сестра
</w:t>
            </w:r>
            <w:r>
              <w:br/>
            </w:r>
            <w:r>
              <w:rPr>
                <w:rFonts w:ascii="Times New Roman"/>
                <w:b w:val="false"/>
                <w:i w:val="false"/>
                <w:color w:val="000000"/>
                <w:sz w:val="20"/>
              </w:rPr>
              <w:t>
хирургического
</w:t>
            </w:r>
            <w:r>
              <w:br/>
            </w:r>
            <w:r>
              <w:rPr>
                <w:rFonts w:ascii="Times New Roman"/>
                <w:b w:val="false"/>
                <w:i w:val="false"/>
                <w:color w:val="000000"/>
                <w:sz w:val="20"/>
              </w:rPr>
              <w:t>
профиля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органи-
</w:t>
            </w:r>
            <w:r>
              <w:br/>
            </w:r>
            <w:r>
              <w:rPr>
                <w:rFonts w:ascii="Times New Roman"/>
                <w:b w:val="false"/>
                <w:i w:val="false"/>
                <w:color w:val="000000"/>
                <w:sz w:val="20"/>
              </w:rPr>
              <w:t>
заций первичной
</w:t>
            </w:r>
            <w:r>
              <w:br/>
            </w:r>
            <w:r>
              <w:rPr>
                <w:rFonts w:ascii="Times New Roman"/>
                <w:b w:val="false"/>
                <w:i w:val="false"/>
                <w:color w:val="000000"/>
                <w:sz w:val="20"/>
              </w:rPr>
              <w:t>
медико-санитарной
</w:t>
            </w:r>
            <w:r>
              <w:br/>
            </w:r>
            <w:r>
              <w:rPr>
                <w:rFonts w:ascii="Times New Roman"/>
                <w:b w:val="false"/>
                <w:i w:val="false"/>
                <w:color w:val="000000"/>
                <w:sz w:val="20"/>
              </w:rPr>
              <w:t>
помощи, расположен-
</w:t>
            </w:r>
            <w:r>
              <w:br/>
            </w:r>
            <w:r>
              <w:rPr>
                <w:rFonts w:ascii="Times New Roman"/>
                <w:b w:val="false"/>
                <w:i w:val="false"/>
                <w:color w:val="000000"/>
                <w:sz w:val="20"/>
              </w:rPr>
              <w:t>
ных на селе:
</w:t>
            </w:r>
          </w:p>
        </w:tc>
        <w:tc>
          <w:tcPr>
            <w:tcW w:w="6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Обладание высокой терпеливостью
</w:t>
            </w:r>
            <w:r>
              <w:br/>
            </w:r>
            <w:r>
              <w:rPr>
                <w:rFonts w:ascii="Times New Roman"/>
                <w:b w:val="false"/>
                <w:i w:val="false"/>
                <w:color w:val="000000"/>
                <w:sz w:val="20"/>
              </w:rPr>
              <w:t>
и вниманием, психоэмоциональное
</w:t>
            </w:r>
            <w:r>
              <w:br/>
            </w:r>
            <w:r>
              <w:rPr>
                <w:rFonts w:ascii="Times New Roman"/>
                <w:b w:val="false"/>
                <w:i w:val="false"/>
                <w:color w:val="000000"/>
                <w:sz w:val="20"/>
              </w:rPr>
              <w:t>
напряжение - сложность контакта
</w:t>
            </w:r>
            <w:r>
              <w:br/>
            </w:r>
            <w:r>
              <w:rPr>
                <w:rFonts w:ascii="Times New Roman"/>
                <w:b w:val="false"/>
                <w:i w:val="false"/>
                <w:color w:val="000000"/>
                <w:sz w:val="20"/>
              </w:rPr>
              <w:t>
с больным и его родственниками
</w:t>
            </w:r>
            <w:r>
              <w:br/>
            </w:r>
            <w:r>
              <w:rPr>
                <w:rFonts w:ascii="Times New Roman"/>
                <w:b w:val="false"/>
                <w:i w:val="false"/>
                <w:color w:val="000000"/>
                <w:sz w:val="20"/>
              </w:rPr>
              <w:t>
на дому, высокий риск
</w:t>
            </w:r>
            <w:r>
              <w:br/>
            </w:r>
            <w:r>
              <w:rPr>
                <w:rFonts w:ascii="Times New Roman"/>
                <w:b w:val="false"/>
                <w:i w:val="false"/>
                <w:color w:val="000000"/>
                <w:sz w:val="20"/>
              </w:rPr>
              <w:t>
неадекватного поведения
</w:t>
            </w:r>
            <w:r>
              <w:br/>
            </w:r>
            <w:r>
              <w:rPr>
                <w:rFonts w:ascii="Times New Roman"/>
                <w:b w:val="false"/>
                <w:i w:val="false"/>
                <w:color w:val="000000"/>
                <w:sz w:val="20"/>
              </w:rPr>
              <w:t>
психически неуравновешенного
</w:t>
            </w:r>
            <w:r>
              <w:br/>
            </w:r>
            <w:r>
              <w:rPr>
                <w:rFonts w:ascii="Times New Roman"/>
                <w:b w:val="false"/>
                <w:i w:val="false"/>
                <w:color w:val="000000"/>
                <w:sz w:val="20"/>
              </w:rPr>
              <w:t>
больного, воздействие
</w:t>
            </w:r>
            <w:r>
              <w:br/>
            </w:r>
            <w:r>
              <w:rPr>
                <w:rFonts w:ascii="Times New Roman"/>
                <w:b w:val="false"/>
                <w:i w:val="false"/>
                <w:color w:val="000000"/>
                <w:sz w:val="20"/>
              </w:rPr>
              <w:t>
неблагоприятных условий (работа
</w:t>
            </w:r>
            <w:r>
              <w:br/>
            </w:r>
            <w:r>
              <w:rPr>
                <w:rFonts w:ascii="Times New Roman"/>
                <w:b w:val="false"/>
                <w:i w:val="false"/>
                <w:color w:val="000000"/>
                <w:sz w:val="20"/>
              </w:rPr>
              <w:t>
связанная с пребыванием вне
</w:t>
            </w:r>
            <w:r>
              <w:br/>
            </w:r>
            <w:r>
              <w:rPr>
                <w:rFonts w:ascii="Times New Roman"/>
                <w:b w:val="false"/>
                <w:i w:val="false"/>
                <w:color w:val="000000"/>
                <w:sz w:val="20"/>
              </w:rPr>
              <w:t>
помещения), наличие постоянного
</w:t>
            </w:r>
            <w:r>
              <w:br/>
            </w:r>
            <w:r>
              <w:rPr>
                <w:rFonts w:ascii="Times New Roman"/>
                <w:b w:val="false"/>
                <w:i w:val="false"/>
                <w:color w:val="000000"/>
                <w:sz w:val="20"/>
              </w:rPr>
              <w:t>
риска контакта с патогенной
</w:t>
            </w:r>
            <w:r>
              <w:br/>
            </w:r>
            <w:r>
              <w:rPr>
                <w:rFonts w:ascii="Times New Roman"/>
                <w:b w:val="false"/>
                <w:i w:val="false"/>
                <w:color w:val="000000"/>
                <w:sz w:val="20"/>
              </w:rPr>
              <w:t>
инфекцией, работа с
</w:t>
            </w:r>
            <w:r>
              <w:br/>
            </w:r>
            <w:r>
              <w:rPr>
                <w:rFonts w:ascii="Times New Roman"/>
                <w:b w:val="false"/>
                <w:i w:val="false"/>
                <w:color w:val="000000"/>
                <w:sz w:val="20"/>
              </w:rPr>
              <w:t>
перегрузками - 1 степени
</w:t>
            </w:r>
            <w:r>
              <w:br/>
            </w:r>
            <w:r>
              <w:rPr>
                <w:rFonts w:ascii="Times New Roman"/>
                <w:b w:val="false"/>
                <w:i w:val="false"/>
                <w:color w:val="000000"/>
                <w:sz w:val="20"/>
              </w:rPr>
              <w:t>
нагрузки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терапевт
</w:t>
            </w:r>
            <w:r>
              <w:br/>
            </w:r>
            <w:r>
              <w:rPr>
                <w:rFonts w:ascii="Times New Roman"/>
                <w:b w:val="false"/>
                <w:i w:val="false"/>
                <w:color w:val="000000"/>
                <w:sz w:val="20"/>
              </w:rPr>
              <w:t>
(участковый);
</w:t>
            </w:r>
            <w:r>
              <w:br/>
            </w:r>
            <w:r>
              <w:rPr>
                <w:rFonts w:ascii="Times New Roman"/>
                <w:b w:val="false"/>
                <w:i w:val="false"/>
                <w:color w:val="000000"/>
                <w:sz w:val="20"/>
              </w:rPr>
              <w:t>
  педиатр
</w:t>
            </w:r>
            <w:r>
              <w:br/>
            </w:r>
            <w:r>
              <w:rPr>
                <w:rFonts w:ascii="Times New Roman"/>
                <w:b w:val="false"/>
                <w:i w:val="false"/>
                <w:color w:val="000000"/>
                <w:sz w:val="20"/>
              </w:rPr>
              <w:t>
(участковый);
</w:t>
            </w:r>
            <w:r>
              <w:br/>
            </w:r>
            <w:r>
              <w:rPr>
                <w:rFonts w:ascii="Times New Roman"/>
                <w:b w:val="false"/>
                <w:i w:val="false"/>
                <w:color w:val="000000"/>
                <w:sz w:val="20"/>
              </w:rPr>
              <w:t>
  общей практики;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медицинский
</w:t>
            </w:r>
            <w:r>
              <w:br/>
            </w:r>
            <w:r>
              <w:rPr>
                <w:rFonts w:ascii="Times New Roman"/>
                <w:b w:val="false"/>
                <w:i w:val="false"/>
                <w:color w:val="000000"/>
                <w:sz w:val="20"/>
              </w:rPr>
              <w:t>
персонал:
</w:t>
            </w:r>
            <w:r>
              <w:br/>
            </w:r>
            <w:r>
              <w:rPr>
                <w:rFonts w:ascii="Times New Roman"/>
                <w:b w:val="false"/>
                <w:i w:val="false"/>
                <w:color w:val="000000"/>
                <w:sz w:val="20"/>
              </w:rPr>
              <w:t>
 медицинская сестра
</w:t>
            </w:r>
            <w:r>
              <w:br/>
            </w:r>
            <w:r>
              <w:rPr>
                <w:rFonts w:ascii="Times New Roman"/>
                <w:b w:val="false"/>
                <w:i w:val="false"/>
                <w:color w:val="000000"/>
                <w:sz w:val="20"/>
              </w:rPr>
              <w:t>
участковая;
</w:t>
            </w:r>
            <w:r>
              <w:br/>
            </w:r>
            <w:r>
              <w:rPr>
                <w:rFonts w:ascii="Times New Roman"/>
                <w:b w:val="false"/>
                <w:i w:val="false"/>
                <w:color w:val="000000"/>
                <w:sz w:val="20"/>
              </w:rPr>
              <w:t>
 медицинская сестра
</w:t>
            </w:r>
            <w:r>
              <w:br/>
            </w:r>
            <w:r>
              <w:rPr>
                <w:rFonts w:ascii="Times New Roman"/>
                <w:b w:val="false"/>
                <w:i w:val="false"/>
                <w:color w:val="000000"/>
                <w:sz w:val="20"/>
              </w:rPr>
              <w:t>
общей практики;
</w:t>
            </w:r>
            <w:r>
              <w:br/>
            </w:r>
            <w:r>
              <w:rPr>
                <w:rFonts w:ascii="Times New Roman"/>
                <w:b w:val="false"/>
                <w:i w:val="false"/>
                <w:color w:val="000000"/>
                <w:sz w:val="20"/>
              </w:rPr>
              <w:t>
 фельдшер;
</w:t>
            </w:r>
            <w:r>
              <w:br/>
            </w:r>
            <w:r>
              <w:rPr>
                <w:rFonts w:ascii="Times New Roman"/>
                <w:b w:val="false"/>
                <w:i w:val="false"/>
                <w:color w:val="000000"/>
                <w:sz w:val="20"/>
              </w:rPr>
              <w:t>
 акушерка;
</w:t>
            </w:r>
            <w:r>
              <w:br/>
            </w:r>
            <w:r>
              <w:rPr>
                <w:rFonts w:ascii="Times New Roman"/>
                <w:b w:val="false"/>
                <w:i w:val="false"/>
                <w:color w:val="000000"/>
                <w:sz w:val="20"/>
              </w:rPr>
              <w:t>
 медицинская сестра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органи-
</w:t>
            </w:r>
            <w:r>
              <w:br/>
            </w:r>
            <w:r>
              <w:rPr>
                <w:rFonts w:ascii="Times New Roman"/>
                <w:b w:val="false"/>
                <w:i w:val="false"/>
                <w:color w:val="000000"/>
                <w:sz w:val="20"/>
              </w:rPr>
              <w:t>
заций первичной
</w:t>
            </w:r>
            <w:r>
              <w:br/>
            </w:r>
            <w:r>
              <w:rPr>
                <w:rFonts w:ascii="Times New Roman"/>
                <w:b w:val="false"/>
                <w:i w:val="false"/>
                <w:color w:val="000000"/>
                <w:sz w:val="20"/>
              </w:rPr>
              <w:t>
медико-санитарной
</w:t>
            </w:r>
            <w:r>
              <w:br/>
            </w:r>
            <w:r>
              <w:rPr>
                <w:rFonts w:ascii="Times New Roman"/>
                <w:b w:val="false"/>
                <w:i w:val="false"/>
                <w:color w:val="000000"/>
                <w:sz w:val="20"/>
              </w:rPr>
              <w:t>
помощи, расположен-
</w:t>
            </w:r>
            <w:r>
              <w:br/>
            </w:r>
            <w:r>
              <w:rPr>
                <w:rFonts w:ascii="Times New Roman"/>
                <w:b w:val="false"/>
                <w:i w:val="false"/>
                <w:color w:val="000000"/>
                <w:sz w:val="20"/>
              </w:rPr>
              <w:t>
ных в городе: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терапевт (участковый);
</w:t>
            </w:r>
            <w:r>
              <w:br/>
            </w:r>
            <w:r>
              <w:rPr>
                <w:rFonts w:ascii="Times New Roman"/>
                <w:b w:val="false"/>
                <w:i w:val="false"/>
                <w:color w:val="000000"/>
                <w:sz w:val="20"/>
              </w:rPr>
              <w:t>
педиатр (участковый);
</w:t>
            </w:r>
            <w:r>
              <w:br/>
            </w:r>
            <w:r>
              <w:rPr>
                <w:rFonts w:ascii="Times New Roman"/>
                <w:b w:val="false"/>
                <w:i w:val="false"/>
                <w:color w:val="000000"/>
                <w:sz w:val="20"/>
              </w:rPr>
              <w:t>
общей практики;
</w:t>
            </w:r>
          </w:p>
        </w:tc>
        <w:tc>
          <w:tcPr>
            <w:tcW w:w="6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критерии, что и в
</w:t>
            </w:r>
            <w:r>
              <w:br/>
            </w:r>
            <w:r>
              <w:rPr>
                <w:rFonts w:ascii="Times New Roman"/>
                <w:b w:val="false"/>
                <w:i w:val="false"/>
                <w:color w:val="000000"/>
                <w:sz w:val="20"/>
              </w:rPr>
              <w:t>
пункте 4, но в меньшей степени
</w:t>
            </w:r>
            <w:r>
              <w:br/>
            </w:r>
            <w:r>
              <w:rPr>
                <w:rFonts w:ascii="Times New Roman"/>
                <w:b w:val="false"/>
                <w:i w:val="false"/>
                <w:color w:val="000000"/>
                <w:sz w:val="20"/>
              </w:rPr>
              <w:t>
- 2 степени нагрузки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медицинский
</w:t>
            </w:r>
            <w:r>
              <w:br/>
            </w:r>
            <w:r>
              <w:rPr>
                <w:rFonts w:ascii="Times New Roman"/>
                <w:b w:val="false"/>
                <w:i w:val="false"/>
                <w:color w:val="000000"/>
                <w:sz w:val="20"/>
              </w:rPr>
              <w:t>
персонал:
</w:t>
            </w:r>
            <w:r>
              <w:br/>
            </w:r>
            <w:r>
              <w:rPr>
                <w:rFonts w:ascii="Times New Roman"/>
                <w:b w:val="false"/>
                <w:i w:val="false"/>
                <w:color w:val="000000"/>
                <w:sz w:val="20"/>
              </w:rPr>
              <w:t>
  медицинская сестра
</w:t>
            </w:r>
            <w:r>
              <w:br/>
            </w:r>
            <w:r>
              <w:rPr>
                <w:rFonts w:ascii="Times New Roman"/>
                <w:b w:val="false"/>
                <w:i w:val="false"/>
                <w:color w:val="000000"/>
                <w:sz w:val="20"/>
              </w:rPr>
              <w:t>
участковая;
</w:t>
            </w:r>
            <w:r>
              <w:br/>
            </w:r>
            <w:r>
              <w:rPr>
                <w:rFonts w:ascii="Times New Roman"/>
                <w:b w:val="false"/>
                <w:i w:val="false"/>
                <w:color w:val="000000"/>
                <w:sz w:val="20"/>
              </w:rPr>
              <w:t>
  медицинская сестра
</w:t>
            </w:r>
            <w:r>
              <w:br/>
            </w:r>
            <w:r>
              <w:rPr>
                <w:rFonts w:ascii="Times New Roman"/>
                <w:b w:val="false"/>
                <w:i w:val="false"/>
                <w:color w:val="000000"/>
                <w:sz w:val="20"/>
              </w:rPr>
              <w:t>
общей практики;
</w:t>
            </w:r>
            <w:r>
              <w:br/>
            </w:r>
            <w:r>
              <w:rPr>
                <w:rFonts w:ascii="Times New Roman"/>
                <w:b w:val="false"/>
                <w:i w:val="false"/>
                <w:color w:val="000000"/>
                <w:sz w:val="20"/>
              </w:rPr>
              <w:t>
  фельдшер;
</w:t>
            </w:r>
            <w:r>
              <w:br/>
            </w:r>
            <w:r>
              <w:rPr>
                <w:rFonts w:ascii="Times New Roman"/>
                <w:b w:val="false"/>
                <w:i w:val="false"/>
                <w:color w:val="000000"/>
                <w:sz w:val="20"/>
              </w:rPr>
              <w:t>
  акушерка;
</w:t>
            </w:r>
            <w:r>
              <w:br/>
            </w:r>
            <w:r>
              <w:rPr>
                <w:rFonts w:ascii="Times New Roman"/>
                <w:b w:val="false"/>
                <w:i w:val="false"/>
                <w:color w:val="000000"/>
                <w:sz w:val="20"/>
              </w:rPr>
              <w:t>
  медицинская сестра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w:t>
            </w:r>
            <w:r>
              <w:br/>
            </w:r>
            <w:r>
              <w:rPr>
                <w:rFonts w:ascii="Times New Roman"/>
                <w:b w:val="false"/>
                <w:i w:val="false"/>
                <w:color w:val="000000"/>
                <w:sz w:val="20"/>
              </w:rPr>
              <w:t>
патологоанатомичес-
</w:t>
            </w:r>
            <w:r>
              <w:br/>
            </w:r>
            <w:r>
              <w:rPr>
                <w:rFonts w:ascii="Times New Roman"/>
                <w:b w:val="false"/>
                <w:i w:val="false"/>
                <w:color w:val="000000"/>
                <w:sz w:val="20"/>
              </w:rPr>
              <w:t>
ких бюро
</w:t>
            </w:r>
            <w:r>
              <w:br/>
            </w:r>
            <w:r>
              <w:rPr>
                <w:rFonts w:ascii="Times New Roman"/>
                <w:b w:val="false"/>
                <w:i w:val="false"/>
                <w:color w:val="000000"/>
                <w:sz w:val="20"/>
              </w:rPr>
              <w:t>
(отделений), центров
</w:t>
            </w:r>
            <w:r>
              <w:br/>
            </w:r>
            <w:r>
              <w:rPr>
                <w:rFonts w:ascii="Times New Roman"/>
                <w:b w:val="false"/>
                <w:i w:val="false"/>
                <w:color w:val="000000"/>
                <w:sz w:val="20"/>
              </w:rPr>
              <w:t>
судебно-медицинской
</w:t>
            </w:r>
            <w:r>
              <w:br/>
            </w:r>
            <w:r>
              <w:rPr>
                <w:rFonts w:ascii="Times New Roman"/>
                <w:b w:val="false"/>
                <w:i w:val="false"/>
                <w:color w:val="000000"/>
                <w:sz w:val="20"/>
              </w:rPr>
              <w:t>
экспертизы:
</w:t>
            </w:r>
          </w:p>
        </w:tc>
        <w:tc>
          <w:tcPr>
            <w:tcW w:w="6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Работа, связанная с вскрытием
</w:t>
            </w:r>
            <w:r>
              <w:br/>
            </w:r>
            <w:r>
              <w:rPr>
                <w:rFonts w:ascii="Times New Roman"/>
                <w:b w:val="false"/>
                <w:i w:val="false"/>
                <w:color w:val="000000"/>
                <w:sz w:val="20"/>
              </w:rPr>
              <w:t>
трупов, риск контакта с
</w:t>
            </w:r>
            <w:r>
              <w:br/>
            </w:r>
            <w:r>
              <w:rPr>
                <w:rFonts w:ascii="Times New Roman"/>
                <w:b w:val="false"/>
                <w:i w:val="false"/>
                <w:color w:val="000000"/>
                <w:sz w:val="20"/>
              </w:rPr>
              <w:t>
патогенной флорой,
</w:t>
            </w:r>
            <w:r>
              <w:br/>
            </w:r>
            <w:r>
              <w:rPr>
                <w:rFonts w:ascii="Times New Roman"/>
                <w:b w:val="false"/>
                <w:i w:val="false"/>
                <w:color w:val="000000"/>
                <w:sz w:val="20"/>
              </w:rPr>
              <w:t>
психоэмоциональное напряжение
</w:t>
            </w:r>
            <w:r>
              <w:br/>
            </w:r>
            <w:r>
              <w:rPr>
                <w:rFonts w:ascii="Times New Roman"/>
                <w:b w:val="false"/>
                <w:i w:val="false"/>
                <w:color w:val="000000"/>
                <w:sz w:val="20"/>
              </w:rPr>
              <w:t>
при общении с родственниками
</w:t>
            </w:r>
            <w:r>
              <w:br/>
            </w:r>
            <w:r>
              <w:rPr>
                <w:rFonts w:ascii="Times New Roman"/>
                <w:b w:val="false"/>
                <w:i w:val="false"/>
                <w:color w:val="000000"/>
                <w:sz w:val="20"/>
              </w:rPr>
              <w:t>
умерших больных, погибших и
</w:t>
            </w:r>
            <w:r>
              <w:br/>
            </w:r>
            <w:r>
              <w:rPr>
                <w:rFonts w:ascii="Times New Roman"/>
                <w:b w:val="false"/>
                <w:i w:val="false"/>
                <w:color w:val="000000"/>
                <w:sz w:val="20"/>
              </w:rPr>
              <w:t>
убитых лиц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судебно-медицинский
</w:t>
            </w:r>
            <w:r>
              <w:br/>
            </w:r>
            <w:r>
              <w:rPr>
                <w:rFonts w:ascii="Times New Roman"/>
                <w:b w:val="false"/>
                <w:i w:val="false"/>
                <w:color w:val="000000"/>
                <w:sz w:val="20"/>
              </w:rPr>
              <w:t>
эксперт общего
</w:t>
            </w:r>
            <w:r>
              <w:br/>
            </w:r>
            <w:r>
              <w:rPr>
                <w:rFonts w:ascii="Times New Roman"/>
                <w:b w:val="false"/>
                <w:i w:val="false"/>
                <w:color w:val="000000"/>
                <w:sz w:val="20"/>
              </w:rPr>
              <w:t>
экспертного
</w:t>
            </w:r>
            <w:r>
              <w:br/>
            </w:r>
            <w:r>
              <w:rPr>
                <w:rFonts w:ascii="Times New Roman"/>
                <w:b w:val="false"/>
                <w:i w:val="false"/>
                <w:color w:val="000000"/>
                <w:sz w:val="20"/>
              </w:rPr>
              <w:t>
исследования,
</w:t>
            </w:r>
            <w:r>
              <w:br/>
            </w:r>
            <w:r>
              <w:rPr>
                <w:rFonts w:ascii="Times New Roman"/>
                <w:b w:val="false"/>
                <w:i w:val="false"/>
                <w:color w:val="000000"/>
                <w:sz w:val="20"/>
              </w:rPr>
              <w:t>
занимающийся
</w:t>
            </w:r>
            <w:r>
              <w:br/>
            </w:r>
            <w:r>
              <w:rPr>
                <w:rFonts w:ascii="Times New Roman"/>
                <w:b w:val="false"/>
                <w:i w:val="false"/>
                <w:color w:val="000000"/>
                <w:sz w:val="20"/>
              </w:rPr>
              <w:t>
непосредственно
</w:t>
            </w:r>
            <w:r>
              <w:br/>
            </w:r>
            <w:r>
              <w:rPr>
                <w:rFonts w:ascii="Times New Roman"/>
                <w:b w:val="false"/>
                <w:i w:val="false"/>
                <w:color w:val="000000"/>
                <w:sz w:val="20"/>
              </w:rPr>
              <w:t>
экспертизой трупов;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 в
</w:t>
            </w:r>
            <w:r>
              <w:br/>
            </w:r>
            <w:r>
              <w:rPr>
                <w:rFonts w:ascii="Times New Roman"/>
                <w:b w:val="false"/>
                <w:i w:val="false"/>
                <w:color w:val="000000"/>
                <w:sz w:val="20"/>
              </w:rPr>
              <w:t>
том числе детский,
</w:t>
            </w:r>
            <w:r>
              <w:br/>
            </w:r>
            <w:r>
              <w:rPr>
                <w:rFonts w:ascii="Times New Roman"/>
                <w:b w:val="false"/>
                <w:i w:val="false"/>
                <w:color w:val="000000"/>
                <w:sz w:val="20"/>
              </w:rPr>
              <w:t>
занимающийся
</w:t>
            </w:r>
            <w:r>
              <w:br/>
            </w:r>
            <w:r>
              <w:rPr>
                <w:rFonts w:ascii="Times New Roman"/>
                <w:b w:val="false"/>
                <w:i w:val="false"/>
                <w:color w:val="000000"/>
                <w:sz w:val="20"/>
              </w:rPr>
              <w:t>
непосредственно
</w:t>
            </w:r>
            <w:r>
              <w:br/>
            </w:r>
            <w:r>
              <w:rPr>
                <w:rFonts w:ascii="Times New Roman"/>
                <w:b w:val="false"/>
                <w:i w:val="false"/>
                <w:color w:val="000000"/>
                <w:sz w:val="20"/>
              </w:rPr>
              <w:t>
вскрытием трупов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Работники станций
</w:t>
            </w:r>
            <w:r>
              <w:br/>
            </w:r>
            <w:r>
              <w:rPr>
                <w:rFonts w:ascii="Times New Roman"/>
                <w:b w:val="false"/>
                <w:i w:val="false"/>
                <w:color w:val="000000"/>
                <w:sz w:val="20"/>
              </w:rPr>
              <w:t>
(отделений) скорой
</w:t>
            </w:r>
            <w:r>
              <w:br/>
            </w:r>
            <w:r>
              <w:rPr>
                <w:rFonts w:ascii="Times New Roman"/>
                <w:b w:val="false"/>
                <w:i w:val="false"/>
                <w:color w:val="000000"/>
                <w:sz w:val="20"/>
              </w:rPr>
              <w:t>
медицинской помощи:
</w:t>
            </w:r>
          </w:p>
        </w:tc>
        <w:tc>
          <w:tcPr>
            <w:tcW w:w="6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Высокие оперативные качества -
</w:t>
            </w:r>
            <w:r>
              <w:br/>
            </w:r>
            <w:r>
              <w:rPr>
                <w:rFonts w:ascii="Times New Roman"/>
                <w:b w:val="false"/>
                <w:i w:val="false"/>
                <w:color w:val="000000"/>
                <w:sz w:val="20"/>
              </w:rPr>
              <w:t>
принятие быстрых решении в
</w:t>
            </w:r>
            <w:r>
              <w:br/>
            </w:r>
            <w:r>
              <w:rPr>
                <w:rFonts w:ascii="Times New Roman"/>
                <w:b w:val="false"/>
                <w:i w:val="false"/>
                <w:color w:val="000000"/>
                <w:sz w:val="20"/>
              </w:rPr>
              <w:t>
диагностике и лечении, высокий
</w:t>
            </w:r>
            <w:r>
              <w:br/>
            </w:r>
            <w:r>
              <w:rPr>
                <w:rFonts w:ascii="Times New Roman"/>
                <w:b w:val="false"/>
                <w:i w:val="false"/>
                <w:color w:val="000000"/>
                <w:sz w:val="20"/>
              </w:rPr>
              <w:t>
риск травматизма, большие
</w:t>
            </w:r>
            <w:r>
              <w:br/>
            </w:r>
            <w:r>
              <w:rPr>
                <w:rFonts w:ascii="Times New Roman"/>
                <w:b w:val="false"/>
                <w:i w:val="false"/>
                <w:color w:val="000000"/>
                <w:sz w:val="20"/>
              </w:rPr>
              <w:t>
физические перегрузки -
</w:t>
            </w:r>
            <w:r>
              <w:br/>
            </w:r>
            <w:r>
              <w:rPr>
                <w:rFonts w:ascii="Times New Roman"/>
                <w:b w:val="false"/>
                <w:i w:val="false"/>
                <w:color w:val="000000"/>
                <w:sz w:val="20"/>
              </w:rPr>
              <w:t>
суточная работа, высокая
</w:t>
            </w:r>
            <w:r>
              <w:br/>
            </w:r>
            <w:r>
              <w:rPr>
                <w:rFonts w:ascii="Times New Roman"/>
                <w:b w:val="false"/>
                <w:i w:val="false"/>
                <w:color w:val="000000"/>
                <w:sz w:val="20"/>
              </w:rPr>
              <w:t>
психоэмоциональная нагрузка
</w:t>
            </w:r>
            <w:r>
              <w:br/>
            </w:r>
            <w:r>
              <w:rPr>
                <w:rFonts w:ascii="Times New Roman"/>
                <w:b w:val="false"/>
                <w:i w:val="false"/>
                <w:color w:val="000000"/>
                <w:sz w:val="20"/>
              </w:rPr>
              <w:t>
- работа по оказанию
</w:t>
            </w:r>
            <w:r>
              <w:br/>
            </w:r>
            <w:r>
              <w:rPr>
                <w:rFonts w:ascii="Times New Roman"/>
                <w:b w:val="false"/>
                <w:i w:val="false"/>
                <w:color w:val="000000"/>
                <w:sz w:val="20"/>
              </w:rPr>
              <w:t>
скорой медицинской помощи
</w:t>
            </w:r>
            <w:r>
              <w:br/>
            </w:r>
            <w:r>
              <w:rPr>
                <w:rFonts w:ascii="Times New Roman"/>
                <w:b w:val="false"/>
                <w:i w:val="false"/>
                <w:color w:val="000000"/>
                <w:sz w:val="20"/>
              </w:rPr>
              <w:t>
больным, балансирующим между
</w:t>
            </w:r>
            <w:r>
              <w:br/>
            </w:r>
            <w:r>
              <w:rPr>
                <w:rFonts w:ascii="Times New Roman"/>
                <w:b w:val="false"/>
                <w:i w:val="false"/>
                <w:color w:val="000000"/>
                <w:sz w:val="20"/>
              </w:rPr>
              <w:t>
жизнью и смертью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 скорой и
</w:t>
            </w:r>
            <w:r>
              <w:br/>
            </w:r>
            <w:r>
              <w:rPr>
                <w:rFonts w:ascii="Times New Roman"/>
                <w:b w:val="false"/>
                <w:i w:val="false"/>
                <w:color w:val="000000"/>
                <w:sz w:val="20"/>
              </w:rPr>
              <w:t>
неотложной
</w:t>
            </w:r>
            <w:r>
              <w:br/>
            </w:r>
            <w:r>
              <w:rPr>
                <w:rFonts w:ascii="Times New Roman"/>
                <w:b w:val="false"/>
                <w:i w:val="false"/>
                <w:color w:val="000000"/>
                <w:sz w:val="20"/>
              </w:rPr>
              <w:t>
медицинской помощи;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фельдшер станции
</w:t>
            </w:r>
            <w:r>
              <w:br/>
            </w:r>
            <w:r>
              <w:rPr>
                <w:rFonts w:ascii="Times New Roman"/>
                <w:b w:val="false"/>
                <w:i w:val="false"/>
                <w:color w:val="000000"/>
                <w:sz w:val="20"/>
              </w:rPr>
              <w:t>
скорой медицинской
</w:t>
            </w:r>
            <w:r>
              <w:br/>
            </w:r>
            <w:r>
              <w:rPr>
                <w:rFonts w:ascii="Times New Roman"/>
                <w:b w:val="false"/>
                <w:i w:val="false"/>
                <w:color w:val="000000"/>
                <w:sz w:val="20"/>
              </w:rPr>
              <w:t>
помощи;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медицинская сестра;
</w:t>
            </w:r>
            <w:r>
              <w:br/>
            </w:r>
            <w:r>
              <w:rPr>
                <w:rFonts w:ascii="Times New Roman"/>
                <w:b w:val="false"/>
                <w:i w:val="false"/>
                <w:color w:val="000000"/>
                <w:sz w:val="20"/>
              </w:rPr>
              <w:t>
медицинский
</w:t>
            </w:r>
            <w:r>
              <w:br/>
            </w:r>
            <w:r>
              <w:rPr>
                <w:rFonts w:ascii="Times New Roman"/>
                <w:b w:val="false"/>
                <w:i w:val="false"/>
                <w:color w:val="000000"/>
                <w:sz w:val="20"/>
              </w:rPr>
              <w:t>
регистратор;
</w:t>
            </w:r>
            <w:r>
              <w:br/>
            </w:r>
            <w:r>
              <w:rPr>
                <w:rFonts w:ascii="Times New Roman"/>
                <w:b w:val="false"/>
                <w:i w:val="false"/>
                <w:color w:val="000000"/>
                <w:sz w:val="20"/>
              </w:rPr>
              <w:t>
санитар;
</w:t>
            </w:r>
            <w:r>
              <w:br/>
            </w:r>
            <w:r>
              <w:rPr>
                <w:rFonts w:ascii="Times New Roman"/>
                <w:b w:val="false"/>
                <w:i w:val="false"/>
                <w:color w:val="000000"/>
                <w:sz w:val="20"/>
              </w:rPr>
              <w:t>
водитель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27 дополнено - постановлением Правительства РК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видов расходов, за счет экономии которых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осуществляется премирование, оказывается материальная помощь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устанавливаются надбавки работникам 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учреждений, не являющихся государственными служащими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Премирование, оказание материальной помощи и установление надбавок осуществляются за счет экономии по следующим видам расходов:
</w:t>
      </w:r>
      <w:r>
        <w:br/>
      </w:r>
      <w:r>
        <w:rPr>
          <w:rFonts w:ascii="Times New Roman"/>
          <w:b w:val="false"/>
          <w:i w:val="false"/>
          <w:color w:val="000000"/>
          <w:sz w:val="28"/>
        </w:rPr>
        <w:t>
      1) в течение года, не более 30% от общего объема сэкономленных средств по плану финансирования, а в декабре - в полном объеме сэкономленных средств за год:
</w:t>
      </w:r>
      <w:r>
        <w:br/>
      </w:r>
      <w:r>
        <w:rPr>
          <w:rFonts w:ascii="Times New Roman"/>
          <w:b w:val="false"/>
          <w:i w:val="false"/>
          <w:color w:val="000000"/>
          <w:sz w:val="28"/>
        </w:rPr>
        <w:t>
      командировки и служебные разъезды внутри страны;
</w:t>
      </w:r>
      <w:r>
        <w:br/>
      </w:r>
      <w:r>
        <w:rPr>
          <w:rFonts w:ascii="Times New Roman"/>
          <w:b w:val="false"/>
          <w:i w:val="false"/>
          <w:color w:val="000000"/>
          <w:sz w:val="28"/>
        </w:rPr>
        <w:t>
      командировки и служебные разъезды за пределы страны;
</w:t>
      </w:r>
      <w:r>
        <w:br/>
      </w:r>
      <w:r>
        <w:rPr>
          <w:rFonts w:ascii="Times New Roman"/>
          <w:b w:val="false"/>
          <w:i w:val="false"/>
          <w:color w:val="000000"/>
          <w:sz w:val="28"/>
        </w:rPr>
        <w:t>
      оплата аренды помещений;
</w:t>
      </w:r>
      <w:r>
        <w:br/>
      </w:r>
      <w:r>
        <w:rPr>
          <w:rFonts w:ascii="Times New Roman"/>
          <w:b w:val="false"/>
          <w:i w:val="false"/>
          <w:color w:val="000000"/>
          <w:sz w:val="28"/>
        </w:rPr>
        <w:t>
      оплата коммунальных услуг;
</w:t>
      </w:r>
      <w:r>
        <w:br/>
      </w:r>
      <w:r>
        <w:rPr>
          <w:rFonts w:ascii="Times New Roman"/>
          <w:b w:val="false"/>
          <w:i w:val="false"/>
          <w:color w:val="000000"/>
          <w:sz w:val="28"/>
        </w:rPr>
        <w:t>
      оплата услуг связи;
</w:t>
      </w:r>
      <w:r>
        <w:br/>
      </w:r>
      <w:r>
        <w:rPr>
          <w:rFonts w:ascii="Times New Roman"/>
          <w:b w:val="false"/>
          <w:i w:val="false"/>
          <w:color w:val="000000"/>
          <w:sz w:val="28"/>
        </w:rPr>
        <w:t>
      оплата транспортных услуг;
</w:t>
      </w:r>
      <w:r>
        <w:br/>
      </w:r>
      <w:r>
        <w:rPr>
          <w:rFonts w:ascii="Times New Roman"/>
          <w:b w:val="false"/>
          <w:i w:val="false"/>
          <w:color w:val="000000"/>
          <w:sz w:val="28"/>
        </w:rPr>
        <w:t>
      оплата за электроэнергию;
</w:t>
      </w:r>
      <w:r>
        <w:br/>
      </w:r>
      <w:r>
        <w:rPr>
          <w:rFonts w:ascii="Times New Roman"/>
          <w:b w:val="false"/>
          <w:i w:val="false"/>
          <w:color w:val="000000"/>
          <w:sz w:val="28"/>
        </w:rPr>
        <w:t>
      оплата за отопление;
</w:t>
      </w:r>
      <w:r>
        <w:br/>
      </w:r>
      <w:r>
        <w:rPr>
          <w:rFonts w:ascii="Times New Roman"/>
          <w:b w:val="false"/>
          <w:i w:val="false"/>
          <w:color w:val="000000"/>
          <w:sz w:val="28"/>
        </w:rPr>
        <w:t>
      содержание, обслуживание, текущий ремонт зданий, помещений, оборудования и других основных средств;
</w:t>
      </w:r>
      <w:r>
        <w:br/>
      </w:r>
      <w:r>
        <w:rPr>
          <w:rFonts w:ascii="Times New Roman"/>
          <w:b w:val="false"/>
          <w:i w:val="false"/>
          <w:color w:val="000000"/>
          <w:sz w:val="28"/>
        </w:rPr>
        <w:t>
      прочие услуги и работы;
</w:t>
      </w:r>
      <w:r>
        <w:br/>
      </w:r>
      <w:r>
        <w:rPr>
          <w:rFonts w:ascii="Times New Roman"/>
          <w:b w:val="false"/>
          <w:i w:val="false"/>
          <w:color w:val="000000"/>
          <w:sz w:val="28"/>
        </w:rPr>
        <w:t>
      прочие текущие расходы;
</w:t>
      </w:r>
      <w:r>
        <w:br/>
      </w:r>
      <w:r>
        <w:rPr>
          <w:rFonts w:ascii="Times New Roman"/>
          <w:b w:val="false"/>
          <w:i w:val="false"/>
          <w:color w:val="000000"/>
          <w:sz w:val="28"/>
        </w:rPr>
        <w:t>
      2) в полном объеме сэкономленных средств по плану финансирования:
</w:t>
      </w:r>
      <w:r>
        <w:br/>
      </w:r>
      <w:r>
        <w:rPr>
          <w:rFonts w:ascii="Times New Roman"/>
          <w:b w:val="false"/>
          <w:i w:val="false"/>
          <w:color w:val="000000"/>
          <w:sz w:val="28"/>
        </w:rPr>
        <w:t>
      основная заработная плата;
</w:t>
      </w:r>
      <w:r>
        <w:br/>
      </w:r>
      <w:r>
        <w:rPr>
          <w:rFonts w:ascii="Times New Roman"/>
          <w:b w:val="false"/>
          <w:i w:val="false"/>
          <w:color w:val="000000"/>
          <w:sz w:val="28"/>
        </w:rPr>
        <w:t>
      компенсационные выплаты;
</w:t>
      </w:r>
      <w:r>
        <w:br/>
      </w:r>
      <w:r>
        <w:rPr>
          <w:rFonts w:ascii="Times New Roman"/>
          <w:b w:val="false"/>
          <w:i w:val="false"/>
          <w:color w:val="000000"/>
          <w:sz w:val="28"/>
        </w:rPr>
        <w:t>
      социальный налог;
</w:t>
      </w:r>
      <w:r>
        <w:br/>
      </w:r>
      <w:r>
        <w:rPr>
          <w:rFonts w:ascii="Times New Roman"/>
          <w:b w:val="false"/>
          <w:i w:val="false"/>
          <w:color w:val="000000"/>
          <w:sz w:val="28"/>
        </w:rPr>
        <w:t>
      социальные отчисления в Государственный фонд социального страхования;
</w:t>
      </w:r>
      <w:r>
        <w:br/>
      </w:r>
      <w:r>
        <w:rPr>
          <w:rFonts w:ascii="Times New Roman"/>
          <w:b w:val="false"/>
          <w:i w:val="false"/>
          <w:color w:val="000000"/>
          <w:sz w:val="28"/>
        </w:rPr>
        <w:t>
      взносы на обязательное страхование гражданско-правовой ответственности владельцев автотранспортных средств;
</w:t>
      </w:r>
      <w:r>
        <w:br/>
      </w:r>
      <w:r>
        <w:rPr>
          <w:rFonts w:ascii="Times New Roman"/>
          <w:b w:val="false"/>
          <w:i w:val="false"/>
          <w:color w:val="000000"/>
          <w:sz w:val="28"/>
        </w:rPr>
        <w:t>
      взносы на государственное обязательное личное страхование работников государственных учреждений;
</w:t>
      </w:r>
      <w:r>
        <w:br/>
      </w:r>
      <w:r>
        <w:rPr>
          <w:rFonts w:ascii="Times New Roman"/>
          <w:b w:val="false"/>
          <w:i w:val="false"/>
          <w:color w:val="000000"/>
          <w:sz w:val="28"/>
        </w:rPr>
        <w:t>
      дополнительные денежные выплаты.
</w:t>
      </w:r>
      <w:r>
        <w:br/>
      </w:r>
      <w:r>
        <w:rPr>
          <w:rFonts w:ascii="Times New Roman"/>
          <w:b w:val="false"/>
          <w:i w:val="false"/>
          <w:color w:val="000000"/>
          <w:sz w:val="28"/>
        </w:rPr>
        <w:t>
      По остальным видам расходов направление экономии средств по плану финансирования на премирование, оказание материальной помощи и установление надбавок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28 дополнено - постановлением Правительства РК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видов расходов, за счет экономии которых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осуществляется премирование, оказывается материальная помощь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устанавливаются надбавки работникам казенных предприятий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Премирование, оказание материальной помощи и установление надбавок за счет экономии расходов осуществляется:
</w:t>
      </w:r>
      <w:r>
        <w:br/>
      </w:r>
      <w:r>
        <w:rPr>
          <w:rFonts w:ascii="Times New Roman"/>
          <w:b w:val="false"/>
          <w:i w:val="false"/>
          <w:color w:val="000000"/>
          <w:sz w:val="28"/>
        </w:rPr>
        <w:t>
      1) в течение года, не более 30% от общего объема сэкономленных средств по смете, а в декабре - в полном объеме сэкономленных средств за год по следующим видам расходов:
</w:t>
      </w:r>
      <w:r>
        <w:br/>
      </w:r>
      <w:r>
        <w:rPr>
          <w:rFonts w:ascii="Times New Roman"/>
          <w:b w:val="false"/>
          <w:i w:val="false"/>
          <w:color w:val="000000"/>
          <w:sz w:val="28"/>
        </w:rPr>
        <w:t>
      командировочные расходы;
</w:t>
      </w:r>
      <w:r>
        <w:br/>
      </w:r>
      <w:r>
        <w:rPr>
          <w:rFonts w:ascii="Times New Roman"/>
          <w:b w:val="false"/>
          <w:i w:val="false"/>
          <w:color w:val="000000"/>
          <w:sz w:val="28"/>
        </w:rPr>
        <w:t>
      коммунальные услуги;
</w:t>
      </w:r>
      <w:r>
        <w:br/>
      </w:r>
      <w:r>
        <w:rPr>
          <w:rFonts w:ascii="Times New Roman"/>
          <w:b w:val="false"/>
          <w:i w:val="false"/>
          <w:color w:val="000000"/>
          <w:sz w:val="28"/>
        </w:rPr>
        <w:t>
      электроэнергия;
</w:t>
      </w:r>
      <w:r>
        <w:br/>
      </w:r>
      <w:r>
        <w:rPr>
          <w:rFonts w:ascii="Times New Roman"/>
          <w:b w:val="false"/>
          <w:i w:val="false"/>
          <w:color w:val="000000"/>
          <w:sz w:val="28"/>
        </w:rPr>
        <w:t>
      отопление;
</w:t>
      </w:r>
      <w:r>
        <w:br/>
      </w:r>
      <w:r>
        <w:rPr>
          <w:rFonts w:ascii="Times New Roman"/>
          <w:b w:val="false"/>
          <w:i w:val="false"/>
          <w:color w:val="000000"/>
          <w:sz w:val="28"/>
        </w:rPr>
        <w:t>
      услуги связи;
</w:t>
      </w:r>
      <w:r>
        <w:br/>
      </w:r>
      <w:r>
        <w:rPr>
          <w:rFonts w:ascii="Times New Roman"/>
          <w:b w:val="false"/>
          <w:i w:val="false"/>
          <w:color w:val="000000"/>
          <w:sz w:val="28"/>
        </w:rPr>
        <w:t>
      транспортные услуги;
</w:t>
      </w:r>
      <w:r>
        <w:br/>
      </w:r>
      <w:r>
        <w:rPr>
          <w:rFonts w:ascii="Times New Roman"/>
          <w:b w:val="false"/>
          <w:i w:val="false"/>
          <w:color w:val="000000"/>
          <w:sz w:val="28"/>
        </w:rPr>
        <w:t>
      текущий ремонт основных средств;
</w:t>
      </w:r>
      <w:r>
        <w:br/>
      </w:r>
      <w:r>
        <w:rPr>
          <w:rFonts w:ascii="Times New Roman"/>
          <w:b w:val="false"/>
          <w:i w:val="false"/>
          <w:color w:val="000000"/>
          <w:sz w:val="28"/>
        </w:rPr>
        <w:t>
      арендная плата по основным средствам:
</w:t>
      </w:r>
      <w:r>
        <w:br/>
      </w:r>
      <w:r>
        <w:rPr>
          <w:rFonts w:ascii="Times New Roman"/>
          <w:b w:val="false"/>
          <w:i w:val="false"/>
          <w:color w:val="000000"/>
          <w:sz w:val="28"/>
        </w:rPr>
        <w:t>
      расходы по выплате вознаграждений (интересов) по кредитам;
</w:t>
      </w:r>
      <w:r>
        <w:br/>
      </w:r>
      <w:r>
        <w:rPr>
          <w:rFonts w:ascii="Times New Roman"/>
          <w:b w:val="false"/>
          <w:i w:val="false"/>
          <w:color w:val="000000"/>
          <w:sz w:val="28"/>
        </w:rPr>
        <w:t>
      2) в полном объеме сэкономленных средств по смете по следующим видам расходов:
</w:t>
      </w:r>
      <w:r>
        <w:br/>
      </w:r>
      <w:r>
        <w:rPr>
          <w:rFonts w:ascii="Times New Roman"/>
          <w:b w:val="false"/>
          <w:i w:val="false"/>
          <w:color w:val="000000"/>
          <w:sz w:val="28"/>
        </w:rPr>
        <w:t>
      заработная плата;
</w:t>
      </w:r>
      <w:r>
        <w:br/>
      </w:r>
      <w:r>
        <w:rPr>
          <w:rFonts w:ascii="Times New Roman"/>
          <w:b w:val="false"/>
          <w:i w:val="false"/>
          <w:color w:val="000000"/>
          <w:sz w:val="28"/>
        </w:rPr>
        <w:t>
      налоги и другие обязательные платежи в бюджет.
</w:t>
      </w:r>
      <w:r>
        <w:br/>
      </w:r>
      <w:r>
        <w:rPr>
          <w:rFonts w:ascii="Times New Roman"/>
          <w:b w:val="false"/>
          <w:i w:val="false"/>
          <w:color w:val="000000"/>
          <w:sz w:val="28"/>
        </w:rPr>
        <w:t>
      По остальным видам расходов направление экономии средств по смете на премирование, оказание материальной помощи и установление надбавок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i w:val="false"/>
          <w:color w:val="000000"/>
          <w:sz w:val="28"/>
        </w:rPr>
        <w:t>
     Изменения и дополнение, которые вносятся в некоторые решения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(Пункт 1 утратил силу - постановлением Правительства РК от 9 февраля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(Пункт 2 утратил силу - постановлением Правительства РК от 25 января 2008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сентября 1999 года N 1346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(САПП Республики Казахстан, 1999 г., N 46, ст. 418): 
</w:t>
      </w:r>
      <w:r>
        <w:br/>
      </w:r>
      <w:r>
        <w:rPr>
          <w:rFonts w:ascii="Times New Roman"/>
          <w:b w:val="false"/>
          <w:i w:val="false"/>
          <w:color w:val="000000"/>
          <w:sz w:val="28"/>
        </w:rPr>
        <w:t>
     в Положение о патронате, утвержденном указанным постановлением: 
</w:t>
      </w:r>
      <w:r>
        <w:br/>
      </w:r>
      <w:r>
        <w:rPr>
          <w:rFonts w:ascii="Times New Roman"/>
          <w:b w:val="false"/>
          <w:i w:val="false"/>
          <w:color w:val="000000"/>
          <w:sz w:val="28"/>
        </w:rPr>
        <w:t>
     абзац второй пункта 2 изложить в следующей редакции: 
</w:t>
      </w:r>
      <w:r>
        <w:br/>
      </w:r>
      <w:r>
        <w:rPr>
          <w:rFonts w:ascii="Times New Roman"/>
          <w:b w:val="false"/>
          <w:i w:val="false"/>
          <w:color w:val="000000"/>
          <w:sz w:val="28"/>
        </w:rPr>
        <w:t>
     "Условия оплаты труда патронатных воспитателей определяются аналогично условиям оплаты труда воспитателей государственных учреждений образования в соответствии с законодательством". 
</w:t>
      </w:r>
      <w:r>
        <w:br/>
      </w:r>
      <w:r>
        <w:rPr>
          <w:rFonts w:ascii="Times New Roman"/>
          <w:b w:val="false"/>
          <w:i w:val="false"/>
          <w:color w:val="000000"/>
          <w:sz w:val="28"/>
        </w:rPr>
        <w:t>
     4.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марта 1998 года N 269 "Об открытии Казахской национальной академии музыки" (САПП Республики Казахстан, 1998 г., N 9, ст. 70): 
</w:t>
      </w:r>
      <w:r>
        <w:br/>
      </w:r>
      <w:r>
        <w:rPr>
          <w:rFonts w:ascii="Times New Roman"/>
          <w:b w:val="false"/>
          <w:i w:val="false"/>
          <w:color w:val="000000"/>
          <w:sz w:val="28"/>
        </w:rPr>
        <w:t>
     в абзаце втором пункта 5 слова "по индивидуальным нормам, с применением коэффициента 1,75 к фонду заработной платы профессорско- преподавательского состава" исключить. 
</w:t>
      </w:r>
      <w:r>
        <w:br/>
      </w:r>
      <w:r>
        <w:rPr>
          <w:rFonts w:ascii="Times New Roman"/>
          <w:b w:val="false"/>
          <w:i w:val="false"/>
          <w:color w:val="000000"/>
          <w:sz w:val="28"/>
        </w:rPr>
        <w:t>
     5.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декабря 2001 года N 1607 "Об утверждении размера базового должностного оклада": 
</w:t>
      </w:r>
      <w:r>
        <w:br/>
      </w:r>
      <w:r>
        <w:rPr>
          <w:rFonts w:ascii="Times New Roman"/>
          <w:b w:val="false"/>
          <w:i w:val="false"/>
          <w:color w:val="000000"/>
          <w:sz w:val="28"/>
        </w:rPr>
        <w:t>
     в преамбуле после слов "государственного бюджета" дополнить словами "и совершенствования системы оплаты труда работников государственных учреждений, не являющихся государственными служащими";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Установить с 1 января 2002 года размер базового должностного оклада на уровне 5060 тенге для исчисления: 
</w:t>
      </w:r>
      <w:r>
        <w:br/>
      </w:r>
      <w:r>
        <w:rPr>
          <w:rFonts w:ascii="Times New Roman"/>
          <w:b w:val="false"/>
          <w:i w:val="false"/>
          <w:color w:val="000000"/>
          <w:sz w:val="28"/>
        </w:rPr>
        <w:t>
     должностных окладов и окладов по воинским званиям, доплат за специальные звания и классные чины с применением коэффициентов, а также надбавок за особые условия прохождения службы; 
</w:t>
      </w:r>
      <w:r>
        <w:br/>
      </w:r>
      <w:r>
        <w:rPr>
          <w:rFonts w:ascii="Times New Roman"/>
          <w:b w:val="false"/>
          <w:i w:val="false"/>
          <w:color w:val="000000"/>
          <w:sz w:val="28"/>
        </w:rPr>
        <w:t>
     должностных окладов (ставок) с применением коэффициентов, а также доплат и надбавок за условия труда работников государственных учреждений, не являющихся государственными служащими.".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от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утративших силу некоторых решений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сентября 1996 года N 1142 "Об утверждении Положения о порядке выплаты процентных надбавок за выслугу лет к должностным окладам работников,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 (САПП Республики Казахстан, 1996 г., N 38, ст. 358).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февраля 1997 года N 170 "О совершенствовании организации оплаты труда в Республике Казахстан" (САПП Республики Казахстан, 1997 г., N 6, ст. 46). 
</w:t>
      </w:r>
      <w:r>
        <w:br/>
      </w:r>
      <w:r>
        <w:rPr>
          <w:rFonts w:ascii="Times New Roman"/>
          <w:b w:val="false"/>
          <w:i w:val="false"/>
          <w:color w:val="000000"/>
          <w:sz w:val="28"/>
        </w:rPr>
        <w:t>
     3.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февраля 2000 года N 293 "О внесении изменения в постановление Правительства Республики Казахстан от 6 февраля 1997 года N 170" (САПП Республики Казахстан, 2000 г., N 9-10, ст. 107). 
</w:t>
      </w:r>
      <w:r>
        <w:br/>
      </w:r>
      <w:r>
        <w:rPr>
          <w:rFonts w:ascii="Times New Roman"/>
          <w:b w:val="false"/>
          <w:i w:val="false"/>
          <w:color w:val="000000"/>
          <w:sz w:val="28"/>
        </w:rPr>
        <w:t>
     4.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декабря 2000 года N 1861 "Об оплате труда сотрудников Казахстанского института стратегических исследований при Президенте Республики Казахстан". 
</w:t>
      </w:r>
      <w:r>
        <w:br/>
      </w:r>
      <w:r>
        <w:rPr>
          <w:rFonts w:ascii="Times New Roman"/>
          <w:b w:val="false"/>
          <w:i w:val="false"/>
          <w:color w:val="000000"/>
          <w:sz w:val="28"/>
        </w:rPr>
        <w:t>
     5.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декабря 2000 года N 1927 "О доплате за работу в сельской местности, за проживание в зонах экологического бедствия, за классное руководство, за проверку тетрадей, письменных работ, за заведование учебными кабинетами, углубленное преподавание предметов и других выплатах работникам государственных организаций образования" (САПП Республики Казахстан, 2000 г., N 55, ст. 618).
</w:t>
      </w:r>
      <w:r>
        <w:br/>
      </w:r>
      <w:r>
        <w:rPr>
          <w:rFonts w:ascii="Times New Roman"/>
          <w:b w:val="false"/>
          <w:i w:val="false"/>
          <w:color w:val="000000"/>
          <w:sz w:val="28"/>
        </w:rPr>
        <w:t>
     6.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января 2001 
</w:t>
      </w:r>
      <w:r>
        <w:br/>
      </w:r>
      <w:r>
        <w:rPr>
          <w:rFonts w:ascii="Times New Roman"/>
          <w:b w:val="false"/>
          <w:i w:val="false"/>
          <w:color w:val="000000"/>
          <w:sz w:val="28"/>
        </w:rPr>
        <w:t>
года N 73 "О внесении изменений в постановление Правительства 
</w:t>
      </w:r>
      <w:r>
        <w:br/>
      </w:r>
      <w:r>
        <w:rPr>
          <w:rFonts w:ascii="Times New Roman"/>
          <w:b w:val="false"/>
          <w:i w:val="false"/>
          <w:color w:val="000000"/>
          <w:sz w:val="28"/>
        </w:rPr>
        <w:t>
Республики Казахстан от 6 февраля 1997 года N 170" (САПП Республики 
</w:t>
      </w:r>
      <w:r>
        <w:br/>
      </w:r>
      <w:r>
        <w:rPr>
          <w:rFonts w:ascii="Times New Roman"/>
          <w:b w:val="false"/>
          <w:i w:val="false"/>
          <w:color w:val="000000"/>
          <w:sz w:val="28"/>
        </w:rPr>
        <w:t>
Казахстан, 2001 г., N 1-2, ст. 17).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