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bca4" w14:textId="17e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мая 2001 года N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2002 года N 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мая 2001 года N 722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Соглашения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2001 году"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