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1666" w14:textId="8541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2002 года N 53. Утратило силу постановлением Правительства Республики Казахстан от 18 февраля 2016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года "Об органах внутренних дел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2. Настоящее постановление вступает в силу со дня подписания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16 января 2002 года N 53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Правила медицинского и санаторно-курортного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обслуживания сотрудников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членов их семей, проживающих совместно с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 также пенсионеров органов внутренних дел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 здоровья граждан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Внутренних войсках Министерства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финансовой полиции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медицинского и санаторно-курортного обслуживания военнослужащих Внутренних войск, сотрудников органов внутренних дел, государственной противопожарной службы, финансовой полиции, уголовно-исполнительной системы, членов их семей, проживающих совместно с ними, а также пенсионеров из числа сотрудников этих ведомств (далее - контингент).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За детьми сотрудника органов внутренних дел, погибшего при исполнении служебных обязанностей либо служебного долга, до достижения ими совершеннолетия, сохраняется право на медицинское и санаторно-курортное обслуживание в ведомственных учреждениях здравоохранения.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1-1 - постановлением Правительства РК от 13 июля 2005 г. </w:t>
      </w:r>
      <w:r>
        <w:rPr>
          <w:rFonts w:ascii="Times New Roman"/>
          <w:b w:val="false"/>
          <w:i w:val="false"/>
          <w:color w:val="000000"/>
          <w:sz w:val="28"/>
        </w:rPr>
        <w:t>N 724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Медицинское и санаторно-курортное обслуживание контингента осуществляется в медицинских организациях Министерства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Санаторно-курортное обслуживание не распространяется на военнослужащих срочной службы Внутренних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Контингенту медицинская помощь оказывается медицинскими организациями Министерства внутренних дел Республики Казахстан. При отсутствии по месту прохождения службы или месту жительства или при отсутствии в ведомственных медицинских организациях соответствующих отделений, специалистов, либо специального оборудования медицинская помощь оказывается беспрепятственно и бесплатно в территориальных организациях уполномоченного органа в области здравоохранения, за счет средств соответствующих бюджетов в рамках гарантированного объема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медицинским показаниям контингенту оказывается медицинская помощь на дому в рамках гарантированного объема бесплатной медицинской помощи.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2. Организация медицинского обслуживания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Медицинские организации Министерства внутренних дел Республики Казахстан осуществляют виды медицинской помощи: первичную медико-санитарную помощь, специализированную медицинскую помощь, медико-социальную помощь и реабилитационную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возникновении необходимости перевода больного из числа контингента в специализированный стационар, научно-исследовательские организации, находящиеся в ведении уполномоченного органа в области здравоохранения, для обследования и лечения, такой перевод осуществляется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таких лиц на обследование и лечение за рубеж осуществляется в соответствии с 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Пенсионерам из числа контингента стационарное лечение оказывается в рамках гарантированного объема бесплатной медицинской помощи, утвержденного Правительством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Лекарственная помощь в стационарах оказывается бесплатно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лекарственным формуляром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созданным согласно списку жизненно важных лекарственных средств, утвержденному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Сотрудникам органов внутренних дел, государственной противопожарной службы, финансовой полиции, уголовно-исполнительной системы, военнослужащим Внутренних войск Министерства внутренних дел Республики Казахстан, находящимся на стационарном лечении в медицинских организациях здравоохранения органов внутренних дел, медицинская и лекарственная помощь оказывается в объеме и составе, необходимом для лечения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Контингент, проживающий вне городов Астаны и Алматы, направляется на консультацию и госпитализацию в республиканские медицинские организации Министерства внутренних дел Республики Казахстан, дислоцированные в городах Астане и Алматы, с письменного разрешения Департамента тыла по представлению Медицинского управления Департамента тыла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При направлении в республиканские медицинские организации Министерства внутренних дел Республики Казахстан городов Астаны и Алматы, медицинские службы департаментов внутренних дел областей направляют в Медицинское управление Департамента тыла Министерства внутренних дел Республики Казахстан подробную выписку из истории болезни или амбулаторной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Оформление прикрепления контингента для получения медицинской помощи производится медицинскими организациями Министерства внутренних дел Республики Казахстан на основании списка кадровых аппаратов органов внутренних дел государственной противопожарной службы, финансовой полиции, уголовно-исполнительной системы, Внутренних войск Министерства внутренних дел Республики Казахстан. На каждого прикрепленного заводится медицинская амбулаторная карта, которая хранится в регистратуре амбулаторно-поликлинического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Санаторно-курортное обслуживание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Санаторно-курортное обслуживание контингента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направлении на санаторно-курортное лечение оформляется медицинская документация по установленной форме, утвержденной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Сотрудники органов внутренних дел, получившие увечья (ранения, травмы, контузии) при исполнении служебных обязанностей, после излечения направляются на санаторно-курортное лечение за счет бюджетных средств по решению санаторно-отборочных комиссий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14 в соответствии с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