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ac28" w14:textId="438a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августа 2000 года N 1326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2002 года N 57.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31 
августа 2000 года N 1326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P001326_ </w:t>
      </w:r>
      <w:r>
        <w:rPr>
          <w:rFonts w:ascii="Times New Roman"/>
          <w:b w:val="false"/>
          <w:i w:val="false"/>
          <w:color w:val="000000"/>
          <w:sz w:val="28"/>
        </w:rPr>
        <w:t>
  "Вопросы Республиканского 
государственного казенного предприятия "Казахская государственная 
юридическая академия" (САПП Республики Казахстан, 2000 г., N 36-37, ст. 
443)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пункты 1 и 5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3 слова "спортивным комплексом,"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