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2711" w14:textId="cea2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30 декабря 2001 года "Об объявлении 2002 года Годом здоровья"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2002 года N 59.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30 декабря 2001 года N 751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объявлении 2002 года Годом здоровья"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 утвердить прилагаемый состав Государственной комиссии по проведению Года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комиссии до 25 января 2002 года разработать и утвердить план соответствующих мероприятий по организации и проведению Года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18 января 2002 года N 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Государственной комиссии по проведению Года здоровья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2002 г. N 397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P020397_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Мухамеджанов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Бауржан Алимович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Доскалиев                 - Министр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Жаксылык Акмурзаевич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Мусин                     - заведующий Отделом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Ерик Мазанович              культурного развития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Султанов                  - Председатель Комитета социально-культурного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Куаныш Султанович           развития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Кадырова                  - Председатель Комитета социально-культурного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Зауре Жусуповна             развития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Каюпова        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Нина Амировна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Унгарсынова              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Фариза Унгарсыновна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Абылкасымов Ерасыл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Бутина                    - председатель Профсоюза медицинских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Мереке Сагимбаевна          работников Республики Казахстан (по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Аканов                    - генеральный директор Национального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Айкан Аканович              проблем формирования здорового образа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жизни Министерства здравоохранения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Смагулов                  - президент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Нурлан Эркебуланович        "Продовольственная контрактная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Садыкова                  - председатель Ассоциации врачей и провизоров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Айжан Бегайдаровна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Иксанова                  - генеральный директор 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Гульнара Мустахимовна       общества "Агентство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Михайлов                  - главный редактор газеты "Казахстанская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Валерий Федорович           правда"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Смаил                     - главный редактор газеты "Егемен Казакстан"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Ержуман Утешулы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Туткушев                 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Бексултан Серикпаевич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