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91ba" w14:textId="60a9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Посмакове П.Н.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2002 года N 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Посмакова Петра Николаевича Председателем Комитета уголовно-исполнительной системы Министерства юстиции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