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1f621" w14:textId="181f6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Протокола о внесении изменения в Соглашение о сотрудничестве в развитии и использовании систем сотовой подвижной связи от 17 января 1997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января 2002 года N 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Протокол о внесении изменения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Соглашение </w:t>
      </w:r>
      <w:r>
        <w:rPr>
          <w:rFonts w:ascii="Times New Roman"/>
          <w:b w:val="false"/>
          <w:i w:val="false"/>
          <w:color w:val="000000"/>
          <w:sz w:val="28"/>
        </w:rPr>
        <w:t>
 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сотрудничестве в развитии и использовании систем сотовой подвижной связи от 17 января 1997 года, совершенный в городе Москве 25 января 2000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Протокол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изменения в Соглашение о сотрудничестве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развитии и использовании систем сотовой подвижной связи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 17 января 1997 года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Официально заверенный текст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Подписали: Азербайджанская Республика, Республика Армения, Республика Беларусь, Грузия, Республика Казахстан, Кыргызская Республика, Республика Молдова, Российская Федерация, Республика Таджикистан, Украина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уведомления: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Украина                     -     депонировано 1 июня 2000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         (о необходимости выполнения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 внутригосударственных процедур);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   -     депонировано 9 августа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   -     депонировано 28 августа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          -     депонировано 11 сентября 2000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 (о необходимости выполнения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 внутригосударственных процедур);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   -     депонировано 13 ноября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Азербайджанская Республика  -     депонировано 6 декабря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    -     депонировано 8 февраля 2001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    -     депонировано 26 февраля 2002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   -     депонировано 29 августа 2002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Протокол  вступил в силу со дня его подписания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вступил в силу для государств: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   -     9 августа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   -     28 августа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   -     13 ноября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Азербайджанская Республика  -     6 декабря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    -     8 февраля 2001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Республика Казахстан        -     26 февраля 2002 года;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   -     29 августа 2002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Примечание: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Уведомление о выполнении внутригосударственных процедур или об отсутствии необходимости их выполнении от Грузии депозитарию не поступало.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 - участников СНГ, которые являются Сторонами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</w:t>
      </w:r>
      <w:r>
        <w:rPr>
          <w:rFonts w:ascii="Times New Roman"/>
          <w:b w:val="false"/>
          <w:i w:val="false"/>
          <w:color w:val="000000"/>
          <w:sz w:val="28"/>
        </w:rPr>
        <w:t>
 о сотрудничестве в развитии и использовании систем сотовой подвижной связи от 17 января 1997 года, далее - Соглашение, стремясь к совершенствованию взаимодействия в области систем сотовой подвижной связи, в целях расширения сотрудничества операторов сотовой подвижной связи в современных условиях согласились о нижеследующем: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Абзац шестой статьи 2 Соглашения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"рекомендаций по взаимодействию операторов сетей сотовой подвижной связи с учетом организационно-технических особенностей национальных сетей и действующих положений международных организаций операторов".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Протокол является неотъемлемой частью Соглашения.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Протокол вступает в силу со дня его подписания, а для государств, законодательство которых требует выполнения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внутригосударственных процедур, необходимых для его вступления в силу, - со дня сдачи депозитарию соответствующего уведомления об их выполнении.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25 января 2000 года в одном подлинном 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настоящий Протокол,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Азербайджанской Республики             Республики Молдова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Армения                     Российской Федерации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Беларусь                    Республики Таджикистан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Грузии                                 Туркменистана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 Республики Узбекистан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Кыргызской Республики                  Украины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прилагаемый текст является аутентичной копией Протокола о внесении изменения в Соглашение о сотрудничестве в развитии и использовании систем сотовой подвижной связи от 17 января 1997 года, принятого на заседании Совета глав правительств Содружества Независимых Государств, которое состоялось 25 января 2000 года в городе Москве. Подлинный экземпляр вышеупомянутого Протокола хранится в Исполнительном комитете Содружества Независимых Государств.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Заместитель Председателя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Исполнительного комитета 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Исполнительного секретаря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Содружества Независимых Государств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