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1de" w14:textId="daa2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обеспечения Республики Казахстан наркотическими средствами и психотропными веществами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4 Правил осуществления государственного контроля над оборотом наркотических средств, психотропных веществ и прекурсоров в Республике Казахстан, утвержденных постановлением Правительства Республики Казахстан от 10 ноября 2000 года N 1693 и постановлением Правительства Республики Казахстан от 7 сентября 2001 года N 1162 "О нормах потребности Республики Казахстан в наркотических средствах и психотропных веществах"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потребления юридическими лицами наркотических средств на 2002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потребления юридическими лицами психотропных веществ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борьбе с наркоманией и наркобизнесом Министерства юстиции Республики Казахстан в срок до 25 января 2002 года распределить норматив обеспечения наркотическими средствами, психотропными веществами между предприятиями-производителями и юридическими лицами, осуществляющими ввоз наркотических средств,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7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>№ 1162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нормах потребности Республики Казахстан в наркотических средствах и психотропных веществах":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"Исчислениях потребностей в наркотических средствах":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1 "Количество, предназначенное для потребления внутри страны в медицинских и научных целях":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"Кодеин" в графе "КГ" цифру "523" заменить цифрой "23";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"Морфин" в графе "Г" цифру "204" заменить цифрой "209";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"Фентанил" в графе "Г" цифру "140" заменить цифрой "141";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"Омнопон" в графе "Г" цифру "840" заменить цифрой "863";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"Тримеперидин" в графе "Г" цифру "380" заменить цифрой "531";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2 "Количество, предназначенное для изготовления"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"Тебаин" графу "КГ"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"Фентанил" графу "Г" дополнить цифрой "150";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"Тримеперидин" графы "КГ" и "Г" дополнить соответственно цифрами "35" 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"Кодеин" графу "КГ" дополнить цифрой "500";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списке IV: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"Мазиндол" цифру "7,063"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"Мезокарб" цифру "23,082" заменить цифрой "7,063";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"Медазепам" цифру "0,300" заменить цифрой "23,082";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 "Мепробамат" дополнить цифрой "0,300".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23 января 2002 года N 79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Нормативы потребления наркотических средств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для юридических лиц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Наименование     !Единица  !Кодеин!Морфин!Омнопон!Триме- !Фентанил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организации      !измерения!      !      !       !перидин!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 34    19,8       535    0,77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 23      71    314,16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 1,5              7,04     0,41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 22912   3994   6449     47702     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 47,5                  555,46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 816,5   51,5   124,8    387,5     0,11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поликлиника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                150,48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                 грамм           68,4      90     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 грамм       15     7             89,23    2,51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общество "Медицинская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служба транспорта"     грамм           29,6    108,4   470,13    1,2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общество "Химфарм"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        грамм    500000                  35200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Итого:                 грамм    523791 4209     6863    86731    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Героин ! Опий  ! Каннабис ! Кокаин ! Этил-  !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 !       !          !        ! морфин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1.    780     450       13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4.                               2266     13006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6.                    200000          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8.   5310    5310       106       100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10.                                           16               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13.                                                  1000    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14.   6090    5760     200119     2366     13022     1000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23 января 2002 года N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Нормативы потребления психотропных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юридических лиц на 2002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Наименование     !Единица  !Амфе- !Бупре-!Пента- !Пенто-   !Флуни-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организации      !измерения!тамин !норфин!зоцин  !барбитал !тразе-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 !      !      !       !         !пам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 135    653              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                31560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Республиканская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поликлиника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                 грамм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                 грамм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общество "Медицинская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служба транспорта"  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общество "Химфарм"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     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Итого:                 грамм    500     135     653     31560   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Цикло- ! Алпра-! Барбитал ! Броти-! Диазепам! Клоназепам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!барбитал! золам !          ! золам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1.                                         1390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2.                                        355,6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3.    4                                  270,21     2,775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4.  12030    1300                530     506636    116557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5.                     78900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6.                                        88,75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8.                                         12,5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9.                                      118,625      0,25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10.                                          510         9     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11.    400                                421,31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13.  12434     1300     78900     530     509803    116569     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Наименование     !Единица  !Клора-!Лора- !Мезо-  !Медазепам!Мепро-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организации      !измерения!зепат !зепам !карб   !         !бамат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 0,5      105,5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 3990    1280  7045      22743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           12,5        150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Республиканская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поликлиника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 грамм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                 грамм                    5          5 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общество "Медицинская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служба транспорта"     грамм                              70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общество "Химфарм"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     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Итого:                 грамм   3990    1280    7063     23082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Мидазо-! Нитро-! Оксазепам!Темазе-! Тетра-!Фенобар-!Хлорди-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лам    !азепам !          ! пам   ! зепам ! битал  !азепоксид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1.            150                                          380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3.              5     616,3      0,05              198     267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4.  37825   40230    193918     10594    1295   611745   24660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6.                                                1047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8.              4        44                         30      20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9.             15       100                       1000      13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10.            315       500                        500        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11.    4,4                60                       1150     240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12.                                             1600000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13.  37829    40719   195238      10594   1295  2215670   25580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