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928a" w14:textId="0789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иностранных дел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иностранных дел Республики Казахстан на 2002 год согласно приложениям 1-27.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изменения, дополнено приложениями 3-27 - постановлениями Правительства РК от 13 февраля 2002 г. N 209 </w:t>
      </w:r>
      <w:r>
        <w:rPr>
          <w:rFonts w:ascii="Times New Roman"/>
          <w:b w:val="false"/>
          <w:i w:val="false"/>
          <w:color w:val="000000"/>
          <w:sz w:val="28"/>
        </w:rPr>
        <w:t xml:space="preserve">P020209_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мая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83a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23 января 2002 года N 83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на 2002 год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бюджетной программы - 3668024 тысяч тенге (три миллиарда шестьсот шестьдесят восемь миллионов двадцать четыре тысячи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29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>Положение о Министерстве иностранных дел Республики Казахстан, утвержденное постановлением Правительства Республики Казахстан от 21 октября 1999 года N 1578, статья 8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 статьи 23-27 Закона Республики Казахстан от 12 ноября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дипломатической службе", постановление Правительства Республики Казахстан от "___"_________ года N ___ "Об утверждении лимитов штатной численности".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иностранных дел Республики Казахстан, содержание заграничных учреждений Казахстана за рубежом и аппарата представителя Министерства экономики и торговли Республики Казахстан по вопросам вступления Республики Казахстан во Всемирную Торговую Организацию (Штаб-квартира в городе Женева),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концепций и основных направлений внешней политики Республики Казахстан, представительство Республики Казахстан в сношениях с иностранными государствами и международными организациями. Содержание центрального аппарата и аппарата органов в других странах (посольства, представительства, дипломатические миссии) Министерства иностранных дел Республики Казахстан, а также представителя Министерства экономики и торговли Республики Казахстан в городе Женева по вопросам вступления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!Код ! Наименование   !   Мероприятия по     ! Сроки    !Ответственный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прог-!под-!   программ     !реализации программ   !реализации!исполнитель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раммы!про-!(подпрограмм)   !     (подпрограмм)    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!грам!                !                      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!мы  !                !                      !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        Административные                        В течение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затраты                                 года       иностранных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001  Аппарат          Содержание центрального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центрального     аппарата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органа           иностранных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 целью выполнения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возложенных на 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функций. Лимит штатной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численности 299 человек.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004  Аппараты         Содержание 50-ти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органов в        аппаратов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других странах   Министерства иностранных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(посольства,     дел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представитель-   Казахстан в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ства, диплома-   странах (посольства,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тические миссии) представительства,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дипломатические миссии)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(в пределах лимита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штатной численности 485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единиц), а также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единицы Постоянного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представителя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вопросам вступления 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Всемирную Торговую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Организацию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Женева, с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выполнения возложенных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на него функций.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83б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Обеспечение деятельности Министерства иностранных дел Республики Казахстан для достижения максимально эффективного выполнения возложенных на него задач, разработка мероприятий по обеспечению прав и свобод граждан Республики Казахстан, обороны, национальной безопасности, охраны правопорядка, развитию и расширению торгово-экономических и финансовых связей, научно-технических, культурных и иных обменов Республики Казахстан с иностранными государствами и международными организациями.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23 января 2002 года N 83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041 </w:t>
      </w:r>
      <w:r>
        <w:br/>
      </w:r>
      <w:r>
        <w:rPr>
          <w:rFonts w:ascii="Times New Roman"/>
          <w:b/>
          <w:i w:val="false"/>
          <w:color w:val="000000"/>
        </w:rPr>
        <w:t xml:space="preserve">
"Заграничные командировки" на 2002 год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бюджетной программы: 206576 тысяч тенге (двести шесть миллионов пятьсот 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РК от 21.10.1999 года N 1578 "Вопросы Министерства иностранных дел Республики Казахстан", постановление Правительства РК от 30.03.2001 года N 419 "О правилах использования средств, предусмотренных в республиканском бюджете на 2001 год на заграничные командировки".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выполнения мероприятий, связанных с зарубежными визитами должностных лиц государственных органов, содержащихся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финансирования командированных за границу должностных лиц государственных органов и официальных делегаций Республики Казахстан, содержащихся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!Код ! Наименование   !   Мероприятия по     ! Сроки  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прог-!под-!   программ     !реализации программ   !реализации!исполнитель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раммы!про-! (подпрограмм)  !    (подпрограмм)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!грам!                !           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!мы  !                !           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041        Заграничные      Оплата расходов,       В течение  Министерство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командировки     связанных с командиро-  года     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ванием должностных лиц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государственных органов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правительственных              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делегаций за рубеж.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задач по поддержанию и развитию дружественных отношений с иностранными государствами, а также развитию торгово-экономических, научно-технических и культурных отношений, осуществление представления должностных лиц государственных органов и правительственных делегаций на должном уровне за рубежом.    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23 января 2002 года N 83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обязательств прошлых лет"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Стоимость: 193858 тысяч тенге (сто девяносто три миллиона восемьсот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27 мая 1997 года N 893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приобретении в собственность Республики Казахстан здания в Брюсселе для размещения Посольства Республики Казахстан в Королевстве Бельгия"; постановление Правительства Республики Казахстан от 9 октября 1997 года N 1431а "О приобретении в собственность Республики Казахстан объектов недвижимости в Вашингтоне (округ Колумбия) США"; постановление Правительства Республики Казахстан от 9 августа 2000 года N 1222-73.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погашение задолженности за приобретенные ранее объекты недвижимости за рубежом в собственность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выполнение обязательств прошлых лет по приобретению недвижимости в собственность Республики Казахстан в США, Англии, Бельгии.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006        Выполнение                              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обязательств                          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прошлых лет                                           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030  Приобретение  Выполнение обязательств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недвижимости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собствен-   погашению кредитов,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ность         полученных на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  объектов недвижимости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 собственность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рубежом    Казахстан в: Соединенных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Штатах Америки (г. Вашингтон)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- 72124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Соединенном Королевстве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Великобритании и Северной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Ирландии (г. Лондон)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101326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Королевстве Бельгия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(г. Брюссель) - 20408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своевременные выплаты по долгосрочным обязательствам.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030 </w:t>
      </w:r>
      <w:r>
        <w:br/>
      </w:r>
      <w:r>
        <w:rPr>
          <w:rFonts w:ascii="Times New Roman"/>
          <w:b/>
          <w:i w:val="false"/>
          <w:color w:val="000000"/>
        </w:rPr>
        <w:t xml:space="preserve">
"Участие в уставных и других органах СНГ"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238652 тысячи тенге (двести тридцать восемь миллионов шестьсот пятьдесят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8 ноября 2001 года N 1418 P011418_ "Вопросы финансирования и материально-технического обеспечения Постоянного представителя Республики Казахстан при Евразийском экономическом сообществе и его аппарата", Алматинская Декларация "О создании Содружества Независимых Государств" от 21 декабря 1991 года, Решение Совета Глав Правительств государств-участников СНГ от 28 сентября 2001 года "О едином бюджете органов Содружества Независимых Государств (далее - СНГ)", финансируемых за счет бюджетных средств государств-участников СНГ (принимается ежегодно), Решение от 14 сентября 2001 года N 32 "О бюджете Евразийского экономического сообщества на 2002 год",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сотрудничества Республики Казахстан с государствами СНГ в целях повышения эффективности решения экономических, социальных, экологических и научно-технических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выплата вступительных и долевых взносов Республики Казахстан на содержание уставных и других органов СНГ и на содержание Постоянного представителя Республики Казахстан при Евразийском экономическом сообществе и его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030       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уставных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органах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030  Долевые      Выплата вступительных и 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взносы в     долевых взносов Республики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уставные и   Казахстан на содержание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другие       уставных и других органов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органы СНГ   СНГ (18 органов).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031  Содержание   Содержание Постоянного  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аппарата     представителя Республики  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Постоянного  Казахстан при Евразийском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предста-     экономическом сообществе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вителя       и его аппарата.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 Утвержденная штатная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 численность составляет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          5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Евразийском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сообществе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участие Республики Казахстан, как члена международного сообщества в решении региональных и глобальных проблем, развитие торгово-экономических, научно-технических и культурных связей с государствами СНГ.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031 </w:t>
      </w:r>
      <w:r>
        <w:br/>
      </w:r>
      <w:r>
        <w:rPr>
          <w:rFonts w:ascii="Times New Roman"/>
          <w:b/>
          <w:i w:val="false"/>
          <w:color w:val="000000"/>
        </w:rPr>
        <w:t xml:space="preserve">
"Участие в международных организациях"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442922 тысячи тенге (четыреста сорок два миллиона девятьсот двадцать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Резолюция Организаций Объединенных Наций от 2 марта 1992 года N 46/224 "О приеме Республики Казахстан в члены Организации Объединенных Наций", Устав Организации Объединенных Наций, утвержденный Генеральной Ассамблеей Организации Объединенных Наций от 24 октября 1945 года, постановление Правительства Республики Казахстан от 21 октября 1999 года N 1578 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сотрудничества Республики Казахстан с международными организациями в целях повышения эффективности решения экономических, социальных, экологических и научно-технических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участие в финансировании деятельности международных организаций, членом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031        Участие в      Оплата вступительных и    В течение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международных  долевых взносов в 64   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организациях   международные организации,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участником которых является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 Казахстан.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участие Республики Казахстан как члена международного сообщества в решении региональных и глобальных программ. Обеспечение прав и свобод граждан Республики Казахстан. Развитие и укрепление многостороннего сотрудничества в области политики, экономики, науки и культуры с иностранными государствами и международными организациями.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035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"Консульские услуги по оформлению документов"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10000 тысяч тенге (десять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27 сентября 1999 года N 217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U990217_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Консульского Устава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содействие развитию дружественных отношений Республики Казахстан с другими государствами, развитие экономических, торговых, научно-технических, культурных связей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выполнение консульских действий на территории Республики Казахстан и в консульских пунктах аэропортов гг. Алматы, Астаны, Атырау, Уральск,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035        Консульские   Количество планируемых к   В течение Министерство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услуги по     выдаче виз до 12300 штук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оформлению    в год.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документов    Оплата услуг по: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1) первичной обработке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документов по визовым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вопросам (заполнение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перевод анкет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посольств);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2) оформлению формуляров ф-1;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3) подготовке документов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оформлению материалов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гражданству, оставлению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постоянное жительство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границей, истребованию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документов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правового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4) консультация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 вопросам въезда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выезда за границу,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использование почтово-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телеграфных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5) программное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электронной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"консул".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оперативное выполнение консульских действий на территории Республики Казахстан и обеспечение поступления консульских сборов в доходную часть республиканского бюджета.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исключено - постановлением Правительства РК от 29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83б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"Делимитация государственной границы"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115000 тысяч тенге (сто 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7 мая 1999 года N 542.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суверенитета, безопасности и территориальной целостности и нерушимости границ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юридическое оформление государственной границы с сопредельными государствами в соответствии с законодательством Республики Казахстан, с общепринятыми нормами международного права, проведение переговоров по вопросу делимитации государственной границы с сопредельными государствами в соответствии с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039        Делимитация                               В течение Министерство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государственной                        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                                         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030  Делимитация   1) Аэрофотосъемка полосы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государст-    государственной границы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венной        220 километров;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 2) Производство обновления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карт на полосу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венной границы - 76 карт;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3) Изготовление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издательских оригиналов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топографических карт в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альтернативах - 24 карты;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4) Построение срединной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линии Каспийского моря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участке Казахстанско-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Туркменской границы - 300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километров;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5) Закупка оборудования: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компьютеры Notebook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 штук, аналитический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комплекс CD - 20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программным обеспечением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Делимитация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границы протяженностью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11300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031  Проведение    Командировочные и предста-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переговоров   вительские расходы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делими-    проведению переговорного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тации госу-   процесса 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дарственной   встреч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 переговоров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делимитации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точное описание государственной границы в соответствии с утвержденными протокольными решениями двусторонних соглашений, а также договоренностями, достигнутыми с соседними государствами. 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040 </w:t>
      </w:r>
      <w:r>
        <w:br/>
      </w:r>
      <w:r>
        <w:rPr>
          <w:rFonts w:ascii="Times New Roman"/>
          <w:b/>
          <w:i w:val="false"/>
          <w:color w:val="000000"/>
        </w:rPr>
        <w:t xml:space="preserve">
"Демаркация государственной границы"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50000 тысяч тенге (пятьдесят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постановление Правительства Республики Казахстан от 7 мая 1999 года N 542.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территориальной целостности Республики Казахстан и национальной безопасности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закрепление линий границы пограничными знаками, проведение переговоров по вопросу демаркации государственной границы с сопредельными государствами в соответствии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        Демаркация                                В течение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государственной                        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                                         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030  Демаркация    1. Составление технического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государст-    проекта на производство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венной        2. Закрепление линии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 государственной границы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участке 4100 километров,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пограничными знаками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120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 Техническая приемка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полевых работ с проведением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контрольных определений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координат и высот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пограничных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031  Проведение    1. Командировочные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переговоров   представительские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демаркации расходы по согласованию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государст-    демаркационных вопросов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венной        с сопредельной стороной.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границы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демаркация государственной границы - 4100 км, закрепление пограничными знаками линии государственной границы по топографическим картам, утвержденным протокольным решением двусторонних соглашений, своевременная демаркация государственной границы в соответствии с договоренностями, достигнутыми с соседними государствами. 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044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"Поддержание связи с загранучреждениями"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30000 тысяч тенге (тридцать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 июля 1992 года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U920832_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Посольстве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оперативной связи с загранучреждениями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поддержание высокотехнологических средств связи, для улучшения качества и повышения оперативности передаваемой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044       Поддержание   Обеспечение связью Министер-     В     Министерство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связи с       ства иностранных дел          течение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загран-       Республики Казахстан с         года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учреждениями  50 загранучреждениями и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иностранными дипломатическими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представительствами,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аккредитованными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1) электронная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(хранение информации WWW,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поддержка виртуального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домена, WEB и DNS сервера);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2) обеспечение факсимильной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3) междугородние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международные переговоры;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4) абонентная плата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обслуживание, выход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сотовую связь;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5) услуги Интернета,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почтово-телеграфные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6) аренда каналов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7) приобретение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для системы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почты до 20 комплектов.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эффективное использование всех видов традиционной связи, а также широкое применение спутниковой, электронной и других новейших видов связи. 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046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"Реализация национальной имиджевой стратегии"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98000 тысяч тенге (девяносто восемь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5, 6 Закона Республики Казахстан от 12 ноября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Z970187_ </w:t>
      </w:r>
      <w:r>
        <w:rPr>
          <w:rFonts w:ascii="Times New Roman"/>
          <w:b w:val="false"/>
          <w:i w:val="false"/>
          <w:color w:val="000000"/>
          <w:sz w:val="28"/>
        </w:rPr>
        <w:t>"О дипломатической службе",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осуществление комплекса мер, создающих условия для поддержания положительного имиджа Республики Казахстан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направлений имиджевой стратегии Республики Казахстан на осуществление информационно-пропагандистской деятельности как внутри страны, так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046       Реализация   1. Проведение социологических В течение Министерство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национальной исследований - до 4        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имиджевой    мероприятий;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стратегии    2. Подготовка и размещение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 зарубежных средствах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позитивных материалов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Республике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печатных материалов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(очерки, статьи, выступления,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интервью), создание и прокат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видеороликов о Казахстане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зарубежных телеканалах - до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 Реализация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сотрудничества и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позитивного имиджа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международными фондами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научно-исследовательскими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организациями (США, ФРГ,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Великобритания, Франция,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Япония) - до 5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4. Проведение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конференций и семинаров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актуальным проблемам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внешней и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- 4 конференции;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5. Участие в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конференциях, семинарах,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чтение открытых лекций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рубежом с целью пропаганды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достижений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Казахстан - до 5 участий;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6. Подготовка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фотовыставок о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для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- 50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комплектов (32-35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фотографий);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7. Выпуск имиджевого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журнала "Казахстан - 10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независимости"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английском, русском языках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 журнал (тираж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экземпляров на каждом языке);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8. Выпуск имиджевого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журнала "Казахстан - 2002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казахском, английском,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русском языках - 1 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(1000 экземпляров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каждом языке);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9. Выпуск ежеквартального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журнала по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тематике для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 рубежом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английском,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языках - 4 журнала (500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экземпляров на каждом языке);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10. Формирование и поддержание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постоянной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корпоративной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(RЕUТЕRS, ИТАР-ТАСС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день в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11. Реконструкция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формирование Веб-сайта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имиджевого направления,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дизайн и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концепции, обновление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регулярной основе,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другие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имиджевого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программы: создание стойкого положительного имиджа Республики Казахстан в общественном мнении зарубежных стран как современного, динамичного и высокоразвитого в экономическом отношении правового государства с демократической политической системой, межнациональным согласием, развитой сетью институтов гражданского общества, свободной прессой, высокоэффективной системой науки и образования, древней культурой и т.д. 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050 </w:t>
      </w:r>
      <w:r>
        <w:br/>
      </w:r>
      <w:r>
        <w:rPr>
          <w:rFonts w:ascii="Times New Roman"/>
          <w:b/>
          <w:i w:val="false"/>
          <w:color w:val="000000"/>
        </w:rPr>
        <w:t xml:space="preserve">
"Изготовление дипломатических и служебных паспортов"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15900 тысяч тенге (пятнадцать миллионов девятьсот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23 Закона Республики Казахстан от 12 ноября 1997 года "О дипломатической службе", постановление Верховного Совета Республики Казахстан от 31 марта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B935300_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присоединении Республики Казахстан к Венской конвенции о Дипломатических сношениях от 18 апреля 1961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изготовление дипломатических и служебных паспортов единого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изменение в паспортах Республики Казахстан названия государства "KAZAKSTAN" на "КАZАКНSТАN", приведение символики в соответствие с определением государственной терминологической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        Изготовление   1) изготовление служебных 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дипломати-     паспортов до 40 тыс. шт.,     года 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ческих и       дипломатических паспортов                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служебных      до 20 тысяч штук.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паспортов      2) Приобретение 2-х линий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заполнению 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паспортов (состоящих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принтера, процессора,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монитора и ламинатора).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изготовление необходимого количества дипломатических и служебных паспортов в соответствии с международным стандартом и высокой степенью защиты от подделок, переход на новый образец дипломатических и служебных паспортов Республики Казахстан. 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051 </w:t>
      </w:r>
      <w:r>
        <w:br/>
      </w:r>
      <w:r>
        <w:rPr>
          <w:rFonts w:ascii="Times New Roman"/>
          <w:b/>
          <w:i w:val="false"/>
          <w:color w:val="000000"/>
        </w:rPr>
        <w:t xml:space="preserve">
"Изготовление визовых наклеек"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17983 тысяч тенге (семнадцать миллионов девятьсот восемьдесят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28 января 2000 года N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правового регулирования пребывания иностранных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дипломатических и консульских учреждений Министерства иностранных дел бланками визовых наклеек.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изготовление визовых наклеек с высокой степенью защиты соответствующей современным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 -----!-----!------------!----------------------------!-------!-------------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051        Изготовление   Изготовление визовых  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визовых        наклеек в количестве -  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наклеек        не менее 250 тысяч штук                  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переход на новые образцы визовых наклеек Республики Казахстан по каждой категории виз, повышение степени защиты от подделок. 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службы Государственного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средствами связи" на 2002 год 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900 тысяч тенге (девятьсот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июля 1999 г. N 173 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Государственного протокола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максимальное оперативное реагирование при проведении протокольных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службы Государственного протокола станцией транкинговой радиосвязи.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052        Обеспечение   1) Приобретение 5 станций  В течение  Министерство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службы        транкинговой радиосвязи  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Государст-    (15-канальный) и 15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венного       сотовых телефонов для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протокола     обеспечения службы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средствами   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связи         средствами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2) Оплата услуг средств связи: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транкинговая связь -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сотовая связь - до 15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оперативности при организации и осуществлении протокольных мероприятий. 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054 </w:t>
      </w:r>
      <w:r>
        <w:br/>
      </w:r>
      <w:r>
        <w:rPr>
          <w:rFonts w:ascii="Times New Roman"/>
          <w:b/>
          <w:i w:val="false"/>
          <w:color w:val="000000"/>
        </w:rPr>
        <w:t xml:space="preserve">
"Оплата услуг международной почтовой связи"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53992 тысячи тенге (пятьдесят три миллиона девятьсот девяносто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7 Закона Республики Казахстан от 12 ноября 1997 года "О дипломатической службе", постановление Правительства Республики Казахстан от 21 ноября 1995 года N 1581 "О доставке правительственной и дипломатической корреспонденции".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оперативности и гарантированной сохранности правительственной и дипломатической корреспонденции при доставке в загранучреждения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оплата услуг международной почтовой связи и командировочных расходов дипломатических курьеров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054        Оплата услуг                             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международной                          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почтовой связи       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030  Оплата услуг    Оплата услуг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международной   международной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почтовой связи  связи за доставку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корреспонденции в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031  Обеспечение     Оплата командировочных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доставки        расходов, дипломатических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правительс-     курьеров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твенной и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дипломати-      Казахстан,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ческой          доставкой 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корреспон-      и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денции в        корреспонденции в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загранучреж-   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дения          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оперативная доставка правительственной и дипломатической корреспонденции, обеспечение связи и информации, необходимой для осуществления функций, возложенных на загранучреждения Министерства иностранных дел Республики Казахстан. 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055 </w:t>
      </w:r>
      <w:r>
        <w:br/>
      </w:r>
      <w:r>
        <w:rPr>
          <w:rFonts w:ascii="Times New Roman"/>
          <w:b/>
          <w:i w:val="false"/>
          <w:color w:val="000000"/>
        </w:rPr>
        <w:t xml:space="preserve">
"Медицинское страхование сотрудников во время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длительной загранкомандировки" на 2002 год 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42684 тысячи тенге (сорок два миллиона шестьсот восемьдесят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Кабинета Министров Республики Казахстан от 31 мая 1994 г. N 577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P940577_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об условиях труда работников Республики Казахстан за границей".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 здоровья сотрудников Министерства иностранных дел Республики Казахстан, находящихся во время длительной заграничной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медицинским страхованием сотрудников загранучреждений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055        Медицинское   Заключение договоров со    В течение  Министерство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страхование   страховыми компаниями,   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сотрудников   получение постоянных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во время      медицинских услуг и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длительной    консультаций, работников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загранкоман-  загранучреждений                      заграничные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дировки       Министерства иностранных        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дел Республики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 соответствии с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законодательством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пребывания,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лимита штатной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численности - 486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предоставление качественного медицинского обслуживания сотрудникам загранучреждений Министерства иностранных дел Республики Казахстан, способствующих максимальному и эффективному выполнению работниками загранучреждений возложенных на них обязанностей. 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057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исполнения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протокола Республики Казахстан" на 2002 год 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25000 тысяч тенге (двадцать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Республики Казахстан от 16 июля 1999 года N 173 "Об утверждении Государственного протокола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службы Государственного протокола сувенирной продукцией и представительской атрибутикой для вручения памятных подарков главам иностранных государств, членам правительственных и официальных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обеспечить сувенирной продукцией и представительской атрибутикой службы Государственного протокола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057        Обеспечение  Закуп сувенирной продукции   В течение Министерство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исполнения   и продукции государственной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Государс-    атрибутики для обеспечения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твенного     службы Государственного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протокола    протокола Министерства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 Казахстан в количестве: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книги - до 1500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картины - до 150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ювелирные изделия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 500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национальные сувениры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ассортименте до 2500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 национальная одежда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 200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соблюдение международной практики и правил проведения внутригосударственных и международных протокольных мероприятий Республики Казахстан. 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201 </w:t>
      </w:r>
      <w:r>
        <w:br/>
      </w:r>
      <w:r>
        <w:rPr>
          <w:rFonts w:ascii="Times New Roman"/>
          <w:b/>
          <w:i w:val="false"/>
          <w:color w:val="000000"/>
        </w:rPr>
        <w:t xml:space="preserve">
"Материально-техническое оснащение дипломатических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представительств Республики Казахстан за рубежом"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126283 тысячи тенге (сто двадцать шесть миллионов двести восемьдесят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статья 23 Закона Республики Казахстан от 12 ноября 1997 года "О дипломатической службе", постановление Кабинета Министров Республики Казахстан от 31 мая 1994 года N 577 "Об утверждении правил об условиях труда работников Республики Казахстан за границей".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условий для обеспечения максимально эффективной деятельности загранучреждений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материально-техническое оснащение загранучреждений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       Материально- Приобретение основных средств:    В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техническое  1. Автотранспорт - 38 единиц;  течение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оснащение    2. Мебель - 26 комплектов;       года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диплома-     3. Бытовая техника - 20 единиц.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тических                              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представи-                                          заграничные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тельств                                       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обновление материально-технической базы и обеспечение максимальной оснащенности загранучреждений Министерства иностранных дел Республики Казахстан. 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иностранных дел Республики Казахстан 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недвижимости за рубежом для размещения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дипломатических представительств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544000 тысяч тенге (пятьсот сорок четыре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 июля 1992 года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U920832_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Посольстве Республики Казахстан", постановление Правительства Республики Казахстан от 19 сентября 1996 года N 1144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"Положение о порядке приобретения, долгосрочной аренды недвижимого имущества, капитального строительства зданий, сооружений, проведения их текущих и капитальных ремонтов загранучреждениями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расширение перечня объектов недвижимости, находящихся в собственности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объектов недвижимости за рубежом, для административного размещения дипломатических представительств и 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       Приобретение  Приобретение административных    В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недвижимости  зданий, жилых помещений,      течение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 рубежом,   а также земельных участков в    года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разме-    Республике Азербайджан,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щения дипло-  Швейцарской Конфедерации,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матических    Туркменистане, Китайской               заграничные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представи-    Народной Республике,             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тельств       Республике Польша и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    Республике Узбекистан в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Казахстан     соответствии с решением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Казахстан. Оплата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связанных с приобретением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недвижимости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размещение дипломатических представительств в собственных зданиях, сокращение расходов из республиканского бюджета. 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301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"Реконструкция и капитальный ремонт зданий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дипломатических представительств за рубежом,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республиканской собственности"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88315 тысяч тенге (восемьдесят восемь миллионов триста пятнадцать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19 сентября 1996 года N 1144 "Положение о порядке приобретения долгосрочной аренды недвижимого имущества, капитального строительства зданий, сооружений, проведения их текущих и капитальных ремонтов загранучреждениями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соответствующих условий для загранучреждений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реконструкция и капитальный ремонт зданий дипломатических представительств за рубежом, находящихся в собственности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        Реконструк-  Проведение реконструкции  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ция и        и капитальных ремонтов         года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капитальный  административных зданий и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ремонт       жилых помещений Посольств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зданий       Республики Казахстан в   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диплома-     Украине, Австрийской                   заграничные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тических     Республике, во Французской       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представи-   Республике, Соединенном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тельств      Королевстве Великобритании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рубежом,  и Северной Ирландии,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находящихся  Турецкой Республике,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респуб-   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ликанской    Республике и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собствен-    Узбекистан,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ности        1. составление проектно-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сметной документации,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закуп строительных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материалов и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для проведения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реконструкция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капитальный ремонт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заключенными договорами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иностранными строительными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компаниями или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танскими строительными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организациями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ремонтных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 командировочные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казахстанских строительных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бригад, в том числе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оформление виз (в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заключения договоров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строительными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организациями).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условий для работы сотрудников и поддержание соответствующего статуса зданий дипломатических представительств Республики Казахстан за рубежом.   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МИД Республики Казахстан" на 2002 год 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10000 тысяч тенге (десять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23 Закона Республики Казахстан от 12 ноября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Z970187_ </w:t>
      </w:r>
      <w:r>
        <w:rPr>
          <w:rFonts w:ascii="Times New Roman"/>
          <w:b w:val="false"/>
          <w:i w:val="false"/>
          <w:color w:val="000000"/>
          <w:sz w:val="28"/>
        </w:rPr>
        <w:t>"О дипломатической службе", Закон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центрального аппарата Министерства иностранных дел Республики Казахстан современной вычислительной и организационной техникой, для осуществления качественной обработки информационных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современной вычислительной и организационной техники, компьютерных программных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601        Обеспечение   Приобретение современной    В течение Министерство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вычислите-    вычислительной и организа-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льной и       ционной техники, а также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организа-     программных продуктов: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ционной       Компьютеры - до 20 штук;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техникой      Мониторы - до 20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Министерства  Принтеры - до 20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иностранных   Сканеры - до 10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дел       Источники бесперебойного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  питания - до 20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 Сетевые фильтры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20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Копировальные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4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Факсимильные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2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Программные продукты: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AVP Platinium (Аntivirus),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Microsoft Office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преодоления отставания от новейших достижений в области компьютерных технологий, получение широкого доступа во всемирную информационную сеть, эффективное использование возможности электронной почты. 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602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дипломатических представительств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за рубежом" на 2002 год </w:t>
      </w:r>
    </w:p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24589 тысяч тенге (двадцать четыре миллиона пятьсот восемьдесят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12 ноября 1997 года "О дипломатической службе", Закон Республики Казахстан от 15 декабря 2001 года "О республиканском бюджете на 2002 год", Указ Президента Республики Казахстан от 2 июля 1992 года N 832 "Об утверждении Положения о Посольстве Республики Казахстан",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постановление Правительства Республики Казахстан от 21 октября 1999 года N 1578 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загранучреждений Министерства иностранных дел Республики Казахстан за рубежом современной вычислительной и организационной техникой для осуществления качественной обработки информационного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современной вычислительной и организационной техники, компьютерных программных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602        Обеспечение   Приобретение современной    В течение Министерство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вычислите-    вычислительной и организа-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льной и       ционной техники, а также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организа-     программных продуктов: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ционной       Компьютеры - до 50 штук;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техникой      Мониторы - до 50 штук;                заграничные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дипломати-    Принтеры - до 50 штук;          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ческих        Сканеры - до 50 штук;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представи-    Источники бесперебойного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тельств       питания - до 50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    Сетевые фильтры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 до 50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рубежом    Портативный компьютер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10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Факсимильные аппараты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Программные продукты: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Windows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Microsoft Office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преодоление отставания от новейших достижений в области компьютерных технологий, получение широкого доступа во всемирную информационную сеть, эффективное использование возможности электронной почты. </w:t>
      </w:r>
    </w:p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Министерство иностранных дел Республики Казахстан 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23935 тысяч тенге (двадцать три миллиона девятьсот тридцать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7 февраля 2001 г. N 550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U010550_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функционирования и развития языков на 2001-2010 годы", постановления Правительства Республики Казахстан от 21 октября 1999 года N 1578 "Вопросы Министерства иностранных дел Республики Казахстан", от 10 сентября 1997 года N 1102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P961102_ </w:t>
      </w:r>
      <w:r>
        <w:rPr>
          <w:rFonts w:ascii="Times New Roman"/>
          <w:b w:val="false"/>
          <w:i w:val="false"/>
          <w:color w:val="000000"/>
          <w:sz w:val="28"/>
        </w:rPr>
        <w:t>"О создании Дипломатической Академии Министерства иностранных дел Республики Казахстан", от 24 октября 2000 года N 1589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Республиканских государственных казенных предприятий "Евразийский университет имени Л.Н. Гумилева" Министерства образования и науки Республики Казахстан и "Дипломатическая академия"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переподготовка и повышение квалификации сотрудников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квалификации и подготовка Чрезвычайных и Полномочных Послов и работников Министерства иностранных дел Республики Казахстан в области международных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       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перепод-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030  Повышение     1. Проведение тематических  В течение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квалификации  лекций, практических и         года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перепод-    семинарских занятий,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готовка       зачетов и экзаменов в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кадров для    соответствии с утвержденным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выполнения    планом. Среднегодовое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государс-     количество слушателей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твенных       обучающихся в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функций       академии с отрывом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производства - 33 слушателя.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2. Проведение курсов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повышению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сотрудников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международных отношений,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без отрыва от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Среднегодовое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слушателей - 50.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квалифицированных специалистов в области внешнеполитических отношений, прирост сотрудников, профессионально подготовленных и эффективно выполняющих возложенные на них функции в аппарате Министерства иностранных дел Республики Казахстан. </w:t>
      </w:r>
    </w:p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23 января 2002 года N 83 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"Представительские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148911 тысяч тенге (сто сорок восемь миллионов девятьсот одиннадцать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16 июля 1999 года N 173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U990173_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Государственного протокола Республики Казахстан", постановление Правительства Республики Казахстан от 21 октября 1999 года N 1578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иностранных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проведения представительских мероприятий центральными исполнительными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проведение приемов официальных делегаций, совещаний и семинаров, торжественных и официальных мероприятий в Республике Казахстан, а также представительские расходы при выезде Главы государства с официальными визитами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 !Наименование!  Мероприятия по реализации ! Сроки !Ответственный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прог-!под- !программ    !   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раммы!прог-!(подпро-    !   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!раммы!грамм)      !   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-----!-----!------------!----------------------------!-------!-------------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042        Представи-   Организация проведения       В течение Центральные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тельские     официальных представи-          года  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затраты      тельских мероприятий,                  тельные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связанных с приемом                    иные 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иностранных делегаций,                 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совещаний и семинаров,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торжеств, а также предста-             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вительские расходы при                 органы,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выезде Главы государства с             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официальными визитами за               венные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границу в соответствии с              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Правилами использования               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средств, предусмотренных в             требующих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республиканском бюджете                представи-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 программе 042                       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"Представительские затраты",          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утверждаемыми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Казахстан - до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проведение мероприятий на должном уровне в соответствии со статусом прибывающей делегации и поддержание дружественных отношений, укрепление внешнеполитического сотрудничества.    </w:t>
      </w:r>
    </w:p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303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административного здания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иностранных дел Республики Казахстан в г. Астане"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505 400 тысяч (пятьсот пять миллионов четыреста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19 марта 2001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социально-экономического развития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строительство административных зданий Правительственного центра на левом берегу реки Ишим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нового административного здания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  ! Наименование !Мероприятия по реализации!Сроки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  ! программ     !программ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 ! (подпрограмм)!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 !              !                         !       !    ___________________________________________________________________________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303          Строительство   Строительство            2002 год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административ-  административного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ного здания     здания Министерства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Министерства    иностранных дел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иностранных     Республики в соответствии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дел Республики  с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в     документацией, прошедшей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 Астане       в установленном порядке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экспертизу и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строительно-монтажных работ на строительстве административного здания Министерства иностранных дел Республики Казахстан в соответствии с проектно-сметной документацией. </w:t>
      </w:r>
    </w:p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9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305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объектов обслуживания дипломатического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городка в г. Астане" на 2002 год 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700 000 тысяч (семьсот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19 марта 2001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социально-экономического развития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дипломатического городка объектами социальной инфраструктуры, что является основным условием реализации концепции передислокации Дипломатических представительств в г.Астану.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объектов обслуживания дипломатического городка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  !Код   ! Наименование !Мероприятия по реализации!Сроки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  ! программ     !программ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 ! (подпрограмм)!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 !              !                         !       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          Строительство   Строительство объектов  2002 год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объектов        обслуживания    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обслуживания    дипломатического городка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дипломатичес-   в г. Астане в соответст-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кого городка    вии с проектно-сметной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г.Астане      документацией, прошедшей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установленном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порядке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экспертизу и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строительно-монтажных работ на строительстве объектов обслуживания дипломатического городка в соответствии с проектно-сметной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эксплуатацию: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здания технологического обслуживания - 760 кв.м;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административного здания дирекции управления по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дипломатического городка - 1353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двух КПП - 32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двух ТП - 103 кв.м. </w:t>
      </w:r>
    </w:p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23 января 2002 года N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bookmarkStart w:name="z9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306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инженерных сетей 2-ой очереди дипломатического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городка в г. Астане"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300 000 тысяч (триста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19 марта 2001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социально-экономического развития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инженерное обеспечение дипломатического городка в г.Астане.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инженерных сетей дипломатического городка в г.Астане.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!Код   ! Наименование !Мероприятия по реализации!Сроки  !Ответственный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прог-!под-  ! программ     !программ (подпрограмм)   !реали-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раммы!прог- ! (подпрограмм)!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!раммы !              !                         !       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          Строительство  Строительство инженерных  2002 год Министерство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инженерных     сетей 2-ой очереди           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сетей 2-ой     дипломатического городка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очереди дипло- в соответствии с проектно-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матического    сметной документацией,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городка в      прошедшей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г.Астане       порядке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экспертизу и утверждение.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строительно-монтажных работ на объектах 2-ой очереди инженерных сетей и инфраструктуры дипломатического городка МИД РК в соответствии с проектно-сметной документацией.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