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1619" w14:textId="3111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паспортов республиканских бюджетных программ на 2002 год Хозяйственного управления Парламента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января 2002 года N 86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апреля 1999 года "О бюджетной системе" Правительство Республики Казахстан постановляет: </w:t>
      </w:r>
    </w:p>
    <w:bookmarkEnd w:id="0"/>
    <w:bookmarkStart w:name="z1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паспорта республиканских бюджетных программ на 2002 год Хозяйственного управления Парламента Республики Казахстан согласно приложениям 1-3. </w:t>
      </w:r>
    </w:p>
    <w:bookmarkEnd w:id="1"/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86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Хозяйственное управление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001 "Административные затраты"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1 105 209 тысяч (один миллиард сто пять миллионов двести девять тысяч)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13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год"; статьи 21, 22, 23, 24 и 25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службе"; Конституционный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N 2529 "О Парламенте Республики Казахстан и статусе его депутатов";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марта 2001 года N 575 "О единой системе оплаты труда работников органов Республики Казахстан, содержащихся за счет государственного бюджета";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N 29 "О мерах по дальнейшей оптимизации системы государственных органов Республики Казахстан";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распоряжение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декабря 2001 года N 265 "О некоторых вопросах обеспечения деятельности Парламента Республики Казахстан и активизации работы его постоянных комитетов";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деятельности Парламента Республики Казахстан для достижения максимально эффективного выполнения возложенных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содержание Парламента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001        Администра-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затраты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 001   Аппарат      Содержание 116 депутатов, В тече- 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центрального 357 ставок аппаратов      ние      ное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органа       Сената и Мажилиса, 29     года     ние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ставок Хозяйственного              мента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управления Парламента              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Республики Казахстан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качественное и своевременное выполнение возложенных на Хозяйственное управление Парламента Республики Казахстан функций. </w:t>
      </w:r>
    </w:p>
    <w:bookmarkStart w:name="z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86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Хозяйственное управление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034 </w:t>
      </w:r>
      <w:r>
        <w:br/>
      </w:r>
      <w:r>
        <w:rPr>
          <w:rFonts w:ascii="Times New Roman"/>
          <w:b/>
          <w:i w:val="false"/>
          <w:color w:val="000000"/>
        </w:rPr>
        <w:t xml:space="preserve">
"Обеспечение литерных рейсов"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30 000 тысяч (тридцать миллионов)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апреля 2000 года N 378 "О некоторых вопросах Управления Делами Президента Республики Казахстан"; Конституционный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октября 1995 года N 2529 "О Парламенте Республики Казахстан и статусе его депутатов";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Регламент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 Парламента Республики Казахстан, принятый на совместном заседании Палат Парламента Республики Казахстан 20 мая 1996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создание условий для бесперебойного передвижения делегаций Парламента Республики Казахстан во главе с председателями Палат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обеспечение воздушным транспортом делегаций Парламента Республики Казахстан во главе с председателями Палат.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034   000  Обеспечение  Выбор поставщика услуг по  В те-  Поставщик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литерных     чартерному рейсу в         чение  определяется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рейсов       соответствии с Законом     года   в соответст-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"О государст-                     вии с  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венных закупках"                  Законом "О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государст-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закупках"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 Проведение оплаты        В тече- 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транспортных услуг за    ние      ное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организацию не менее     года     ние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трех чартерных рейсов             мента Рес-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согласно договору                 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                                   Казахстан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выполнение чартерных рейсов. </w:t>
      </w:r>
    </w:p>
    <w:bookmarkStart w:name="z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3 к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23 января 2002 года N 86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Хозяйственное управление Парламента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Администратор бюджетной программы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республиканской бюджетной программы </w:t>
      </w:r>
      <w:r>
        <w:br/>
      </w:r>
      <w:r>
        <w:rPr>
          <w:rFonts w:ascii="Times New Roman"/>
          <w:b/>
          <w:i w:val="false"/>
          <w:color w:val="000000"/>
        </w:rPr>
        <w:t xml:space="preserve">
600 "Обеспечение вычислительной и организационной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техникой Парламента Республики Казахстан" на 2002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Стоимость: 70 734 тысяч (семьдесят миллионов семьсот тридцать четыре тысячи)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Нормативно-правовая основа бюджетной программы: статья 1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декабря 2001 года "О республиканском бюджете на 2002 год";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июля 1997 года "О государственных закупках";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июля 2000 года N 427 "О мерах по улучшению работы государственного аппарата, борьбе с бюрократизмом и сокращению документооборота"; Положение "О Хозяйственном управлении Парламента Республики Казахстан", утвержденное Управлением Делами Президента Республики Казахстан от 29 ноября 2000 года N УД 01/42.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Источники финансирования бюджетной программы: средства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Цель бюджетной программы: обеспечение бесперебойной работы Парламента Республики Казахстан на современном техническом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Задачи бюджетной программы: обновление технически и морально устаревшей оргтехники, дооснащение связью, компьютерами и другой оргтехникой сотрудников аппаратов в связи с увеличением численности Парламента в 2001 году, а также приобретение дополнительного оборудования для развития информационных систем Парламента.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План мероприятий по реализации бюджетной программы.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0"/>
      </w:tblGrid>
      <w:tr>
        <w:trPr>
          <w:trHeight w:val="450" w:hRule="atLeast"/>
        </w:trPr>
        <w:tc>
          <w:tcPr>
            <w:tcW w:w="14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!Код  !Код  !Наименование!Мероприятия по реализации! Сроки !Ответственные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п/!прог-!под- !программ    !программы (подпрограммы) !реали- !исполнители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 !рамм !прог-!(подпро-    !                         !зации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 !     !рамм !грамм)      !                         !       !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!   2 !   3 !      4     !             5           !    6  !       7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--!-----!-----!------------!-------------------------!-------!-------------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  600        Обеспечение  Объявляется тендер на      Январь  Победитель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вычисли-     приобретение оборудования          определится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тельной                                         после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и организа-                                     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ционной                                         тендера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техникой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Парламента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                                    Закуп:            Февраль Хозяйствен-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6 машин копировально-      декабрь ное управле-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множительной техники с             ние Парла-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комплектом расходных и             мента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быстроизнашивающихся              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частей, 134 компьютера,           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141 принтер, 72 сканер-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копиров, 3 экрана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отображения информации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конгресс- систем,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комплекта оборудования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и программного продукта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для реконструкции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администрирования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локальной компьютерной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сети Парламента, одного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базового программного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продукта для создания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                       системы "Документооборот".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6 внесены изменения - постановлением Правительства РК от 3 декабря 2002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86a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7. Ожидаемые результаты выполнения бюджетной программы: создание основы информационно-технических систем Парламента Республики. Обеспечение компьютерной и другой организационной техникой Парламента Республики Казахстан.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