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77eb" w14:textId="6ea7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Пленума Верховного Суда Республики Казахстан N 1 от 21 февраля 1992 года "О постановлениях Пленума Верховного Суда СССР"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пленарного заседания Верховного Суда Республики Казахстан от 11 апреля 2002 года N 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Пленарное заседание Верховного Суда Республики Казахстан постановляет:
     Постановление Пленума Верховного Суда Республики Казахстан N 1 от 21 
февраля 1992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P92001s_ </w:t>
      </w:r>
      <w:r>
        <w:rPr>
          <w:rFonts w:ascii="Times New Roman"/>
          <w:b w:val="false"/>
          <w:i w:val="false"/>
          <w:color w:val="000000"/>
          <w:sz w:val="28"/>
        </w:rPr>
        <w:t>
  "О постановлениях Пленума Верховного Суда СССР" 
признать утратившим силу.
     Председатель Верховного Суда
     Республики Казахстан
     Секретарь пленарного заседания,     
     судья Верховного Суда
     Республики Казахстан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