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78ea" w14:textId="1087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"Госэнергоэкспертиза" Комитета по государственному энергетическому надзору Министерства энергетики 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2002 года № 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45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"Госэнергоэкспертиза" Комитета по государственному энергетическому надзору Министерства энергетики и минеральных ресурсов Республики Казахстан путем преобразования его в закрытое акционерное общество "Казахэнергоэкспертиза" (далее - Общество) со стопроцентным участием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2002 года № 91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12 апреля 1999 года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123-62,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"123-62 ЗАО "Казахэнергоэкспертиза".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и строкой, порядковый номер 262,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"Комитету по государственному энергетическому надзору Министерства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262 ЗАО "Казахэнергоэкспертиза".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